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3B2" w:rsidRPr="00277D11" w:rsidRDefault="00F943B2" w:rsidP="00277D11">
      <w:pPr>
        <w:spacing w:after="0"/>
        <w:ind w:right="-31" w:firstLine="567"/>
        <w:jc w:val="center"/>
        <w:rPr>
          <w:rFonts w:ascii="Times New Roman" w:hAnsi="Times New Roman" w:cs="Times New Roman"/>
          <w:b/>
          <w:bCs/>
          <w:sz w:val="24"/>
          <w:szCs w:val="24"/>
        </w:rPr>
      </w:pPr>
      <w:r w:rsidRPr="00277D11">
        <w:rPr>
          <w:rFonts w:ascii="Times New Roman" w:hAnsi="Times New Roman" w:cs="Times New Roman"/>
          <w:b/>
          <w:bCs/>
          <w:sz w:val="24"/>
          <w:szCs w:val="24"/>
        </w:rPr>
        <w:t xml:space="preserve">Муниципальное </w:t>
      </w:r>
      <w:r w:rsidR="00805BBE">
        <w:rPr>
          <w:rFonts w:ascii="Times New Roman" w:hAnsi="Times New Roman" w:cs="Times New Roman"/>
          <w:b/>
          <w:bCs/>
          <w:sz w:val="24"/>
          <w:szCs w:val="24"/>
        </w:rPr>
        <w:t>бюджетное</w:t>
      </w:r>
      <w:r w:rsidRPr="00277D11">
        <w:rPr>
          <w:rFonts w:ascii="Times New Roman" w:hAnsi="Times New Roman" w:cs="Times New Roman"/>
          <w:b/>
          <w:bCs/>
          <w:sz w:val="24"/>
          <w:szCs w:val="24"/>
        </w:rPr>
        <w:t xml:space="preserve"> дошкольное образовательное учреждение</w:t>
      </w:r>
    </w:p>
    <w:p w:rsidR="00F943B2" w:rsidRPr="00277D11" w:rsidRDefault="00F943B2" w:rsidP="00277D11">
      <w:pPr>
        <w:spacing w:after="0"/>
        <w:ind w:right="-31" w:firstLine="567"/>
        <w:jc w:val="center"/>
        <w:rPr>
          <w:rFonts w:ascii="Times New Roman" w:hAnsi="Times New Roman" w:cs="Times New Roman"/>
          <w:sz w:val="24"/>
          <w:szCs w:val="24"/>
        </w:rPr>
      </w:pPr>
      <w:r w:rsidRPr="00277D11">
        <w:rPr>
          <w:rFonts w:ascii="Times New Roman" w:hAnsi="Times New Roman" w:cs="Times New Roman"/>
          <w:b/>
          <w:bCs/>
          <w:sz w:val="24"/>
          <w:szCs w:val="24"/>
        </w:rPr>
        <w:t xml:space="preserve">«Детский сад </w:t>
      </w:r>
      <w:r w:rsidR="00805BBE">
        <w:rPr>
          <w:rFonts w:ascii="Times New Roman" w:hAnsi="Times New Roman" w:cs="Times New Roman"/>
          <w:b/>
          <w:bCs/>
          <w:sz w:val="24"/>
          <w:szCs w:val="24"/>
        </w:rPr>
        <w:t>№ 97 комбинированного вида</w:t>
      </w:r>
      <w:r w:rsidRPr="00277D11">
        <w:rPr>
          <w:rFonts w:ascii="Times New Roman" w:hAnsi="Times New Roman" w:cs="Times New Roman"/>
          <w:b/>
          <w:bCs/>
          <w:sz w:val="24"/>
          <w:szCs w:val="24"/>
        </w:rPr>
        <w:t>»</w:t>
      </w:r>
    </w:p>
    <w:p w:rsidR="00F943B2" w:rsidRPr="00277D11" w:rsidRDefault="00F943B2" w:rsidP="00277D11">
      <w:pPr>
        <w:spacing w:after="0"/>
        <w:ind w:right="-31" w:firstLine="567"/>
        <w:rPr>
          <w:rFonts w:ascii="Times New Roman" w:hAnsi="Times New Roman" w:cs="Times New Roman"/>
          <w:b/>
          <w:sz w:val="24"/>
          <w:szCs w:val="24"/>
          <w:u w:val="single"/>
        </w:rPr>
      </w:pPr>
    </w:p>
    <w:p w:rsidR="00F943B2" w:rsidRPr="00277D11" w:rsidRDefault="00F943B2" w:rsidP="00277D11">
      <w:pPr>
        <w:spacing w:after="0"/>
        <w:ind w:right="-31" w:firstLine="567"/>
        <w:rPr>
          <w:rFonts w:ascii="Times New Roman" w:hAnsi="Times New Roman" w:cs="Times New Roman"/>
          <w:b/>
          <w:sz w:val="24"/>
          <w:szCs w:val="24"/>
          <w:u w:val="single"/>
        </w:rPr>
      </w:pPr>
    </w:p>
    <w:p w:rsidR="00F943B2" w:rsidRPr="00277D11" w:rsidRDefault="00F943B2" w:rsidP="00277D11">
      <w:pPr>
        <w:pStyle w:val="afb"/>
        <w:tabs>
          <w:tab w:val="left" w:pos="210"/>
          <w:tab w:val="center" w:pos="5031"/>
        </w:tabs>
        <w:spacing w:line="276" w:lineRule="auto"/>
        <w:ind w:right="-31" w:firstLine="567"/>
        <w:rPr>
          <w:rFonts w:ascii="Times New Roman" w:hAnsi="Times New Roman" w:cs="Times New Roman"/>
          <w:sz w:val="24"/>
          <w:szCs w:val="24"/>
        </w:rPr>
      </w:pPr>
      <w:r w:rsidRPr="00277D11">
        <w:rPr>
          <w:rFonts w:ascii="Times New Roman" w:hAnsi="Times New Roman" w:cs="Times New Roman"/>
          <w:sz w:val="24"/>
          <w:szCs w:val="24"/>
        </w:rPr>
        <w:tab/>
      </w:r>
    </w:p>
    <w:tbl>
      <w:tblPr>
        <w:tblW w:w="13575" w:type="dxa"/>
        <w:tblLook w:val="00A0" w:firstRow="1" w:lastRow="0" w:firstColumn="1" w:lastColumn="0" w:noHBand="0" w:noVBand="0"/>
      </w:tblPr>
      <w:tblGrid>
        <w:gridCol w:w="6771"/>
        <w:gridCol w:w="6804"/>
      </w:tblGrid>
      <w:tr w:rsidR="00F943B2" w:rsidRPr="00277D11" w:rsidTr="00805BBE">
        <w:tc>
          <w:tcPr>
            <w:tcW w:w="6771" w:type="dxa"/>
          </w:tcPr>
          <w:p w:rsidR="00F943B2" w:rsidRPr="00277D11" w:rsidRDefault="00F943B2" w:rsidP="00277D11">
            <w:pPr>
              <w:suppressAutoHyphens/>
              <w:spacing w:after="0"/>
              <w:ind w:right="-31" w:firstLine="567"/>
              <w:rPr>
                <w:rFonts w:ascii="Times New Roman" w:hAnsi="Times New Roman" w:cs="Times New Roman"/>
                <w:sz w:val="24"/>
                <w:szCs w:val="24"/>
              </w:rPr>
            </w:pPr>
            <w:r w:rsidRPr="00277D11">
              <w:rPr>
                <w:rFonts w:ascii="Times New Roman" w:hAnsi="Times New Roman" w:cs="Times New Roman"/>
                <w:sz w:val="24"/>
                <w:szCs w:val="24"/>
              </w:rPr>
              <w:t>«СОГЛАСОВАНО»</w:t>
            </w:r>
          </w:p>
          <w:p w:rsidR="00F943B2" w:rsidRPr="00277D11" w:rsidRDefault="00F943B2" w:rsidP="00277D11">
            <w:pPr>
              <w:suppressAutoHyphens/>
              <w:spacing w:after="0"/>
              <w:ind w:right="-31" w:firstLine="567"/>
              <w:rPr>
                <w:rFonts w:ascii="Times New Roman" w:hAnsi="Times New Roman" w:cs="Times New Roman"/>
                <w:sz w:val="24"/>
                <w:szCs w:val="24"/>
              </w:rPr>
            </w:pPr>
            <w:r w:rsidRPr="00277D11">
              <w:rPr>
                <w:rFonts w:ascii="Times New Roman" w:hAnsi="Times New Roman" w:cs="Times New Roman"/>
                <w:sz w:val="24"/>
                <w:szCs w:val="24"/>
              </w:rPr>
              <w:t>педагогическим советом</w:t>
            </w:r>
          </w:p>
          <w:p w:rsidR="00F943B2" w:rsidRPr="00277D11" w:rsidRDefault="00805BBE" w:rsidP="00277D11">
            <w:pPr>
              <w:suppressAutoHyphens/>
              <w:spacing w:after="0"/>
              <w:ind w:right="-31" w:firstLine="567"/>
              <w:rPr>
                <w:rFonts w:ascii="Times New Roman" w:hAnsi="Times New Roman" w:cs="Times New Roman"/>
                <w:sz w:val="24"/>
                <w:szCs w:val="24"/>
              </w:rPr>
            </w:pPr>
            <w:r>
              <w:rPr>
                <w:rFonts w:ascii="Times New Roman" w:hAnsi="Times New Roman" w:cs="Times New Roman"/>
                <w:sz w:val="24"/>
                <w:szCs w:val="24"/>
              </w:rPr>
              <w:t>МБ</w:t>
            </w:r>
            <w:r w:rsidR="00F943B2" w:rsidRPr="00277D11">
              <w:rPr>
                <w:rFonts w:ascii="Times New Roman" w:hAnsi="Times New Roman" w:cs="Times New Roman"/>
                <w:sz w:val="24"/>
                <w:szCs w:val="24"/>
              </w:rPr>
              <w:t xml:space="preserve">ДОУ «Детский сад </w:t>
            </w:r>
            <w:r>
              <w:rPr>
                <w:rFonts w:ascii="Times New Roman" w:hAnsi="Times New Roman" w:cs="Times New Roman"/>
                <w:sz w:val="24"/>
                <w:szCs w:val="24"/>
              </w:rPr>
              <w:t>№ 97 комбинированного вида</w:t>
            </w:r>
            <w:r w:rsidR="00F943B2" w:rsidRPr="00277D11">
              <w:rPr>
                <w:rFonts w:ascii="Times New Roman" w:hAnsi="Times New Roman" w:cs="Times New Roman"/>
                <w:sz w:val="24"/>
                <w:szCs w:val="24"/>
              </w:rPr>
              <w:t>»</w:t>
            </w:r>
          </w:p>
          <w:p w:rsidR="00F943B2" w:rsidRPr="00277D11" w:rsidRDefault="00F943B2" w:rsidP="00277D11">
            <w:pPr>
              <w:pStyle w:val="afb"/>
              <w:tabs>
                <w:tab w:val="left" w:pos="210"/>
                <w:tab w:val="center" w:pos="5031"/>
              </w:tabs>
              <w:spacing w:line="276" w:lineRule="auto"/>
              <w:ind w:right="-31" w:firstLine="567"/>
              <w:rPr>
                <w:rFonts w:ascii="Times New Roman" w:hAnsi="Times New Roman" w:cs="Times New Roman"/>
                <w:sz w:val="24"/>
                <w:szCs w:val="24"/>
              </w:rPr>
            </w:pPr>
            <w:r w:rsidRPr="00277D11">
              <w:rPr>
                <w:rFonts w:ascii="Times New Roman" w:hAnsi="Times New Roman" w:cs="Times New Roman"/>
                <w:sz w:val="24"/>
                <w:szCs w:val="24"/>
              </w:rPr>
              <w:t xml:space="preserve">протокол №_____от_____________   </w:t>
            </w:r>
          </w:p>
        </w:tc>
        <w:tc>
          <w:tcPr>
            <w:tcW w:w="6804" w:type="dxa"/>
          </w:tcPr>
          <w:p w:rsidR="00F943B2" w:rsidRPr="00277D11" w:rsidRDefault="00F943B2" w:rsidP="00805BBE">
            <w:pPr>
              <w:suppressAutoHyphens/>
              <w:spacing w:after="0"/>
              <w:ind w:left="323" w:right="-31" w:firstLine="567"/>
              <w:rPr>
                <w:rFonts w:ascii="Times New Roman" w:hAnsi="Times New Roman" w:cs="Times New Roman"/>
                <w:sz w:val="24"/>
                <w:szCs w:val="24"/>
              </w:rPr>
            </w:pPr>
            <w:r w:rsidRPr="00277D11">
              <w:rPr>
                <w:rFonts w:ascii="Times New Roman" w:hAnsi="Times New Roman" w:cs="Times New Roman"/>
                <w:sz w:val="24"/>
                <w:szCs w:val="24"/>
              </w:rPr>
              <w:t>«УТВЕРЖДАЮ»</w:t>
            </w:r>
          </w:p>
          <w:p w:rsidR="00F943B2" w:rsidRPr="00277D11" w:rsidRDefault="00F943B2" w:rsidP="00805BBE">
            <w:pPr>
              <w:suppressAutoHyphens/>
              <w:spacing w:after="0"/>
              <w:ind w:left="323" w:right="-31" w:firstLine="567"/>
              <w:rPr>
                <w:rFonts w:ascii="Times New Roman" w:hAnsi="Times New Roman" w:cs="Times New Roman"/>
                <w:sz w:val="24"/>
                <w:szCs w:val="24"/>
              </w:rPr>
            </w:pPr>
            <w:r w:rsidRPr="00277D11">
              <w:rPr>
                <w:rFonts w:ascii="Times New Roman" w:hAnsi="Times New Roman" w:cs="Times New Roman"/>
                <w:sz w:val="24"/>
                <w:szCs w:val="24"/>
              </w:rPr>
              <w:t>Заведующий</w:t>
            </w:r>
          </w:p>
          <w:p w:rsidR="00F943B2" w:rsidRPr="00277D11" w:rsidRDefault="00805BBE" w:rsidP="00805BBE">
            <w:pPr>
              <w:suppressAutoHyphens/>
              <w:spacing w:after="0"/>
              <w:ind w:left="323" w:right="-31" w:firstLine="567"/>
              <w:rPr>
                <w:rFonts w:ascii="Times New Roman" w:hAnsi="Times New Roman" w:cs="Times New Roman"/>
                <w:sz w:val="24"/>
                <w:szCs w:val="24"/>
              </w:rPr>
            </w:pPr>
            <w:r>
              <w:rPr>
                <w:rFonts w:ascii="Times New Roman" w:hAnsi="Times New Roman" w:cs="Times New Roman"/>
                <w:sz w:val="24"/>
                <w:szCs w:val="24"/>
              </w:rPr>
              <w:t>МБ</w:t>
            </w:r>
            <w:r w:rsidRPr="00277D11">
              <w:rPr>
                <w:rFonts w:ascii="Times New Roman" w:hAnsi="Times New Roman" w:cs="Times New Roman"/>
                <w:sz w:val="24"/>
                <w:szCs w:val="24"/>
              </w:rPr>
              <w:t xml:space="preserve">ДОУ «Детский сад </w:t>
            </w:r>
            <w:r>
              <w:rPr>
                <w:rFonts w:ascii="Times New Roman" w:hAnsi="Times New Roman" w:cs="Times New Roman"/>
                <w:sz w:val="24"/>
                <w:szCs w:val="24"/>
              </w:rPr>
              <w:t>№ 97 комбинированного вида</w:t>
            </w:r>
            <w:r w:rsidRPr="00277D11">
              <w:rPr>
                <w:rFonts w:ascii="Times New Roman" w:hAnsi="Times New Roman" w:cs="Times New Roman"/>
                <w:sz w:val="24"/>
                <w:szCs w:val="24"/>
              </w:rPr>
              <w:t>»</w:t>
            </w:r>
          </w:p>
          <w:p w:rsidR="00F943B2" w:rsidRPr="00277D11" w:rsidRDefault="00F943B2" w:rsidP="00805BBE">
            <w:pPr>
              <w:suppressAutoHyphens/>
              <w:spacing w:after="0"/>
              <w:ind w:left="323" w:right="-31" w:firstLine="567"/>
              <w:rPr>
                <w:rFonts w:ascii="Times New Roman" w:hAnsi="Times New Roman" w:cs="Times New Roman"/>
                <w:sz w:val="24"/>
                <w:szCs w:val="24"/>
              </w:rPr>
            </w:pPr>
            <w:r w:rsidRPr="00277D11">
              <w:rPr>
                <w:rFonts w:ascii="Times New Roman" w:hAnsi="Times New Roman" w:cs="Times New Roman"/>
                <w:sz w:val="24"/>
                <w:szCs w:val="24"/>
              </w:rPr>
              <w:t xml:space="preserve">_______________ </w:t>
            </w:r>
            <w:r w:rsidR="00805BBE">
              <w:rPr>
                <w:rFonts w:ascii="Times New Roman" w:hAnsi="Times New Roman" w:cs="Times New Roman"/>
                <w:sz w:val="24"/>
                <w:szCs w:val="24"/>
              </w:rPr>
              <w:t>И.А. Никифорова</w:t>
            </w:r>
          </w:p>
          <w:p w:rsidR="00F943B2" w:rsidRPr="00277D11" w:rsidRDefault="00F943B2" w:rsidP="00805BBE">
            <w:pPr>
              <w:spacing w:after="0"/>
              <w:ind w:left="323" w:right="-31" w:firstLine="567"/>
              <w:rPr>
                <w:rFonts w:ascii="Times New Roman" w:hAnsi="Times New Roman" w:cs="Times New Roman"/>
                <w:sz w:val="24"/>
                <w:szCs w:val="24"/>
              </w:rPr>
            </w:pPr>
            <w:r w:rsidRPr="00277D11">
              <w:rPr>
                <w:rFonts w:ascii="Times New Roman" w:hAnsi="Times New Roman" w:cs="Times New Roman"/>
                <w:sz w:val="24"/>
                <w:szCs w:val="24"/>
              </w:rPr>
              <w:t>приказ от________№___________</w:t>
            </w:r>
          </w:p>
        </w:tc>
      </w:tr>
    </w:tbl>
    <w:p w:rsidR="00F943B2" w:rsidRPr="00277D11" w:rsidRDefault="00F943B2" w:rsidP="00277D11">
      <w:pPr>
        <w:pStyle w:val="afb"/>
        <w:tabs>
          <w:tab w:val="left" w:pos="210"/>
          <w:tab w:val="center" w:pos="5031"/>
        </w:tabs>
        <w:spacing w:line="276" w:lineRule="auto"/>
        <w:ind w:right="-31" w:firstLine="567"/>
        <w:rPr>
          <w:rFonts w:ascii="Times New Roman" w:hAnsi="Times New Roman" w:cs="Times New Roman"/>
          <w:sz w:val="24"/>
          <w:szCs w:val="24"/>
        </w:rPr>
      </w:pPr>
    </w:p>
    <w:p w:rsidR="00F943B2" w:rsidRPr="00277D11" w:rsidRDefault="00F943B2" w:rsidP="00277D11">
      <w:pPr>
        <w:pStyle w:val="afb"/>
        <w:tabs>
          <w:tab w:val="left" w:pos="210"/>
          <w:tab w:val="center" w:pos="5031"/>
        </w:tabs>
        <w:spacing w:line="276" w:lineRule="auto"/>
        <w:ind w:right="-31" w:firstLine="567"/>
        <w:rPr>
          <w:rFonts w:ascii="Times New Roman" w:hAnsi="Times New Roman" w:cs="Times New Roman"/>
          <w:sz w:val="24"/>
          <w:szCs w:val="24"/>
        </w:rPr>
      </w:pPr>
    </w:p>
    <w:p w:rsidR="00F943B2" w:rsidRPr="00277D11" w:rsidRDefault="00F943B2" w:rsidP="00277D11">
      <w:pPr>
        <w:pStyle w:val="afb"/>
        <w:tabs>
          <w:tab w:val="left" w:pos="210"/>
          <w:tab w:val="center" w:pos="5031"/>
        </w:tabs>
        <w:spacing w:line="276" w:lineRule="auto"/>
        <w:ind w:right="-31" w:firstLine="567"/>
        <w:rPr>
          <w:rFonts w:ascii="Times New Roman" w:hAnsi="Times New Roman" w:cs="Times New Roman"/>
          <w:sz w:val="24"/>
          <w:szCs w:val="24"/>
        </w:rPr>
      </w:pPr>
    </w:p>
    <w:p w:rsidR="00F943B2" w:rsidRPr="00277D11" w:rsidRDefault="00F943B2" w:rsidP="00277D11">
      <w:pPr>
        <w:pStyle w:val="afb"/>
        <w:tabs>
          <w:tab w:val="left" w:pos="210"/>
          <w:tab w:val="center" w:pos="5031"/>
        </w:tabs>
        <w:spacing w:line="276" w:lineRule="auto"/>
        <w:ind w:right="-31" w:firstLine="567"/>
        <w:rPr>
          <w:rFonts w:ascii="Times New Roman" w:hAnsi="Times New Roman" w:cs="Times New Roman"/>
          <w:sz w:val="24"/>
          <w:szCs w:val="24"/>
        </w:rPr>
      </w:pPr>
      <w:r w:rsidRPr="00277D11">
        <w:rPr>
          <w:rFonts w:ascii="Times New Roman" w:hAnsi="Times New Roman" w:cs="Times New Roman"/>
          <w:sz w:val="24"/>
          <w:szCs w:val="24"/>
        </w:rPr>
        <w:tab/>
      </w:r>
      <w:r w:rsidRPr="00277D11">
        <w:rPr>
          <w:rFonts w:ascii="Times New Roman" w:hAnsi="Times New Roman" w:cs="Times New Roman"/>
          <w:sz w:val="24"/>
          <w:szCs w:val="24"/>
        </w:rPr>
        <w:tab/>
      </w:r>
      <w:r w:rsidRPr="00277D11">
        <w:rPr>
          <w:rFonts w:ascii="Times New Roman" w:hAnsi="Times New Roman" w:cs="Times New Roman"/>
          <w:sz w:val="24"/>
          <w:szCs w:val="24"/>
        </w:rPr>
        <w:tab/>
      </w:r>
    </w:p>
    <w:p w:rsidR="00F943B2" w:rsidRPr="00277D11" w:rsidRDefault="00F943B2" w:rsidP="00277D11">
      <w:pPr>
        <w:tabs>
          <w:tab w:val="left" w:pos="3544"/>
        </w:tabs>
        <w:spacing w:after="0"/>
        <w:ind w:right="-31" w:firstLine="567"/>
        <w:rPr>
          <w:rFonts w:ascii="Times New Roman" w:hAnsi="Times New Roman" w:cs="Times New Roman"/>
          <w:b/>
          <w:sz w:val="24"/>
          <w:szCs w:val="24"/>
          <w:u w:val="single"/>
        </w:rPr>
      </w:pPr>
    </w:p>
    <w:p w:rsidR="00F943B2" w:rsidRPr="00277D11" w:rsidRDefault="00F943B2" w:rsidP="00277D11">
      <w:pPr>
        <w:pStyle w:val="afb"/>
        <w:spacing w:line="276" w:lineRule="auto"/>
        <w:ind w:right="-31" w:firstLine="567"/>
        <w:rPr>
          <w:rFonts w:ascii="Times New Roman" w:hAnsi="Times New Roman" w:cs="Times New Roman"/>
          <w:sz w:val="24"/>
          <w:szCs w:val="24"/>
        </w:rPr>
      </w:pPr>
    </w:p>
    <w:p w:rsidR="00F943B2" w:rsidRPr="00277D11" w:rsidRDefault="00F943B2" w:rsidP="00277D11">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РАБОЧАЯ ПРОГРАММА</w:t>
      </w:r>
    </w:p>
    <w:p w:rsidR="00F943B2" w:rsidRPr="00277D11" w:rsidRDefault="00F943B2" w:rsidP="00277D11">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ПЕДАГОГА-ПСИХОЛОГА</w:t>
      </w:r>
    </w:p>
    <w:p w:rsidR="00F943B2" w:rsidRPr="00277D11" w:rsidRDefault="00104A41" w:rsidP="00277D11">
      <w:pPr>
        <w:spacing w:after="0"/>
        <w:ind w:right="-31" w:firstLine="567"/>
        <w:jc w:val="center"/>
        <w:rPr>
          <w:rFonts w:ascii="Times New Roman" w:hAnsi="Times New Roman" w:cs="Times New Roman"/>
          <w:b/>
          <w:sz w:val="24"/>
          <w:szCs w:val="24"/>
        </w:rPr>
      </w:pPr>
      <w:r>
        <w:rPr>
          <w:rFonts w:ascii="Times New Roman" w:hAnsi="Times New Roman" w:cs="Times New Roman"/>
          <w:b/>
          <w:sz w:val="24"/>
          <w:szCs w:val="24"/>
        </w:rPr>
        <w:t>НА 201</w:t>
      </w:r>
      <w:r w:rsidR="00805BBE">
        <w:rPr>
          <w:rFonts w:ascii="Times New Roman" w:hAnsi="Times New Roman" w:cs="Times New Roman"/>
          <w:b/>
          <w:sz w:val="24"/>
          <w:szCs w:val="24"/>
        </w:rPr>
        <w:t>9-2020</w:t>
      </w:r>
      <w:r w:rsidR="00F943B2" w:rsidRPr="00277D11">
        <w:rPr>
          <w:rFonts w:ascii="Times New Roman" w:hAnsi="Times New Roman" w:cs="Times New Roman"/>
          <w:b/>
          <w:sz w:val="24"/>
          <w:szCs w:val="24"/>
        </w:rPr>
        <w:t xml:space="preserve"> УЧЕБНЫЙ ГОД</w:t>
      </w:r>
    </w:p>
    <w:p w:rsidR="00F943B2" w:rsidRPr="00277D11" w:rsidRDefault="00F943B2" w:rsidP="00277D11">
      <w:pPr>
        <w:spacing w:after="0"/>
        <w:ind w:right="-31" w:firstLine="567"/>
        <w:rPr>
          <w:rFonts w:ascii="Times New Roman" w:hAnsi="Times New Roman" w:cs="Times New Roman"/>
          <w:b/>
          <w:sz w:val="24"/>
          <w:szCs w:val="24"/>
        </w:rPr>
      </w:pPr>
    </w:p>
    <w:p w:rsidR="00F943B2" w:rsidRPr="00277D11" w:rsidRDefault="00F943B2" w:rsidP="00277D11">
      <w:pPr>
        <w:spacing w:after="0"/>
        <w:ind w:right="-31" w:firstLine="567"/>
        <w:rPr>
          <w:rFonts w:ascii="Times New Roman" w:hAnsi="Times New Roman" w:cs="Times New Roman"/>
          <w:b/>
          <w:sz w:val="24"/>
          <w:szCs w:val="24"/>
        </w:rPr>
      </w:pPr>
    </w:p>
    <w:p w:rsidR="00F943B2" w:rsidRPr="00277D11" w:rsidRDefault="00F943B2" w:rsidP="00277D11">
      <w:pPr>
        <w:spacing w:after="0"/>
        <w:ind w:right="-31" w:firstLine="567"/>
        <w:jc w:val="right"/>
        <w:rPr>
          <w:rFonts w:ascii="Times New Roman" w:hAnsi="Times New Roman" w:cs="Times New Roman"/>
          <w:sz w:val="24"/>
          <w:szCs w:val="24"/>
        </w:rPr>
      </w:pPr>
      <w:r w:rsidRPr="00277D11">
        <w:rPr>
          <w:rFonts w:ascii="Times New Roman" w:hAnsi="Times New Roman" w:cs="Times New Roman"/>
          <w:sz w:val="24"/>
          <w:szCs w:val="24"/>
        </w:rPr>
        <w:t>Разработала:</w:t>
      </w:r>
    </w:p>
    <w:p w:rsidR="00F943B2" w:rsidRPr="00277D11" w:rsidRDefault="00805BBE" w:rsidP="00277D11">
      <w:pPr>
        <w:spacing w:after="0"/>
        <w:ind w:right="-31" w:firstLine="567"/>
        <w:jc w:val="right"/>
        <w:rPr>
          <w:rFonts w:ascii="Times New Roman" w:hAnsi="Times New Roman" w:cs="Times New Roman"/>
          <w:sz w:val="24"/>
          <w:szCs w:val="24"/>
        </w:rPr>
      </w:pPr>
      <w:r>
        <w:rPr>
          <w:rFonts w:ascii="Times New Roman" w:hAnsi="Times New Roman" w:cs="Times New Roman"/>
          <w:sz w:val="24"/>
          <w:szCs w:val="24"/>
        </w:rPr>
        <w:t>Кожевникова Елена Ивановна</w:t>
      </w:r>
    </w:p>
    <w:p w:rsidR="00F943B2" w:rsidRPr="00277D11" w:rsidRDefault="00F943B2" w:rsidP="00277D11">
      <w:pPr>
        <w:spacing w:after="0"/>
        <w:ind w:right="-31" w:firstLine="567"/>
        <w:jc w:val="right"/>
        <w:rPr>
          <w:rFonts w:ascii="Times New Roman" w:hAnsi="Times New Roman" w:cs="Times New Roman"/>
          <w:sz w:val="24"/>
          <w:szCs w:val="24"/>
        </w:rPr>
      </w:pPr>
      <w:r w:rsidRPr="00277D11">
        <w:rPr>
          <w:rFonts w:ascii="Times New Roman" w:hAnsi="Times New Roman" w:cs="Times New Roman"/>
          <w:sz w:val="24"/>
          <w:szCs w:val="24"/>
        </w:rPr>
        <w:t>педагог-психолог</w:t>
      </w:r>
    </w:p>
    <w:p w:rsidR="00F943B2" w:rsidRPr="00277D11" w:rsidRDefault="00F943B2" w:rsidP="00277D11">
      <w:pPr>
        <w:spacing w:after="0"/>
        <w:ind w:right="-31" w:firstLine="567"/>
        <w:rPr>
          <w:rFonts w:ascii="Times New Roman" w:hAnsi="Times New Roman" w:cs="Times New Roman"/>
          <w:b/>
          <w:sz w:val="24"/>
          <w:szCs w:val="24"/>
        </w:rPr>
      </w:pPr>
    </w:p>
    <w:p w:rsidR="00805BBE" w:rsidRDefault="00805BBE" w:rsidP="00277D11">
      <w:pPr>
        <w:spacing w:after="0"/>
        <w:ind w:right="-31" w:firstLine="567"/>
        <w:jc w:val="center"/>
        <w:rPr>
          <w:rFonts w:ascii="Times New Roman" w:hAnsi="Times New Roman" w:cs="Times New Roman"/>
          <w:b/>
          <w:bCs/>
          <w:sz w:val="24"/>
          <w:szCs w:val="24"/>
        </w:rPr>
      </w:pPr>
    </w:p>
    <w:p w:rsidR="00805BBE" w:rsidRDefault="00805BBE" w:rsidP="00277D11">
      <w:pPr>
        <w:spacing w:after="0"/>
        <w:ind w:right="-31" w:firstLine="567"/>
        <w:jc w:val="center"/>
        <w:rPr>
          <w:rFonts w:ascii="Times New Roman" w:hAnsi="Times New Roman" w:cs="Times New Roman"/>
          <w:b/>
          <w:bCs/>
          <w:sz w:val="24"/>
          <w:szCs w:val="24"/>
        </w:rPr>
      </w:pPr>
    </w:p>
    <w:p w:rsidR="00F943B2" w:rsidRPr="00277D11" w:rsidRDefault="00805BBE" w:rsidP="00277D11">
      <w:pPr>
        <w:spacing w:after="0"/>
        <w:ind w:right="-31"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г. </w:t>
      </w:r>
      <w:r w:rsidR="00390A1A">
        <w:rPr>
          <w:rFonts w:ascii="Times New Roman" w:hAnsi="Times New Roman" w:cs="Times New Roman"/>
          <w:b/>
          <w:bCs/>
          <w:sz w:val="24"/>
          <w:szCs w:val="24"/>
        </w:rPr>
        <w:t>Каменск-Уральский</w:t>
      </w:r>
      <w:r>
        <w:rPr>
          <w:rFonts w:ascii="Times New Roman" w:hAnsi="Times New Roman" w:cs="Times New Roman"/>
          <w:b/>
          <w:bCs/>
          <w:sz w:val="24"/>
          <w:szCs w:val="24"/>
        </w:rPr>
        <w:t>, 2019</w:t>
      </w:r>
    </w:p>
    <w:p w:rsidR="00805BBE" w:rsidRDefault="00805BBE">
      <w:pPr>
        <w:rPr>
          <w:rFonts w:ascii="Times New Roman" w:hAnsi="Times New Roman" w:cs="Times New Roman"/>
          <w:b/>
          <w:sz w:val="24"/>
          <w:szCs w:val="24"/>
        </w:rPr>
      </w:pPr>
      <w:r>
        <w:rPr>
          <w:rFonts w:ascii="Times New Roman" w:hAnsi="Times New Roman" w:cs="Times New Roman"/>
          <w:b/>
          <w:sz w:val="24"/>
          <w:szCs w:val="24"/>
        </w:rPr>
        <w:br w:type="page"/>
      </w:r>
    </w:p>
    <w:p w:rsidR="00F943B2" w:rsidRPr="00277D11" w:rsidRDefault="00F943B2" w:rsidP="00277D11">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lastRenderedPageBreak/>
        <w:t>Содержание</w:t>
      </w:r>
    </w:p>
    <w:p w:rsidR="00F943B2" w:rsidRPr="00277D11" w:rsidRDefault="00F943B2" w:rsidP="00277D11">
      <w:pPr>
        <w:spacing w:after="0"/>
        <w:ind w:right="-31" w:firstLine="567"/>
        <w:jc w:val="center"/>
        <w:rPr>
          <w:rFonts w:ascii="Times New Roman" w:hAnsi="Times New Roman" w:cs="Times New Roman"/>
          <w:b/>
          <w:sz w:val="24"/>
          <w:szCs w:val="24"/>
        </w:rPr>
      </w:pPr>
    </w:p>
    <w:p w:rsidR="00F943B2" w:rsidRPr="00277D11" w:rsidRDefault="00F943B2" w:rsidP="00277D11">
      <w:pPr>
        <w:spacing w:after="0"/>
        <w:ind w:right="-31" w:firstLine="567"/>
        <w:jc w:val="both"/>
        <w:rPr>
          <w:rFonts w:ascii="Times New Roman" w:hAnsi="Times New Roman" w:cs="Times New Roman"/>
          <w:b/>
          <w:sz w:val="24"/>
          <w:szCs w:val="24"/>
        </w:rPr>
      </w:pPr>
      <w:r w:rsidRPr="00277D11">
        <w:rPr>
          <w:rFonts w:ascii="Times New Roman" w:hAnsi="Times New Roman" w:cs="Times New Roman"/>
          <w:b/>
          <w:sz w:val="24"/>
          <w:szCs w:val="24"/>
        </w:rPr>
        <w:t>I.   Целевой раздел</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1.1.   Пояснительная записка</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1.1.1.   Цель и задачи программы</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1.1.2.   Принципы и подходы к формированию программы</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1.1.3.   Характеристика особенностей развития детей раннего и дошкольного возраста</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1.1.4.   Срок реализации рабочей программы</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1.1.5. Ожидаемые результаты </w:t>
      </w:r>
      <w:r w:rsidR="00104A41">
        <w:rPr>
          <w:rFonts w:ascii="Times New Roman" w:hAnsi="Times New Roman" w:cs="Times New Roman"/>
          <w:sz w:val="24"/>
          <w:szCs w:val="24"/>
        </w:rPr>
        <w:t xml:space="preserve"> </w:t>
      </w:r>
      <w:r w:rsidRPr="00277D11">
        <w:rPr>
          <w:rFonts w:ascii="Times New Roman" w:hAnsi="Times New Roman" w:cs="Times New Roman"/>
          <w:sz w:val="24"/>
          <w:szCs w:val="24"/>
        </w:rPr>
        <w:t>реализации программы в соответствии с возрастными особенностями.</w:t>
      </w:r>
    </w:p>
    <w:p w:rsidR="00F943B2" w:rsidRPr="00277D11" w:rsidRDefault="00F943B2" w:rsidP="00277D11">
      <w:pPr>
        <w:spacing w:after="0"/>
        <w:ind w:right="-31" w:firstLine="567"/>
        <w:jc w:val="both"/>
        <w:rPr>
          <w:rFonts w:ascii="Times New Roman" w:hAnsi="Times New Roman" w:cs="Times New Roman"/>
          <w:sz w:val="24"/>
          <w:szCs w:val="24"/>
        </w:rPr>
      </w:pPr>
    </w:p>
    <w:p w:rsidR="00F943B2" w:rsidRPr="00277D11" w:rsidRDefault="00F943B2" w:rsidP="00277D11">
      <w:pPr>
        <w:spacing w:after="0"/>
        <w:ind w:right="-31" w:firstLine="567"/>
        <w:jc w:val="both"/>
        <w:rPr>
          <w:rFonts w:ascii="Times New Roman" w:hAnsi="Times New Roman" w:cs="Times New Roman"/>
          <w:b/>
          <w:sz w:val="24"/>
          <w:szCs w:val="24"/>
        </w:rPr>
      </w:pPr>
      <w:r w:rsidRPr="00277D11">
        <w:rPr>
          <w:rFonts w:ascii="Times New Roman" w:hAnsi="Times New Roman" w:cs="Times New Roman"/>
          <w:b/>
          <w:sz w:val="24"/>
          <w:szCs w:val="24"/>
        </w:rPr>
        <w:t>II.   Содержательный раздел</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2.1.   Направление психолого-педагогической деятельности</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2.1.1.  Методы и технологии в работе педагога-психолога</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2.1.2.  Взаимодействие со специалистами ДОУ</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2.2.   Взаимодействие с семьями воспитанников</w:t>
      </w:r>
    </w:p>
    <w:p w:rsidR="00F943B2" w:rsidRPr="00277D11" w:rsidRDefault="00F943B2" w:rsidP="00277D11">
      <w:pPr>
        <w:spacing w:after="0"/>
        <w:ind w:right="-31" w:firstLine="567"/>
        <w:jc w:val="both"/>
        <w:rPr>
          <w:rFonts w:ascii="Times New Roman" w:hAnsi="Times New Roman" w:cs="Times New Roman"/>
          <w:sz w:val="24"/>
          <w:szCs w:val="24"/>
        </w:rPr>
      </w:pPr>
    </w:p>
    <w:p w:rsidR="00F943B2" w:rsidRPr="00277D11" w:rsidRDefault="00F943B2" w:rsidP="00277D11">
      <w:pPr>
        <w:spacing w:after="0"/>
        <w:ind w:right="-31" w:firstLine="567"/>
        <w:jc w:val="both"/>
        <w:rPr>
          <w:rFonts w:ascii="Times New Roman" w:hAnsi="Times New Roman" w:cs="Times New Roman"/>
          <w:b/>
          <w:sz w:val="24"/>
          <w:szCs w:val="24"/>
        </w:rPr>
      </w:pPr>
      <w:r w:rsidRPr="00277D11">
        <w:rPr>
          <w:rFonts w:ascii="Times New Roman" w:hAnsi="Times New Roman" w:cs="Times New Roman"/>
          <w:b/>
          <w:sz w:val="24"/>
          <w:szCs w:val="24"/>
        </w:rPr>
        <w:t>III.   Организационный раздел</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3.1.   Перспективное планирование</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3.2.   Календарное планирование</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3.3.   Методическое обеспечение</w:t>
      </w:r>
    </w:p>
    <w:p w:rsidR="00F943B2" w:rsidRPr="00277D11" w:rsidRDefault="00F943B2" w:rsidP="00104A4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3</w:t>
      </w:r>
      <w:r w:rsidR="00805BBE">
        <w:rPr>
          <w:rFonts w:ascii="Times New Roman" w:hAnsi="Times New Roman" w:cs="Times New Roman"/>
          <w:sz w:val="24"/>
          <w:szCs w:val="24"/>
        </w:rPr>
        <w:t>.4.   Модель взаимодействия с П</w:t>
      </w:r>
      <w:r w:rsidRPr="00277D11">
        <w:rPr>
          <w:rFonts w:ascii="Times New Roman" w:hAnsi="Times New Roman" w:cs="Times New Roman"/>
          <w:sz w:val="24"/>
          <w:szCs w:val="24"/>
        </w:rPr>
        <w:t>Пк</w:t>
      </w:r>
    </w:p>
    <w:p w:rsidR="00F943B2" w:rsidRPr="00277D11" w:rsidRDefault="00104A41" w:rsidP="00277D11">
      <w:pPr>
        <w:pStyle w:val="c4"/>
        <w:shd w:val="clear" w:color="auto" w:fill="FFFFFF"/>
        <w:spacing w:before="0" w:beforeAutospacing="0" w:after="0" w:afterAutospacing="0" w:line="276" w:lineRule="auto"/>
        <w:ind w:right="-31" w:firstLine="567"/>
        <w:rPr>
          <w:color w:val="000000"/>
        </w:rPr>
      </w:pPr>
      <w:r>
        <w:t>3.5</w:t>
      </w:r>
      <w:r w:rsidR="00F943B2" w:rsidRPr="00277D11">
        <w:t xml:space="preserve">. </w:t>
      </w:r>
      <w:r w:rsidR="00F943B2" w:rsidRPr="00277D11">
        <w:rPr>
          <w:rStyle w:val="c7"/>
          <w:color w:val="000000"/>
        </w:rPr>
        <w:t>Организация предметно-развивающей среды в кабинете педагога-психолога.</w:t>
      </w:r>
    </w:p>
    <w:p w:rsidR="00F943B2" w:rsidRPr="00277D11" w:rsidRDefault="00F943B2" w:rsidP="00277D11">
      <w:pPr>
        <w:spacing w:after="0"/>
        <w:ind w:right="-31" w:firstLine="567"/>
        <w:rPr>
          <w:rFonts w:ascii="Times New Roman" w:hAnsi="Times New Roman" w:cs="Times New Roman"/>
          <w:b/>
          <w:sz w:val="24"/>
          <w:szCs w:val="24"/>
        </w:rPr>
      </w:pPr>
      <w:r w:rsidRPr="00277D11">
        <w:rPr>
          <w:rFonts w:ascii="Times New Roman" w:hAnsi="Times New Roman" w:cs="Times New Roman"/>
          <w:b/>
          <w:sz w:val="24"/>
          <w:szCs w:val="24"/>
        </w:rPr>
        <w:t xml:space="preserve"> </w:t>
      </w:r>
    </w:p>
    <w:p w:rsidR="00F943B2" w:rsidRPr="00277D11" w:rsidRDefault="00F943B2" w:rsidP="00277D11">
      <w:pPr>
        <w:spacing w:after="0"/>
        <w:ind w:right="-31" w:firstLine="567"/>
        <w:jc w:val="both"/>
        <w:rPr>
          <w:rFonts w:ascii="Times New Roman" w:hAnsi="Times New Roman" w:cs="Times New Roman"/>
          <w:b/>
          <w:sz w:val="24"/>
          <w:szCs w:val="24"/>
        </w:rPr>
      </w:pPr>
      <w:r w:rsidRPr="00277D11">
        <w:rPr>
          <w:rFonts w:ascii="Times New Roman" w:hAnsi="Times New Roman" w:cs="Times New Roman"/>
          <w:b/>
          <w:sz w:val="24"/>
          <w:szCs w:val="24"/>
        </w:rPr>
        <w:t>Список литературы</w:t>
      </w:r>
    </w:p>
    <w:p w:rsidR="00F943B2" w:rsidRPr="00277D11" w:rsidRDefault="00F943B2" w:rsidP="00277D11">
      <w:pPr>
        <w:spacing w:after="0"/>
        <w:ind w:right="-31" w:firstLine="567"/>
        <w:rPr>
          <w:rFonts w:ascii="Times New Roman" w:hAnsi="Times New Roman" w:cs="Times New Roman"/>
          <w:sz w:val="24"/>
          <w:szCs w:val="24"/>
        </w:rPr>
      </w:pPr>
    </w:p>
    <w:p w:rsidR="00F943B2" w:rsidRPr="00277D11" w:rsidRDefault="00F943B2" w:rsidP="00277D11">
      <w:pPr>
        <w:ind w:right="-31" w:firstLine="567"/>
        <w:rPr>
          <w:rFonts w:ascii="Times New Roman" w:hAnsi="Times New Roman" w:cs="Times New Roman"/>
          <w:sz w:val="24"/>
          <w:szCs w:val="24"/>
        </w:rPr>
      </w:pPr>
    </w:p>
    <w:p w:rsidR="00F943B2" w:rsidRDefault="00F943B2" w:rsidP="004E316A">
      <w:pPr>
        <w:ind w:right="-31"/>
        <w:rPr>
          <w:rFonts w:ascii="Times New Roman" w:hAnsi="Times New Roman" w:cs="Times New Roman"/>
          <w:sz w:val="24"/>
          <w:szCs w:val="24"/>
        </w:rPr>
      </w:pPr>
    </w:p>
    <w:p w:rsidR="00104A41" w:rsidRPr="00277D11" w:rsidRDefault="00104A41" w:rsidP="004E316A">
      <w:pPr>
        <w:ind w:right="-31"/>
        <w:rPr>
          <w:rFonts w:ascii="Times New Roman" w:hAnsi="Times New Roman" w:cs="Times New Roman"/>
          <w:sz w:val="24"/>
          <w:szCs w:val="24"/>
        </w:rPr>
      </w:pPr>
    </w:p>
    <w:p w:rsidR="00F943B2" w:rsidRPr="00277D11" w:rsidRDefault="00F943B2" w:rsidP="00277D11">
      <w:pPr>
        <w:pStyle w:val="a3"/>
        <w:numPr>
          <w:ilvl w:val="0"/>
          <w:numId w:val="1"/>
        </w:numPr>
        <w:spacing w:after="0" w:line="276" w:lineRule="auto"/>
        <w:ind w:left="0" w:right="-31" w:firstLine="567"/>
        <w:jc w:val="center"/>
        <w:rPr>
          <w:rFonts w:ascii="Times New Roman" w:hAnsi="Times New Roman"/>
          <w:b/>
          <w:sz w:val="24"/>
          <w:szCs w:val="24"/>
          <w:lang w:eastAsia="ru-RU"/>
        </w:rPr>
      </w:pPr>
      <w:r w:rsidRPr="00277D11">
        <w:rPr>
          <w:rFonts w:ascii="Times New Roman" w:hAnsi="Times New Roman"/>
          <w:b/>
          <w:sz w:val="24"/>
          <w:szCs w:val="24"/>
          <w:lang w:eastAsia="ru-RU"/>
        </w:rPr>
        <w:lastRenderedPageBreak/>
        <w:t>Целевой раздел</w:t>
      </w:r>
    </w:p>
    <w:p w:rsidR="00F943B2" w:rsidRPr="00277D11" w:rsidRDefault="00F943B2" w:rsidP="00277D11">
      <w:pPr>
        <w:shd w:val="clear" w:color="auto" w:fill="FFFFFF"/>
        <w:spacing w:after="0"/>
        <w:ind w:right="-31" w:firstLine="567"/>
        <w:jc w:val="right"/>
        <w:rPr>
          <w:rFonts w:ascii="Times New Roman" w:hAnsi="Times New Roman" w:cs="Times New Roman"/>
          <w:iCs/>
          <w:color w:val="444444"/>
          <w:sz w:val="24"/>
          <w:szCs w:val="24"/>
        </w:rPr>
      </w:pPr>
      <w:r w:rsidRPr="00277D11">
        <w:rPr>
          <w:rFonts w:ascii="Times New Roman" w:hAnsi="Times New Roman" w:cs="Times New Roman"/>
          <w:iCs/>
          <w:color w:val="444444"/>
          <w:sz w:val="24"/>
          <w:szCs w:val="24"/>
        </w:rPr>
        <w:t xml:space="preserve">То, что упущено в детстве, очень трудно, </w:t>
      </w:r>
    </w:p>
    <w:p w:rsidR="00F943B2" w:rsidRPr="00277D11" w:rsidRDefault="00F943B2" w:rsidP="00277D11">
      <w:pPr>
        <w:shd w:val="clear" w:color="auto" w:fill="FFFFFF"/>
        <w:spacing w:after="0"/>
        <w:ind w:right="-31" w:firstLine="567"/>
        <w:jc w:val="right"/>
        <w:rPr>
          <w:rFonts w:ascii="Times New Roman" w:hAnsi="Times New Roman" w:cs="Times New Roman"/>
          <w:color w:val="444444"/>
          <w:sz w:val="24"/>
          <w:szCs w:val="24"/>
        </w:rPr>
      </w:pPr>
      <w:r w:rsidRPr="00277D11">
        <w:rPr>
          <w:rFonts w:ascii="Times New Roman" w:hAnsi="Times New Roman" w:cs="Times New Roman"/>
          <w:iCs/>
          <w:color w:val="444444"/>
          <w:sz w:val="24"/>
          <w:szCs w:val="24"/>
        </w:rPr>
        <w:t>почти невозможно наверстать в зрелые годы.</w:t>
      </w:r>
      <w:r w:rsidRPr="00277D11">
        <w:rPr>
          <w:rFonts w:ascii="Times New Roman" w:eastAsia="Times New Roman" w:hAnsi="Times New Roman" w:cs="Times New Roman"/>
          <w:iCs/>
          <w:color w:val="444444"/>
          <w:sz w:val="24"/>
          <w:szCs w:val="24"/>
        </w:rPr>
        <w:t> </w:t>
      </w:r>
      <w:r w:rsidRPr="00277D11">
        <w:rPr>
          <w:rFonts w:ascii="Times New Roman" w:hAnsi="Times New Roman" w:cs="Times New Roman"/>
          <w:iCs/>
          <w:color w:val="444444"/>
          <w:sz w:val="24"/>
          <w:szCs w:val="24"/>
        </w:rPr>
        <w:br/>
      </w:r>
      <w:r w:rsidRPr="00277D11">
        <w:rPr>
          <w:rFonts w:ascii="Times New Roman" w:hAnsi="Times New Roman" w:cs="Times New Roman"/>
          <w:iCs/>
          <w:color w:val="444444"/>
          <w:sz w:val="24"/>
          <w:szCs w:val="24"/>
        </w:rPr>
        <w:br/>
        <w:t>В. А. Сухомлинский</w:t>
      </w:r>
    </w:p>
    <w:p w:rsidR="00F943B2" w:rsidRPr="00277D11" w:rsidRDefault="00F943B2" w:rsidP="00277D11">
      <w:pPr>
        <w:pStyle w:val="a3"/>
        <w:numPr>
          <w:ilvl w:val="1"/>
          <w:numId w:val="1"/>
        </w:numPr>
        <w:spacing w:after="0" w:line="276" w:lineRule="auto"/>
        <w:ind w:left="0" w:right="-31" w:firstLine="567"/>
        <w:jc w:val="both"/>
        <w:rPr>
          <w:rFonts w:ascii="Times New Roman" w:hAnsi="Times New Roman"/>
          <w:b/>
          <w:sz w:val="24"/>
          <w:szCs w:val="24"/>
          <w:lang w:eastAsia="ru-RU"/>
        </w:rPr>
      </w:pPr>
      <w:r w:rsidRPr="00277D11">
        <w:rPr>
          <w:rFonts w:ascii="Times New Roman" w:hAnsi="Times New Roman"/>
          <w:b/>
          <w:sz w:val="24"/>
          <w:szCs w:val="24"/>
          <w:lang w:eastAsia="ru-RU"/>
        </w:rPr>
        <w:t>Пояснительная записка</w:t>
      </w:r>
    </w:p>
    <w:p w:rsidR="00F943B2" w:rsidRPr="00805BBE" w:rsidRDefault="00F943B2" w:rsidP="00277D11">
      <w:pPr>
        <w:pStyle w:val="a3"/>
        <w:spacing w:after="0" w:line="276" w:lineRule="auto"/>
        <w:ind w:left="0" w:right="-31" w:firstLine="567"/>
        <w:jc w:val="both"/>
        <w:rPr>
          <w:rFonts w:ascii="Times New Roman" w:eastAsia="Times New Roman" w:hAnsi="Times New Roman"/>
          <w:sz w:val="24"/>
          <w:szCs w:val="24"/>
          <w:lang w:eastAsia="ru-RU"/>
        </w:rPr>
      </w:pPr>
      <w:r w:rsidRPr="00805BBE">
        <w:rPr>
          <w:rFonts w:ascii="Times New Roman" w:hAnsi="Times New Roman"/>
          <w:sz w:val="24"/>
          <w:szCs w:val="24"/>
          <w:shd w:val="clear" w:color="auto" w:fill="FFFFFF"/>
          <w:lang w:eastAsia="ru-RU"/>
        </w:rPr>
        <w:t>Развитие ребенка в дошкольные годы – это сложный и многоаспектный процесс. С каждым днем перед ребенком раскрывается окружающий его мир – мир природы, искусства, человеческих отношений. Ненасытная жажда познания побуждает дошкольника всем интересоваться и во всем участвовать, созидать и преобразовывать, радоваться и огорчаться.</w:t>
      </w:r>
      <w:r w:rsidRPr="00805BBE">
        <w:rPr>
          <w:rFonts w:ascii="Times New Roman" w:eastAsia="Times New Roman" w:hAnsi="Times New Roman"/>
          <w:sz w:val="24"/>
          <w:szCs w:val="24"/>
          <w:lang w:eastAsia="ru-RU"/>
        </w:rPr>
        <w:t> </w:t>
      </w:r>
    </w:p>
    <w:p w:rsidR="00F943B2" w:rsidRPr="00277D11" w:rsidRDefault="00F943B2" w:rsidP="00277D11">
      <w:pPr>
        <w:pStyle w:val="a3"/>
        <w:spacing w:after="0" w:line="276" w:lineRule="auto"/>
        <w:ind w:left="0" w:right="-31" w:firstLine="567"/>
        <w:jc w:val="both"/>
        <w:rPr>
          <w:rFonts w:ascii="Times New Roman" w:eastAsia="Times New Roman" w:hAnsi="Times New Roman"/>
          <w:sz w:val="24"/>
          <w:szCs w:val="24"/>
          <w:lang w:eastAsia="ru-RU"/>
        </w:rPr>
      </w:pPr>
      <w:r w:rsidRPr="00277D11">
        <w:rPr>
          <w:rFonts w:ascii="Times New Roman" w:hAnsi="Times New Roman"/>
          <w:sz w:val="24"/>
          <w:szCs w:val="24"/>
        </w:rPr>
        <w:t xml:space="preserve">Охрана и укрепление психологического здоровья воспитанников является одной из приоритетных задач развития современного дошкольного образования и рассматривается как условие реализации основной общеобразовательной программы дошкольного образования. </w:t>
      </w:r>
      <w:r w:rsidRPr="00277D11">
        <w:rPr>
          <w:rFonts w:ascii="Times New Roman" w:hAnsi="Times New Roman"/>
          <w:color w:val="444444"/>
          <w:sz w:val="24"/>
          <w:szCs w:val="24"/>
          <w:shd w:val="clear" w:color="auto" w:fill="FFFFFF"/>
          <w:lang w:eastAsia="ru-RU"/>
        </w:rPr>
        <w:t xml:space="preserve">Федеральный государственный стандарт </w:t>
      </w:r>
      <w:r w:rsidRPr="00277D11">
        <w:rPr>
          <w:rFonts w:ascii="Times New Roman" w:hAnsi="Times New Roman"/>
          <w:sz w:val="24"/>
          <w:szCs w:val="24"/>
          <w:shd w:val="clear" w:color="auto" w:fill="FFFFFF"/>
          <w:lang w:eastAsia="ru-RU"/>
        </w:rPr>
        <w:t>дошкольного образования рассматривает охрану и укрепление психического здоровья детей как одну из центральных задач работы детского сада. Психологическое сопровождение выступает важнейшим условием повышения качества образования в современном детском саду.</w:t>
      </w:r>
      <w:r w:rsidRPr="00277D11">
        <w:rPr>
          <w:rFonts w:ascii="Times New Roman" w:eastAsia="Times New Roman" w:hAnsi="Times New Roman"/>
          <w:sz w:val="24"/>
          <w:szCs w:val="24"/>
          <w:lang w:eastAsia="ru-RU"/>
        </w:rPr>
        <w:t> </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Поэтому основными направлениями в профессиональной деятельности педагога-психолога ДОУ являются создание условий для реализации возможностей развития ребенка в дошкольном возрасте и содействие становлению тех психологических новообразований, которые создадут фундамент развития в последующие возрастные периоды.</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Своеобразие дошкольного детства состоит в том, что именно в данном возрасте в центре всей психической жизни ребенка находится взрослый как носитель общественных функций, смыслов, задач человеческой деятельности в системе общественных отношений. Вхождение ребенка в соци</w:t>
      </w:r>
      <w:r w:rsidRPr="00277D11">
        <w:rPr>
          <w:rFonts w:ascii="Times New Roman" w:hAnsi="Times New Roman" w:cs="Times New Roman"/>
          <w:sz w:val="24"/>
          <w:szCs w:val="24"/>
        </w:rPr>
        <w:softHyphen/>
        <w:t>альное окружение взрослых происходит в процессе освоения им образовательных областей.</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Образовательные области не имеют узко предметный характер, а опосредуют все сферы об</w:t>
      </w:r>
      <w:r w:rsidRPr="00277D11">
        <w:rPr>
          <w:rFonts w:ascii="Times New Roman" w:hAnsi="Times New Roman" w:cs="Times New Roman"/>
          <w:sz w:val="24"/>
          <w:szCs w:val="24"/>
        </w:rPr>
        <w:softHyphen/>
        <w:t>щественного и индивидуального развития ребенка. Их освоение, согласно ФГОС ДО, происходит на фоне эмоционального и морально-нравственного благополучия детей, положительного отношения к миру, к себе и другим людям. На создание такого «фона» и направлена деятельность педагога-психолога ДОУ.</w:t>
      </w:r>
    </w:p>
    <w:p w:rsidR="00F943B2" w:rsidRPr="00277D11" w:rsidRDefault="00F943B2" w:rsidP="00277D11">
      <w:pPr>
        <w:pStyle w:val="a3"/>
        <w:spacing w:after="0" w:line="276" w:lineRule="auto"/>
        <w:ind w:left="0" w:right="-31" w:firstLine="567"/>
        <w:jc w:val="both"/>
        <w:rPr>
          <w:rFonts w:ascii="Times New Roman" w:hAnsi="Times New Roman"/>
          <w:sz w:val="24"/>
          <w:szCs w:val="24"/>
          <w:lang w:eastAsia="ru-RU"/>
        </w:rPr>
      </w:pPr>
      <w:r w:rsidRPr="00277D11">
        <w:rPr>
          <w:rFonts w:ascii="Times New Roman" w:hAnsi="Times New Roman"/>
          <w:sz w:val="24"/>
          <w:szCs w:val="24"/>
          <w:lang w:eastAsia="ru-RU"/>
        </w:rPr>
        <w:t>Рабочая программа определяет содержание и структуру деятельности педагога-психолога по следующим направлениям: психопрофилактика, психодиагностика, психокоррекция, психологическое консультирование и поддержка деятельности ДОУ в работе с детьми ран</w:t>
      </w:r>
      <w:r w:rsidR="00390A1A">
        <w:rPr>
          <w:rFonts w:ascii="Times New Roman" w:hAnsi="Times New Roman"/>
          <w:sz w:val="24"/>
          <w:szCs w:val="24"/>
          <w:lang w:eastAsia="ru-RU"/>
        </w:rPr>
        <w:t>него и дошкольного возраста от 1,5</w:t>
      </w:r>
      <w:r w:rsidRPr="00277D11">
        <w:rPr>
          <w:rFonts w:ascii="Times New Roman" w:hAnsi="Times New Roman"/>
          <w:sz w:val="24"/>
          <w:szCs w:val="24"/>
          <w:lang w:eastAsia="ru-RU"/>
        </w:rPr>
        <w:t xml:space="preserve"> до 7 лет, родителями воспитанников и педагогами ДОУ. </w:t>
      </w:r>
    </w:p>
    <w:p w:rsidR="00F943B2" w:rsidRPr="00277D11" w:rsidRDefault="00F943B2" w:rsidP="00277D11">
      <w:pPr>
        <w:pStyle w:val="a3"/>
        <w:spacing w:after="0" w:line="276" w:lineRule="auto"/>
        <w:ind w:left="0" w:right="-31" w:firstLine="567"/>
        <w:jc w:val="both"/>
        <w:rPr>
          <w:rFonts w:ascii="Times New Roman" w:hAnsi="Times New Roman"/>
          <w:sz w:val="24"/>
          <w:szCs w:val="24"/>
          <w:lang w:eastAsia="ru-RU"/>
        </w:rPr>
      </w:pPr>
      <w:r w:rsidRPr="00277D11">
        <w:rPr>
          <w:rFonts w:ascii="Times New Roman" w:hAnsi="Times New Roman"/>
          <w:sz w:val="24"/>
          <w:szCs w:val="24"/>
          <w:lang w:eastAsia="ru-RU"/>
        </w:rPr>
        <w:t>Учитывая специфику профессиональной деятельности педагога-психолога ДОУ – значительное место уделяется целенаправленной деятельности по профилактике, поддержанию и коррекции нарушений развития детей. Содержание рабочей программы реализуется с учетом возрастных и поведенческих особенностей дошкольников. Программа разработана на основе основ</w:t>
      </w:r>
      <w:r w:rsidR="00805BBE">
        <w:rPr>
          <w:rFonts w:ascii="Times New Roman" w:hAnsi="Times New Roman"/>
          <w:sz w:val="24"/>
          <w:szCs w:val="24"/>
          <w:lang w:eastAsia="ru-RU"/>
        </w:rPr>
        <w:t>ной образовательной программы МБ</w:t>
      </w:r>
      <w:r w:rsidRPr="00277D11">
        <w:rPr>
          <w:rFonts w:ascii="Times New Roman" w:hAnsi="Times New Roman"/>
          <w:sz w:val="24"/>
          <w:szCs w:val="24"/>
          <w:lang w:eastAsia="ru-RU"/>
        </w:rPr>
        <w:t xml:space="preserve">ДОУ </w:t>
      </w:r>
      <w:r w:rsidRPr="00277D11">
        <w:rPr>
          <w:rFonts w:ascii="Times New Roman" w:hAnsi="Times New Roman"/>
          <w:sz w:val="24"/>
          <w:szCs w:val="24"/>
          <w:lang w:eastAsia="ru-RU"/>
        </w:rPr>
        <w:lastRenderedPageBreak/>
        <w:t xml:space="preserve">«Детский сад </w:t>
      </w:r>
      <w:r w:rsidR="00805BBE">
        <w:rPr>
          <w:rFonts w:ascii="Times New Roman" w:hAnsi="Times New Roman"/>
          <w:sz w:val="24"/>
          <w:szCs w:val="24"/>
          <w:lang w:eastAsia="ru-RU"/>
        </w:rPr>
        <w:t>№ 97 комбинированного вида</w:t>
      </w:r>
      <w:r w:rsidRPr="00277D11">
        <w:rPr>
          <w:rFonts w:ascii="Times New Roman" w:hAnsi="Times New Roman"/>
          <w:sz w:val="24"/>
          <w:szCs w:val="24"/>
          <w:lang w:eastAsia="ru-RU"/>
        </w:rPr>
        <w:t xml:space="preserve">» «От рождения до школы» под редакцией Н.Е. Вераксы, Программы </w:t>
      </w:r>
      <w:r w:rsidR="00805BBE">
        <w:rPr>
          <w:rFonts w:ascii="Times New Roman" w:hAnsi="Times New Roman"/>
          <w:sz w:val="24"/>
          <w:szCs w:val="24"/>
          <w:lang w:eastAsia="ru-RU"/>
        </w:rPr>
        <w:t>театрально-игровой деятельности Д.Г. Кайль «Коррекция и развитие эмоциональной сферы детей 6-7 лет»</w:t>
      </w:r>
    </w:p>
    <w:p w:rsidR="00F943B2" w:rsidRPr="00277D11" w:rsidRDefault="00F943B2" w:rsidP="00277D11">
      <w:pPr>
        <w:spacing w:after="0"/>
        <w:ind w:right="-31" w:firstLine="567"/>
        <w:jc w:val="both"/>
        <w:rPr>
          <w:rFonts w:ascii="Times New Roman" w:hAnsi="Times New Roman" w:cs="Times New Roman"/>
          <w:b/>
          <w:sz w:val="24"/>
          <w:szCs w:val="24"/>
        </w:rPr>
      </w:pPr>
    </w:p>
    <w:p w:rsidR="00F943B2" w:rsidRPr="00277D11" w:rsidRDefault="00F943B2" w:rsidP="00277D11">
      <w:pPr>
        <w:spacing w:after="0"/>
        <w:ind w:right="-31" w:firstLine="567"/>
        <w:jc w:val="both"/>
        <w:rPr>
          <w:rFonts w:ascii="Times New Roman" w:hAnsi="Times New Roman" w:cs="Times New Roman"/>
          <w:b/>
          <w:sz w:val="24"/>
          <w:szCs w:val="24"/>
        </w:rPr>
      </w:pPr>
      <w:r w:rsidRPr="00277D11">
        <w:rPr>
          <w:rFonts w:ascii="Times New Roman" w:hAnsi="Times New Roman" w:cs="Times New Roman"/>
          <w:b/>
          <w:sz w:val="24"/>
          <w:szCs w:val="24"/>
        </w:rPr>
        <w:t xml:space="preserve">Программа разработана на основе следующих нормативных документов: </w:t>
      </w:r>
    </w:p>
    <w:p w:rsidR="00F943B2" w:rsidRPr="00277D11" w:rsidRDefault="00F943B2" w:rsidP="00277D11">
      <w:pPr>
        <w:pStyle w:val="a3"/>
        <w:numPr>
          <w:ilvl w:val="0"/>
          <w:numId w:val="2"/>
        </w:numPr>
        <w:tabs>
          <w:tab w:val="left" w:pos="1134"/>
        </w:tabs>
        <w:spacing w:after="0" w:line="276" w:lineRule="auto"/>
        <w:ind w:left="0" w:right="-31" w:firstLine="567"/>
        <w:jc w:val="both"/>
        <w:rPr>
          <w:rFonts w:ascii="Times New Roman" w:hAnsi="Times New Roman"/>
          <w:sz w:val="24"/>
          <w:szCs w:val="24"/>
          <w:lang w:eastAsia="ru-RU"/>
        </w:rPr>
      </w:pPr>
      <w:r w:rsidRPr="00277D11">
        <w:rPr>
          <w:rFonts w:ascii="Times New Roman" w:hAnsi="Times New Roman"/>
          <w:sz w:val="24"/>
          <w:szCs w:val="24"/>
          <w:lang w:eastAsia="ru-RU"/>
        </w:rPr>
        <w:t xml:space="preserve">Конституции РФ от 12.12.1993 г., </w:t>
      </w:r>
    </w:p>
    <w:p w:rsidR="00F943B2" w:rsidRPr="00277D11" w:rsidRDefault="00F943B2" w:rsidP="00277D11">
      <w:pPr>
        <w:pStyle w:val="a3"/>
        <w:numPr>
          <w:ilvl w:val="0"/>
          <w:numId w:val="2"/>
        </w:numPr>
        <w:tabs>
          <w:tab w:val="left" w:pos="1134"/>
        </w:tabs>
        <w:spacing w:after="0" w:line="276" w:lineRule="auto"/>
        <w:ind w:left="0" w:right="-31" w:firstLine="567"/>
        <w:jc w:val="both"/>
        <w:rPr>
          <w:rFonts w:ascii="Times New Roman" w:hAnsi="Times New Roman"/>
          <w:sz w:val="24"/>
          <w:szCs w:val="24"/>
          <w:lang w:eastAsia="ru-RU"/>
        </w:rPr>
      </w:pPr>
      <w:r w:rsidRPr="00277D11">
        <w:rPr>
          <w:rFonts w:ascii="Times New Roman" w:hAnsi="Times New Roman"/>
          <w:sz w:val="24"/>
          <w:szCs w:val="24"/>
          <w:lang w:eastAsia="ru-RU"/>
        </w:rPr>
        <w:t xml:space="preserve">Федерального закона «Об образовании в РФ» от 29.12. 2012г. No 273-ФЗ </w:t>
      </w:r>
    </w:p>
    <w:p w:rsidR="00F943B2" w:rsidRPr="00277D11" w:rsidRDefault="00F943B2" w:rsidP="00277D11">
      <w:pPr>
        <w:pStyle w:val="a3"/>
        <w:numPr>
          <w:ilvl w:val="0"/>
          <w:numId w:val="2"/>
        </w:numPr>
        <w:tabs>
          <w:tab w:val="left" w:pos="1134"/>
        </w:tabs>
        <w:spacing w:after="0" w:line="276" w:lineRule="auto"/>
        <w:ind w:left="0" w:right="-31" w:firstLine="567"/>
        <w:jc w:val="both"/>
        <w:rPr>
          <w:rFonts w:ascii="Times New Roman" w:hAnsi="Times New Roman"/>
          <w:sz w:val="24"/>
          <w:szCs w:val="24"/>
          <w:lang w:eastAsia="ru-RU"/>
        </w:rPr>
      </w:pPr>
      <w:r w:rsidRPr="00277D11">
        <w:rPr>
          <w:rFonts w:ascii="Times New Roman" w:hAnsi="Times New Roman"/>
          <w:sz w:val="24"/>
          <w:szCs w:val="24"/>
          <w:lang w:eastAsia="ru-RU"/>
        </w:rPr>
        <w:t xml:space="preserve">Федерального государственного образовательного стандарта дошкольного образования (Приказ No1155 Министерства образования и науки от 17.10. </w:t>
      </w:r>
      <w:smartTag w:uri="urn:schemas-microsoft-com:office:smarttags" w:element="metricconverter">
        <w:smartTagPr>
          <w:attr w:name="ProductID" w:val="2013 г"/>
        </w:smartTagPr>
        <w:r w:rsidRPr="00277D11">
          <w:rPr>
            <w:rFonts w:ascii="Times New Roman" w:hAnsi="Times New Roman"/>
            <w:sz w:val="24"/>
            <w:szCs w:val="24"/>
            <w:lang w:eastAsia="ru-RU"/>
          </w:rPr>
          <w:t>2013 г</w:t>
        </w:r>
      </w:smartTag>
      <w:r w:rsidRPr="00277D11">
        <w:rPr>
          <w:rFonts w:ascii="Times New Roman" w:hAnsi="Times New Roman"/>
          <w:sz w:val="24"/>
          <w:szCs w:val="24"/>
          <w:lang w:eastAsia="ru-RU"/>
        </w:rPr>
        <w:t xml:space="preserve">.), </w:t>
      </w:r>
    </w:p>
    <w:p w:rsidR="00F943B2" w:rsidRPr="00277D11" w:rsidRDefault="00F943B2" w:rsidP="00277D11">
      <w:pPr>
        <w:pStyle w:val="a3"/>
        <w:numPr>
          <w:ilvl w:val="0"/>
          <w:numId w:val="2"/>
        </w:numPr>
        <w:tabs>
          <w:tab w:val="left" w:pos="1134"/>
        </w:tabs>
        <w:spacing w:after="0" w:line="276" w:lineRule="auto"/>
        <w:ind w:left="0" w:right="-31" w:firstLine="567"/>
        <w:jc w:val="both"/>
        <w:rPr>
          <w:rFonts w:ascii="Times New Roman" w:hAnsi="Times New Roman"/>
          <w:sz w:val="24"/>
          <w:szCs w:val="24"/>
          <w:lang w:eastAsia="ru-RU"/>
        </w:rPr>
      </w:pPr>
      <w:r w:rsidRPr="00277D11">
        <w:rPr>
          <w:rFonts w:ascii="Times New Roman" w:hAnsi="Times New Roman"/>
          <w:sz w:val="24"/>
          <w:szCs w:val="24"/>
          <w:lang w:eastAsia="ru-RU"/>
        </w:rPr>
        <w:t xml:space="preserve">Порядка организации и осуществления образовательной деятельности по основным общеобразовательные – образовательным программам дошкольного образования» (приказ Минобрнауки России от 30.08.2013 г. No1014), и с учетом Конвенции ООН о правах ребенка. </w:t>
      </w:r>
    </w:p>
    <w:p w:rsidR="00F943B2" w:rsidRPr="00277D11" w:rsidRDefault="00F943B2" w:rsidP="00277D11">
      <w:pPr>
        <w:pStyle w:val="a3"/>
        <w:numPr>
          <w:ilvl w:val="0"/>
          <w:numId w:val="2"/>
        </w:numPr>
        <w:tabs>
          <w:tab w:val="left" w:pos="1134"/>
        </w:tabs>
        <w:spacing w:after="0" w:line="276" w:lineRule="auto"/>
        <w:ind w:left="0" w:right="-31" w:firstLine="567"/>
        <w:jc w:val="both"/>
        <w:rPr>
          <w:rFonts w:ascii="Times New Roman" w:hAnsi="Times New Roman"/>
          <w:sz w:val="24"/>
          <w:szCs w:val="24"/>
          <w:lang w:eastAsia="ru-RU"/>
        </w:rPr>
      </w:pPr>
      <w:r w:rsidRPr="00277D11">
        <w:rPr>
          <w:rFonts w:ascii="Times New Roman" w:hAnsi="Times New Roman"/>
          <w:sz w:val="24"/>
          <w:szCs w:val="24"/>
          <w:lang w:eastAsia="ru-RU"/>
        </w:rPr>
        <w:t xml:space="preserve">Постановления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277D11">
          <w:rPr>
            <w:rFonts w:ascii="Times New Roman" w:hAnsi="Times New Roman"/>
            <w:sz w:val="24"/>
            <w:szCs w:val="24"/>
            <w:lang w:eastAsia="ru-RU"/>
          </w:rPr>
          <w:t>2013 г</w:t>
        </w:r>
      </w:smartTag>
      <w:r w:rsidRPr="00277D11">
        <w:rPr>
          <w:rFonts w:ascii="Times New Roman" w:hAnsi="Times New Roman"/>
          <w:sz w:val="24"/>
          <w:szCs w:val="24"/>
          <w:lang w:eastAsia="ru-RU"/>
        </w:rPr>
        <w:t xml:space="preserve">. N </w:t>
      </w:r>
      <w:smartTag w:uri="urn:schemas-microsoft-com:office:smarttags" w:element="metricconverter">
        <w:smartTagPr>
          <w:attr w:name="ProductID" w:val="26 г"/>
        </w:smartTagPr>
        <w:r w:rsidRPr="00277D11">
          <w:rPr>
            <w:rFonts w:ascii="Times New Roman" w:hAnsi="Times New Roman"/>
            <w:sz w:val="24"/>
            <w:szCs w:val="24"/>
            <w:lang w:eastAsia="ru-RU"/>
          </w:rPr>
          <w:t>26 г</w:t>
        </w:r>
      </w:smartTag>
      <w:r w:rsidRPr="00277D11">
        <w:rPr>
          <w:rFonts w:ascii="Times New Roman" w:hAnsi="Times New Roman"/>
          <w:sz w:val="24"/>
          <w:szCs w:val="24"/>
          <w:lang w:eastAsia="ru-RU"/>
        </w:rPr>
        <w:t xml:space="preserve">.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F943B2" w:rsidRPr="00277D11" w:rsidRDefault="00F943B2" w:rsidP="00277D11">
      <w:pPr>
        <w:pStyle w:val="a3"/>
        <w:tabs>
          <w:tab w:val="left" w:pos="1134"/>
        </w:tabs>
        <w:spacing w:after="0" w:line="276" w:lineRule="auto"/>
        <w:ind w:left="0" w:right="-31" w:firstLine="567"/>
        <w:jc w:val="both"/>
        <w:rPr>
          <w:rFonts w:ascii="Times New Roman" w:hAnsi="Times New Roman"/>
          <w:sz w:val="24"/>
          <w:szCs w:val="24"/>
          <w:lang w:eastAsia="ru-RU"/>
        </w:rPr>
      </w:pPr>
    </w:p>
    <w:p w:rsidR="00F943B2" w:rsidRPr="00277D11" w:rsidRDefault="00F943B2" w:rsidP="00277D11">
      <w:pPr>
        <w:pStyle w:val="a3"/>
        <w:tabs>
          <w:tab w:val="left" w:pos="1134"/>
          <w:tab w:val="left" w:pos="1276"/>
        </w:tabs>
        <w:spacing w:after="0" w:line="276" w:lineRule="auto"/>
        <w:ind w:left="0" w:right="-31" w:firstLine="567"/>
        <w:jc w:val="both"/>
        <w:rPr>
          <w:rFonts w:ascii="Times New Roman" w:hAnsi="Times New Roman"/>
          <w:sz w:val="24"/>
          <w:szCs w:val="24"/>
          <w:lang w:eastAsia="ru-RU"/>
        </w:rPr>
      </w:pPr>
      <w:r w:rsidRPr="00277D11">
        <w:rPr>
          <w:rFonts w:ascii="Times New Roman" w:hAnsi="Times New Roman"/>
          <w:sz w:val="24"/>
          <w:szCs w:val="24"/>
          <w:lang w:eastAsia="ru-RU"/>
        </w:rPr>
        <w:t>Если рассматривать специфику коррекционно-развивающей работы педагога-психолога, то можно отметить следующее:</w:t>
      </w:r>
    </w:p>
    <w:p w:rsidR="00F943B2" w:rsidRPr="00277D11" w:rsidRDefault="00F943B2" w:rsidP="00277D11">
      <w:pPr>
        <w:pStyle w:val="a3"/>
        <w:numPr>
          <w:ilvl w:val="0"/>
          <w:numId w:val="7"/>
        </w:numPr>
        <w:tabs>
          <w:tab w:val="left" w:pos="1134"/>
          <w:tab w:val="left" w:pos="1276"/>
        </w:tabs>
        <w:spacing w:after="0" w:line="276" w:lineRule="auto"/>
        <w:ind w:left="0" w:right="-31" w:firstLine="567"/>
        <w:jc w:val="both"/>
        <w:rPr>
          <w:rFonts w:ascii="Times New Roman" w:hAnsi="Times New Roman"/>
          <w:sz w:val="24"/>
          <w:szCs w:val="24"/>
          <w:lang w:eastAsia="ru-RU"/>
        </w:rPr>
      </w:pPr>
      <w:r w:rsidRPr="00277D11">
        <w:rPr>
          <w:rFonts w:ascii="Times New Roman" w:hAnsi="Times New Roman"/>
          <w:sz w:val="24"/>
          <w:szCs w:val="24"/>
          <w:lang w:eastAsia="ru-RU"/>
        </w:rPr>
        <w:t>В течение года педагог-психолог охватывает всех детей (адаптационные мероприятия, диагностика, индивидуальные и подгрупповые коррекционно-развивающие занятия), таким образом, ведется достаточно эффективная работа.</w:t>
      </w:r>
    </w:p>
    <w:p w:rsidR="00F943B2" w:rsidRPr="00277D11" w:rsidRDefault="00F943B2" w:rsidP="00277D11">
      <w:pPr>
        <w:pStyle w:val="a3"/>
        <w:numPr>
          <w:ilvl w:val="0"/>
          <w:numId w:val="7"/>
        </w:numPr>
        <w:tabs>
          <w:tab w:val="left" w:pos="1134"/>
          <w:tab w:val="left" w:pos="1276"/>
        </w:tabs>
        <w:spacing w:after="0" w:line="276" w:lineRule="auto"/>
        <w:ind w:left="0" w:right="-31" w:firstLine="567"/>
        <w:jc w:val="both"/>
        <w:rPr>
          <w:rFonts w:ascii="Times New Roman" w:hAnsi="Times New Roman"/>
          <w:sz w:val="24"/>
          <w:szCs w:val="24"/>
          <w:lang w:eastAsia="ru-RU"/>
        </w:rPr>
      </w:pPr>
      <w:r w:rsidRPr="00277D11">
        <w:rPr>
          <w:rFonts w:ascii="Times New Roman" w:hAnsi="Times New Roman"/>
          <w:sz w:val="24"/>
          <w:szCs w:val="24"/>
          <w:lang w:eastAsia="ru-RU"/>
        </w:rPr>
        <w:t>Основной контингент – дети, имеющие проблемы в период адаптации, имеющие проблемы в поведенческой, коммуникативной, эмоционально-волевой и познавательной сфере.</w:t>
      </w:r>
    </w:p>
    <w:p w:rsidR="00F943B2" w:rsidRPr="00277D11" w:rsidRDefault="00F943B2" w:rsidP="00277D11">
      <w:pPr>
        <w:pStyle w:val="a3"/>
        <w:spacing w:after="0" w:line="276" w:lineRule="auto"/>
        <w:ind w:left="0" w:right="-31" w:firstLine="567"/>
        <w:jc w:val="both"/>
        <w:rPr>
          <w:rFonts w:ascii="Times New Roman" w:hAnsi="Times New Roman"/>
          <w:sz w:val="24"/>
          <w:szCs w:val="24"/>
          <w:lang w:eastAsia="ru-RU"/>
        </w:rPr>
      </w:pPr>
    </w:p>
    <w:p w:rsidR="00F943B2" w:rsidRDefault="00F943B2" w:rsidP="00277D11">
      <w:pPr>
        <w:pStyle w:val="a3"/>
        <w:numPr>
          <w:ilvl w:val="2"/>
          <w:numId w:val="8"/>
        </w:numPr>
        <w:spacing w:after="0" w:line="276" w:lineRule="auto"/>
        <w:ind w:left="0" w:right="-31" w:firstLine="567"/>
        <w:jc w:val="center"/>
        <w:rPr>
          <w:rFonts w:ascii="Times New Roman" w:hAnsi="Times New Roman"/>
          <w:b/>
          <w:sz w:val="24"/>
          <w:szCs w:val="24"/>
          <w:lang w:eastAsia="ru-RU"/>
        </w:rPr>
      </w:pPr>
      <w:r w:rsidRPr="00277D11">
        <w:rPr>
          <w:rFonts w:ascii="Times New Roman" w:hAnsi="Times New Roman"/>
          <w:b/>
          <w:sz w:val="24"/>
          <w:szCs w:val="24"/>
          <w:lang w:eastAsia="ru-RU"/>
        </w:rPr>
        <w:t>Цель и задачи программы</w:t>
      </w:r>
    </w:p>
    <w:p w:rsidR="00277D11" w:rsidRPr="00277D11" w:rsidRDefault="00277D11" w:rsidP="00277D11">
      <w:pPr>
        <w:pStyle w:val="a3"/>
        <w:spacing w:after="0" w:line="276" w:lineRule="auto"/>
        <w:ind w:left="567" w:right="-31"/>
        <w:rPr>
          <w:rFonts w:ascii="Times New Roman" w:hAnsi="Times New Roman"/>
          <w:b/>
          <w:sz w:val="24"/>
          <w:szCs w:val="24"/>
          <w:lang w:eastAsia="ru-RU"/>
        </w:rPr>
      </w:pPr>
    </w:p>
    <w:p w:rsidR="00F943B2" w:rsidRPr="00277D11" w:rsidRDefault="00F943B2" w:rsidP="00277D11">
      <w:pPr>
        <w:spacing w:after="0"/>
        <w:ind w:right="-31" w:firstLine="567"/>
        <w:contextualSpacing/>
        <w:jc w:val="both"/>
        <w:rPr>
          <w:rFonts w:ascii="Times New Roman" w:hAnsi="Times New Roman" w:cs="Times New Roman"/>
          <w:sz w:val="24"/>
          <w:szCs w:val="24"/>
        </w:rPr>
      </w:pPr>
      <w:r w:rsidRPr="00277D11">
        <w:rPr>
          <w:rFonts w:ascii="Times New Roman" w:hAnsi="Times New Roman" w:cs="Times New Roman"/>
          <w:b/>
          <w:bCs/>
          <w:i/>
          <w:iCs/>
          <w:sz w:val="24"/>
          <w:szCs w:val="24"/>
        </w:rPr>
        <w:t>Цель:</w:t>
      </w:r>
      <w:r w:rsidRPr="00277D11">
        <w:rPr>
          <w:rFonts w:ascii="Times New Roman" w:hAnsi="Times New Roman" w:cs="Times New Roman"/>
          <w:sz w:val="24"/>
          <w:szCs w:val="24"/>
        </w:rPr>
        <w:t>  создание благоприятных социально-психологических условий для успешного воспитания, обучения и психологического развития ребенка в рамках образовательной среды.</w:t>
      </w:r>
    </w:p>
    <w:p w:rsidR="00F943B2" w:rsidRPr="00277D11" w:rsidRDefault="00F943B2" w:rsidP="00277D11">
      <w:pPr>
        <w:pStyle w:val="a3"/>
        <w:spacing w:after="0" w:line="276" w:lineRule="auto"/>
        <w:ind w:left="0" w:right="-31" w:firstLine="567"/>
        <w:jc w:val="both"/>
        <w:rPr>
          <w:rFonts w:ascii="Times New Roman" w:hAnsi="Times New Roman"/>
          <w:b/>
          <w:sz w:val="24"/>
          <w:szCs w:val="24"/>
          <w:lang w:eastAsia="ru-RU"/>
        </w:rPr>
      </w:pPr>
    </w:p>
    <w:p w:rsidR="00F943B2" w:rsidRPr="00277D11" w:rsidRDefault="00F943B2" w:rsidP="00277D11">
      <w:pPr>
        <w:shd w:val="clear" w:color="auto" w:fill="FFFFFF"/>
        <w:tabs>
          <w:tab w:val="left" w:pos="142"/>
        </w:tabs>
        <w:spacing w:after="0"/>
        <w:ind w:right="-31" w:firstLine="567"/>
        <w:jc w:val="both"/>
        <w:rPr>
          <w:rFonts w:ascii="Times New Roman" w:hAnsi="Times New Roman" w:cs="Times New Roman"/>
          <w:sz w:val="24"/>
          <w:szCs w:val="24"/>
        </w:rPr>
      </w:pPr>
      <w:r w:rsidRPr="00277D11">
        <w:rPr>
          <w:rFonts w:ascii="Times New Roman" w:hAnsi="Times New Roman" w:cs="Times New Roman"/>
          <w:b/>
          <w:bCs/>
          <w:color w:val="000000"/>
          <w:spacing w:val="-2"/>
          <w:sz w:val="24"/>
          <w:szCs w:val="24"/>
        </w:rPr>
        <w:t>Задачи</w:t>
      </w:r>
    </w:p>
    <w:p w:rsidR="00F943B2" w:rsidRPr="00277D11" w:rsidRDefault="00F943B2" w:rsidP="00277D11">
      <w:pPr>
        <w:tabs>
          <w:tab w:val="left" w:pos="142"/>
        </w:tabs>
        <w:spacing w:after="0"/>
        <w:ind w:right="-31" w:firstLine="567"/>
        <w:jc w:val="both"/>
        <w:rPr>
          <w:rFonts w:ascii="Times New Roman" w:hAnsi="Times New Roman" w:cs="Times New Roman"/>
          <w:b/>
          <w:sz w:val="24"/>
          <w:szCs w:val="24"/>
        </w:rPr>
      </w:pPr>
      <w:r w:rsidRPr="00277D11">
        <w:rPr>
          <w:rFonts w:ascii="Times New Roman" w:hAnsi="Times New Roman" w:cs="Times New Roman"/>
          <w:b/>
          <w:sz w:val="24"/>
          <w:szCs w:val="24"/>
        </w:rPr>
        <w:t>Коррекционно-образовательная:</w:t>
      </w:r>
    </w:p>
    <w:p w:rsidR="00F943B2" w:rsidRPr="00277D11" w:rsidRDefault="00F943B2" w:rsidP="00277D11">
      <w:pPr>
        <w:numPr>
          <w:ilvl w:val="0"/>
          <w:numId w:val="9"/>
        </w:numPr>
        <w:tabs>
          <w:tab w:val="left" w:pos="142"/>
          <w:tab w:val="left" w:pos="993"/>
        </w:tabs>
        <w:spacing w:after="0"/>
        <w:ind w:left="0" w:right="-31" w:firstLine="567"/>
        <w:jc w:val="both"/>
        <w:rPr>
          <w:rFonts w:ascii="Times New Roman" w:hAnsi="Times New Roman" w:cs="Times New Roman"/>
          <w:sz w:val="24"/>
          <w:szCs w:val="24"/>
        </w:rPr>
      </w:pPr>
      <w:r w:rsidRPr="00277D11">
        <w:rPr>
          <w:rFonts w:ascii="Times New Roman" w:hAnsi="Times New Roman" w:cs="Times New Roman"/>
          <w:color w:val="000000"/>
          <w:sz w:val="24"/>
          <w:szCs w:val="24"/>
        </w:rPr>
        <w:t>Проведение психологической диагностики детей, с целью выявления особенностей развития и учета в дальнейшей коррекционно-развивающей работе.</w:t>
      </w:r>
    </w:p>
    <w:p w:rsidR="00F943B2" w:rsidRPr="00277D11" w:rsidRDefault="00F943B2" w:rsidP="00277D11">
      <w:pPr>
        <w:numPr>
          <w:ilvl w:val="0"/>
          <w:numId w:val="9"/>
        </w:numPr>
        <w:tabs>
          <w:tab w:val="left" w:pos="993"/>
          <w:tab w:val="left" w:pos="1418"/>
        </w:tabs>
        <w:spacing w:after="0"/>
        <w:ind w:left="0" w:right="-31" w:firstLine="567"/>
        <w:jc w:val="both"/>
        <w:rPr>
          <w:rFonts w:ascii="Times New Roman" w:hAnsi="Times New Roman" w:cs="Times New Roman"/>
          <w:color w:val="000000"/>
          <w:sz w:val="24"/>
          <w:szCs w:val="24"/>
        </w:rPr>
      </w:pPr>
      <w:r w:rsidRPr="00277D11">
        <w:rPr>
          <w:rFonts w:ascii="Times New Roman" w:hAnsi="Times New Roman" w:cs="Times New Roman"/>
          <w:color w:val="000000"/>
          <w:sz w:val="24"/>
          <w:szCs w:val="24"/>
        </w:rPr>
        <w:lastRenderedPageBreak/>
        <w:t>Развитие эмоциональной и волевой сферы детей дошкольного возраста.</w:t>
      </w:r>
    </w:p>
    <w:p w:rsidR="00F943B2" w:rsidRPr="00277D11" w:rsidRDefault="00F943B2" w:rsidP="00277D11">
      <w:pPr>
        <w:tabs>
          <w:tab w:val="left" w:pos="142"/>
          <w:tab w:val="left" w:pos="1276"/>
        </w:tabs>
        <w:spacing w:after="0"/>
        <w:ind w:right="-31" w:firstLine="567"/>
        <w:jc w:val="both"/>
        <w:rPr>
          <w:rFonts w:ascii="Times New Roman" w:hAnsi="Times New Roman" w:cs="Times New Roman"/>
          <w:b/>
          <w:sz w:val="24"/>
          <w:szCs w:val="24"/>
        </w:rPr>
      </w:pPr>
    </w:p>
    <w:p w:rsidR="00277D11" w:rsidRDefault="00277D11" w:rsidP="00277D11">
      <w:pPr>
        <w:tabs>
          <w:tab w:val="left" w:pos="142"/>
          <w:tab w:val="left" w:pos="1276"/>
        </w:tabs>
        <w:spacing w:after="0"/>
        <w:ind w:right="-31" w:firstLine="567"/>
        <w:jc w:val="both"/>
        <w:rPr>
          <w:rFonts w:ascii="Times New Roman" w:hAnsi="Times New Roman" w:cs="Times New Roman"/>
          <w:b/>
          <w:sz w:val="24"/>
          <w:szCs w:val="24"/>
        </w:rPr>
      </w:pPr>
    </w:p>
    <w:p w:rsidR="00277D11" w:rsidRDefault="00277D11" w:rsidP="00277D11">
      <w:pPr>
        <w:tabs>
          <w:tab w:val="left" w:pos="142"/>
          <w:tab w:val="left" w:pos="1276"/>
        </w:tabs>
        <w:spacing w:after="0"/>
        <w:ind w:right="-31" w:firstLine="567"/>
        <w:jc w:val="both"/>
        <w:rPr>
          <w:rFonts w:ascii="Times New Roman" w:hAnsi="Times New Roman" w:cs="Times New Roman"/>
          <w:b/>
          <w:sz w:val="24"/>
          <w:szCs w:val="24"/>
        </w:rPr>
      </w:pPr>
    </w:p>
    <w:p w:rsidR="00F943B2" w:rsidRPr="00277D11" w:rsidRDefault="00F943B2" w:rsidP="00277D11">
      <w:pPr>
        <w:tabs>
          <w:tab w:val="left" w:pos="142"/>
          <w:tab w:val="left" w:pos="1276"/>
        </w:tabs>
        <w:spacing w:after="0"/>
        <w:ind w:right="-31" w:firstLine="567"/>
        <w:jc w:val="both"/>
        <w:rPr>
          <w:rFonts w:ascii="Times New Roman" w:hAnsi="Times New Roman" w:cs="Times New Roman"/>
          <w:b/>
          <w:sz w:val="24"/>
          <w:szCs w:val="24"/>
        </w:rPr>
      </w:pPr>
      <w:r w:rsidRPr="00277D11">
        <w:rPr>
          <w:rFonts w:ascii="Times New Roman" w:hAnsi="Times New Roman" w:cs="Times New Roman"/>
          <w:b/>
          <w:sz w:val="24"/>
          <w:szCs w:val="24"/>
        </w:rPr>
        <w:t>Коррекционно-развивающая:</w:t>
      </w:r>
    </w:p>
    <w:p w:rsidR="00F943B2" w:rsidRPr="00277D11" w:rsidRDefault="00F943B2" w:rsidP="00277D11">
      <w:pPr>
        <w:numPr>
          <w:ilvl w:val="0"/>
          <w:numId w:val="10"/>
        </w:numPr>
        <w:tabs>
          <w:tab w:val="left" w:pos="142"/>
          <w:tab w:val="left" w:pos="993"/>
        </w:tab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Проведение коррекции и профилактики имеющихся отклонений в познавательном и эмоционально-волевом развитии детей дошкольного возраста. </w:t>
      </w:r>
    </w:p>
    <w:p w:rsidR="00F943B2" w:rsidRPr="00277D11" w:rsidRDefault="00F943B2" w:rsidP="00277D11">
      <w:pPr>
        <w:numPr>
          <w:ilvl w:val="0"/>
          <w:numId w:val="10"/>
        </w:numPr>
        <w:tabs>
          <w:tab w:val="left" w:pos="142"/>
          <w:tab w:val="left" w:pos="993"/>
        </w:tab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Повышение уровня компетентности родителей и педагогов в вопросах психологического развития детей дошкольного возраста.</w:t>
      </w:r>
    </w:p>
    <w:p w:rsidR="00F943B2" w:rsidRPr="00277D11" w:rsidRDefault="00F943B2" w:rsidP="00277D11">
      <w:pPr>
        <w:numPr>
          <w:ilvl w:val="0"/>
          <w:numId w:val="10"/>
        </w:numPr>
        <w:tabs>
          <w:tab w:val="left" w:pos="142"/>
          <w:tab w:val="left" w:pos="993"/>
        </w:tab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Формирование системы коррекционно-развивающей работы с учетом индивидуальных особенностей и потребностей детей с ОВЗ и детей инвалидов.</w:t>
      </w:r>
    </w:p>
    <w:p w:rsidR="00F943B2" w:rsidRPr="00277D11" w:rsidRDefault="00F943B2" w:rsidP="00277D11">
      <w:pPr>
        <w:tabs>
          <w:tab w:val="left" w:pos="142"/>
          <w:tab w:val="left" w:pos="993"/>
        </w:tabs>
        <w:spacing w:after="0"/>
        <w:ind w:right="-31" w:firstLine="567"/>
        <w:jc w:val="both"/>
        <w:rPr>
          <w:rFonts w:ascii="Times New Roman" w:hAnsi="Times New Roman" w:cs="Times New Roman"/>
          <w:b/>
          <w:sz w:val="24"/>
          <w:szCs w:val="24"/>
        </w:rPr>
      </w:pPr>
    </w:p>
    <w:p w:rsidR="00F943B2" w:rsidRPr="00277D11" w:rsidRDefault="00F943B2" w:rsidP="00277D11">
      <w:pPr>
        <w:tabs>
          <w:tab w:val="left" w:pos="142"/>
          <w:tab w:val="left" w:pos="1276"/>
        </w:tabs>
        <w:spacing w:after="0"/>
        <w:ind w:right="-31" w:firstLine="567"/>
        <w:jc w:val="both"/>
        <w:rPr>
          <w:rFonts w:ascii="Times New Roman" w:hAnsi="Times New Roman" w:cs="Times New Roman"/>
          <w:sz w:val="24"/>
          <w:szCs w:val="24"/>
        </w:rPr>
      </w:pPr>
      <w:r w:rsidRPr="00277D11">
        <w:rPr>
          <w:rFonts w:ascii="Times New Roman" w:hAnsi="Times New Roman" w:cs="Times New Roman"/>
          <w:b/>
          <w:sz w:val="24"/>
          <w:szCs w:val="24"/>
        </w:rPr>
        <w:t>Коррекционно-воспитательная</w:t>
      </w:r>
      <w:r w:rsidRPr="00277D11">
        <w:rPr>
          <w:rFonts w:ascii="Times New Roman" w:hAnsi="Times New Roman" w:cs="Times New Roman"/>
          <w:sz w:val="24"/>
          <w:szCs w:val="24"/>
        </w:rPr>
        <w:t>:</w:t>
      </w:r>
    </w:p>
    <w:p w:rsidR="00F943B2" w:rsidRPr="00277D11" w:rsidRDefault="00F943B2" w:rsidP="00277D11">
      <w:pPr>
        <w:pStyle w:val="a3"/>
        <w:numPr>
          <w:ilvl w:val="0"/>
          <w:numId w:val="11"/>
        </w:numPr>
        <w:tabs>
          <w:tab w:val="left" w:pos="993"/>
        </w:tabs>
        <w:spacing w:after="0" w:line="276" w:lineRule="auto"/>
        <w:ind w:left="0" w:right="-31" w:firstLine="567"/>
        <w:jc w:val="both"/>
        <w:rPr>
          <w:rFonts w:ascii="Times New Roman" w:hAnsi="Times New Roman"/>
          <w:sz w:val="24"/>
          <w:szCs w:val="24"/>
          <w:lang w:eastAsia="ru-RU"/>
        </w:rPr>
      </w:pPr>
      <w:r w:rsidRPr="00277D11">
        <w:rPr>
          <w:rFonts w:ascii="Times New Roman" w:hAnsi="Times New Roman"/>
          <w:sz w:val="24"/>
          <w:szCs w:val="24"/>
          <w:lang w:eastAsia="ru-RU"/>
        </w:rPr>
        <w:t xml:space="preserve">Обеспечивать психологическое сопровождение разработки и реализации основной образовательной программы и развития ДОУ в целом. </w:t>
      </w:r>
    </w:p>
    <w:p w:rsidR="00F943B2" w:rsidRPr="00277D11" w:rsidRDefault="00F943B2" w:rsidP="00277D11">
      <w:pPr>
        <w:pStyle w:val="2"/>
        <w:numPr>
          <w:ilvl w:val="0"/>
          <w:numId w:val="3"/>
        </w:numPr>
        <w:shd w:val="clear" w:color="auto" w:fill="FFFFFF"/>
        <w:tabs>
          <w:tab w:val="clear" w:pos="432"/>
          <w:tab w:val="num" w:pos="284"/>
        </w:tabs>
        <w:spacing w:before="0" w:after="0" w:line="276" w:lineRule="auto"/>
        <w:ind w:left="0" w:right="-31" w:firstLine="567"/>
        <w:jc w:val="center"/>
        <w:rPr>
          <w:rFonts w:ascii="Times New Roman" w:hAnsi="Times New Roman" w:cs="Times New Roman"/>
          <w:i w:val="0"/>
          <w:iCs w:val="0"/>
          <w:color w:val="555555"/>
          <w:sz w:val="24"/>
          <w:szCs w:val="24"/>
        </w:rPr>
      </w:pPr>
    </w:p>
    <w:p w:rsidR="00F943B2" w:rsidRPr="00277D11" w:rsidRDefault="00F943B2" w:rsidP="00277D11">
      <w:pPr>
        <w:pStyle w:val="2"/>
        <w:numPr>
          <w:ilvl w:val="0"/>
          <w:numId w:val="3"/>
        </w:numPr>
        <w:shd w:val="clear" w:color="auto" w:fill="FFFFFF"/>
        <w:tabs>
          <w:tab w:val="clear" w:pos="432"/>
          <w:tab w:val="num" w:pos="284"/>
        </w:tabs>
        <w:spacing w:before="0" w:after="0" w:line="276" w:lineRule="auto"/>
        <w:ind w:left="0" w:right="-31" w:firstLine="567"/>
        <w:jc w:val="center"/>
        <w:rPr>
          <w:rFonts w:ascii="Times New Roman" w:hAnsi="Times New Roman" w:cs="Times New Roman"/>
          <w:i w:val="0"/>
          <w:iCs w:val="0"/>
          <w:sz w:val="24"/>
          <w:szCs w:val="24"/>
        </w:rPr>
      </w:pPr>
      <w:r w:rsidRPr="00277D11">
        <w:rPr>
          <w:rFonts w:ascii="Times New Roman" w:hAnsi="Times New Roman" w:cs="Times New Roman"/>
          <w:i w:val="0"/>
          <w:sz w:val="24"/>
          <w:szCs w:val="24"/>
        </w:rPr>
        <w:t>1.1.2</w:t>
      </w:r>
      <w:r w:rsidRPr="00277D11">
        <w:rPr>
          <w:rFonts w:ascii="Times New Roman" w:hAnsi="Times New Roman" w:cs="Times New Roman"/>
          <w:sz w:val="24"/>
          <w:szCs w:val="24"/>
        </w:rPr>
        <w:t xml:space="preserve">   </w:t>
      </w:r>
      <w:r w:rsidRPr="00277D11">
        <w:rPr>
          <w:rFonts w:ascii="Times New Roman" w:hAnsi="Times New Roman" w:cs="Times New Roman"/>
          <w:i w:val="0"/>
          <w:iCs w:val="0"/>
          <w:sz w:val="24"/>
          <w:szCs w:val="24"/>
        </w:rPr>
        <w:t>Принципы и подходы к формированию программы</w:t>
      </w:r>
    </w:p>
    <w:p w:rsidR="00F943B2" w:rsidRPr="00277D11" w:rsidRDefault="00F943B2" w:rsidP="00277D11">
      <w:pPr>
        <w:ind w:right="-31" w:firstLine="567"/>
        <w:rPr>
          <w:rFonts w:ascii="Times New Roman" w:hAnsi="Times New Roman" w:cs="Times New Roman"/>
          <w:sz w:val="24"/>
          <w:szCs w:val="24"/>
          <w:lang w:eastAsia="ar-SA"/>
        </w:rPr>
      </w:pPr>
    </w:p>
    <w:p w:rsidR="00F943B2" w:rsidRPr="00277D11" w:rsidRDefault="00F943B2" w:rsidP="00277D11">
      <w:pPr>
        <w:shd w:val="clear" w:color="auto" w:fill="FFFFFF"/>
        <w:tabs>
          <w:tab w:val="num" w:pos="284"/>
        </w:tabs>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kern w:val="0"/>
          <w:sz w:val="24"/>
          <w:szCs w:val="24"/>
          <w:lang w:eastAsia="en-US"/>
        </w:rPr>
        <w:t>Концептуальная основа программы.</w:t>
      </w:r>
      <w:r w:rsidRPr="00277D11">
        <w:rPr>
          <w:rStyle w:val="20"/>
          <w:rFonts w:ascii="Times New Roman" w:eastAsia="Calibri" w:hAnsi="Times New Roman" w:cs="Times New Roman"/>
          <w:b w:val="0"/>
          <w:bCs w:val="0"/>
          <w:sz w:val="24"/>
          <w:szCs w:val="24"/>
        </w:rPr>
        <w:t> </w:t>
      </w:r>
      <w:r w:rsidRPr="00277D11">
        <w:rPr>
          <w:rStyle w:val="10"/>
          <w:rFonts w:ascii="Times New Roman" w:eastAsia="Calibri" w:hAnsi="Times New Roman" w:cs="Times New Roman"/>
          <w:b w:val="0"/>
          <w:bCs w:val="0"/>
          <w:kern w:val="0"/>
          <w:sz w:val="24"/>
          <w:szCs w:val="24"/>
          <w:lang w:eastAsia="en-US"/>
        </w:rPr>
        <w:t>Содержание программы строится на идеях развивающего обучения, с учетом возрастных и индивидуальных особенностей и зон ближайшего развития.</w:t>
      </w:r>
    </w:p>
    <w:p w:rsidR="00F943B2" w:rsidRPr="00277D11" w:rsidRDefault="00F943B2" w:rsidP="00277D11">
      <w:pPr>
        <w:shd w:val="clear" w:color="auto" w:fill="FFFFFF"/>
        <w:tabs>
          <w:tab w:val="num" w:pos="284"/>
        </w:tabs>
        <w:spacing w:after="0"/>
        <w:ind w:right="-31" w:firstLine="567"/>
        <w:jc w:val="both"/>
        <w:rPr>
          <w:rStyle w:val="10"/>
          <w:rFonts w:ascii="Times New Roman" w:eastAsia="Calibri" w:hAnsi="Times New Roman" w:cs="Times New Roman"/>
          <w:b w:val="0"/>
          <w:bCs w:val="0"/>
          <w:kern w:val="0"/>
          <w:sz w:val="24"/>
          <w:szCs w:val="24"/>
          <w:lang w:eastAsia="en-US"/>
        </w:rPr>
      </w:pPr>
    </w:p>
    <w:p w:rsidR="00F943B2" w:rsidRPr="00277D11" w:rsidRDefault="00F943B2" w:rsidP="00277D11">
      <w:pPr>
        <w:shd w:val="clear" w:color="auto" w:fill="FFFFFF"/>
        <w:tabs>
          <w:tab w:val="num" w:pos="284"/>
        </w:tabs>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При разработке Программы учитывались научные подходы формирования личности ребенка:</w:t>
      </w:r>
    </w:p>
    <w:p w:rsidR="00F943B2" w:rsidRPr="00277D11" w:rsidRDefault="00F943B2" w:rsidP="00277D11">
      <w:pPr>
        <w:shd w:val="clear" w:color="auto" w:fill="FFFFFF"/>
        <w:tabs>
          <w:tab w:val="num" w:pos="284"/>
        </w:tabs>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Fonts w:ascii="Times New Roman" w:hAnsi="Times New Roman" w:cs="Times New Roman"/>
          <w:sz w:val="24"/>
          <w:szCs w:val="24"/>
        </w:rPr>
        <w:t xml:space="preserve">–  </w:t>
      </w:r>
      <w:r w:rsidRPr="00277D11">
        <w:rPr>
          <w:rStyle w:val="10"/>
          <w:rFonts w:ascii="Times New Roman" w:eastAsia="Calibri" w:hAnsi="Times New Roman" w:cs="Times New Roman"/>
          <w:b w:val="0"/>
          <w:bCs w:val="0"/>
          <w:kern w:val="0"/>
          <w:sz w:val="24"/>
          <w:szCs w:val="24"/>
          <w:lang w:eastAsia="en-US"/>
        </w:rPr>
        <w:t xml:space="preserve"> Культурно-исторический подход (Л.С. Выготский, А.Р. Лурия)</w:t>
      </w:r>
    </w:p>
    <w:p w:rsidR="00F943B2" w:rsidRPr="00277D11" w:rsidRDefault="00F943B2" w:rsidP="00277D11">
      <w:pPr>
        <w:shd w:val="clear" w:color="auto" w:fill="FFFFFF"/>
        <w:tabs>
          <w:tab w:val="num" w:pos="284"/>
        </w:tabs>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Fonts w:ascii="Times New Roman" w:hAnsi="Times New Roman" w:cs="Times New Roman"/>
          <w:sz w:val="24"/>
          <w:szCs w:val="24"/>
        </w:rPr>
        <w:t>–</w:t>
      </w:r>
      <w:r w:rsidRPr="00277D11">
        <w:rPr>
          <w:rStyle w:val="10"/>
          <w:rFonts w:ascii="Times New Roman" w:eastAsia="Calibri" w:hAnsi="Times New Roman" w:cs="Times New Roman"/>
          <w:b w:val="0"/>
          <w:bCs w:val="0"/>
          <w:kern w:val="0"/>
          <w:sz w:val="24"/>
          <w:szCs w:val="24"/>
          <w:lang w:eastAsia="en-US"/>
        </w:rPr>
        <w:t xml:space="preserve"> </w:t>
      </w:r>
      <w:r w:rsidR="00277D11">
        <w:rPr>
          <w:rStyle w:val="10"/>
          <w:rFonts w:ascii="Times New Roman" w:eastAsia="Calibri" w:hAnsi="Times New Roman" w:cs="Times New Roman"/>
          <w:b w:val="0"/>
          <w:bCs w:val="0"/>
          <w:kern w:val="0"/>
          <w:sz w:val="24"/>
          <w:szCs w:val="24"/>
          <w:lang w:eastAsia="en-US"/>
        </w:rPr>
        <w:t xml:space="preserve">  </w:t>
      </w:r>
      <w:r w:rsidRPr="00277D11">
        <w:rPr>
          <w:rStyle w:val="10"/>
          <w:rFonts w:ascii="Times New Roman" w:eastAsia="Calibri" w:hAnsi="Times New Roman" w:cs="Times New Roman"/>
          <w:b w:val="0"/>
          <w:bCs w:val="0"/>
          <w:kern w:val="0"/>
          <w:sz w:val="24"/>
          <w:szCs w:val="24"/>
          <w:lang w:eastAsia="en-US"/>
        </w:rPr>
        <w:t>Деятельностный подход (Л.А. Венгер, В.В. Давыдов, А.В. Запорожец, А.Н. Леонтьев, Н.Н. Поддьяков, Д.Б. Эльконин и др.)</w:t>
      </w:r>
    </w:p>
    <w:p w:rsidR="00F943B2" w:rsidRPr="00277D11" w:rsidRDefault="00F943B2" w:rsidP="00277D11">
      <w:pPr>
        <w:shd w:val="clear" w:color="auto" w:fill="FFFFFF"/>
        <w:tabs>
          <w:tab w:val="num" w:pos="284"/>
        </w:tabs>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Fonts w:ascii="Times New Roman" w:hAnsi="Times New Roman" w:cs="Times New Roman"/>
          <w:sz w:val="24"/>
          <w:szCs w:val="24"/>
        </w:rPr>
        <w:t>–</w:t>
      </w:r>
      <w:r w:rsidRPr="00277D11">
        <w:rPr>
          <w:rStyle w:val="10"/>
          <w:rFonts w:ascii="Times New Roman" w:eastAsia="Calibri" w:hAnsi="Times New Roman" w:cs="Times New Roman"/>
          <w:b w:val="0"/>
          <w:bCs w:val="0"/>
          <w:kern w:val="0"/>
          <w:sz w:val="24"/>
          <w:szCs w:val="24"/>
          <w:lang w:eastAsia="en-US"/>
        </w:rPr>
        <w:t xml:space="preserve"> </w:t>
      </w:r>
      <w:r w:rsidR="00277D11">
        <w:rPr>
          <w:rStyle w:val="10"/>
          <w:rFonts w:ascii="Times New Roman" w:eastAsia="Calibri" w:hAnsi="Times New Roman" w:cs="Times New Roman"/>
          <w:b w:val="0"/>
          <w:bCs w:val="0"/>
          <w:kern w:val="0"/>
          <w:sz w:val="24"/>
          <w:szCs w:val="24"/>
          <w:lang w:eastAsia="en-US"/>
        </w:rPr>
        <w:t xml:space="preserve">  </w:t>
      </w:r>
      <w:r w:rsidRPr="00277D11">
        <w:rPr>
          <w:rStyle w:val="10"/>
          <w:rFonts w:ascii="Times New Roman" w:eastAsia="Calibri" w:hAnsi="Times New Roman" w:cs="Times New Roman"/>
          <w:b w:val="0"/>
          <w:bCs w:val="0"/>
          <w:kern w:val="0"/>
          <w:sz w:val="24"/>
          <w:szCs w:val="24"/>
          <w:lang w:eastAsia="en-US"/>
        </w:rPr>
        <w:t>Личностный подход (Л.И. Божович, Л.С. Выготский, А.В. Запорожец, А.Н. Леонтьев, В.А. Петровский, Д.Б. Эльконин и др.)</w:t>
      </w:r>
    </w:p>
    <w:p w:rsidR="00F943B2" w:rsidRPr="00277D11" w:rsidRDefault="00F943B2" w:rsidP="00277D11">
      <w:pPr>
        <w:shd w:val="clear" w:color="auto" w:fill="FFFFFF"/>
        <w:tabs>
          <w:tab w:val="num" w:pos="284"/>
        </w:tabs>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Эти подходы к проблеме индивидуального развития человека очень тесно взаимосвязаны и составляют теоретико-методологическую основу для:</w:t>
      </w:r>
    </w:p>
    <w:p w:rsidR="00F943B2" w:rsidRPr="00277D11" w:rsidRDefault="00F943B2" w:rsidP="00277D11">
      <w:pPr>
        <w:shd w:val="clear" w:color="auto" w:fill="FFFFFF"/>
        <w:tabs>
          <w:tab w:val="num" w:pos="284"/>
        </w:tabs>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1)   сохранения и укрепления здоровья воспитанников;</w:t>
      </w:r>
    </w:p>
    <w:p w:rsidR="00F943B2" w:rsidRPr="00277D11" w:rsidRDefault="00F943B2" w:rsidP="00277D11">
      <w:pPr>
        <w:shd w:val="clear" w:color="auto" w:fill="FFFFFF"/>
        <w:tabs>
          <w:tab w:val="num" w:pos="284"/>
        </w:tabs>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 xml:space="preserve">2)  </w:t>
      </w:r>
      <w:r w:rsidR="00277D11">
        <w:rPr>
          <w:rStyle w:val="10"/>
          <w:rFonts w:ascii="Times New Roman" w:eastAsia="Calibri" w:hAnsi="Times New Roman" w:cs="Times New Roman"/>
          <w:b w:val="0"/>
          <w:bCs w:val="0"/>
          <w:kern w:val="0"/>
          <w:sz w:val="24"/>
          <w:szCs w:val="24"/>
          <w:lang w:eastAsia="en-US"/>
        </w:rPr>
        <w:t xml:space="preserve"> </w:t>
      </w:r>
      <w:r w:rsidRPr="00277D11">
        <w:rPr>
          <w:rStyle w:val="10"/>
          <w:rFonts w:ascii="Times New Roman" w:eastAsia="Calibri" w:hAnsi="Times New Roman" w:cs="Times New Roman"/>
          <w:b w:val="0"/>
          <w:bCs w:val="0"/>
          <w:kern w:val="0"/>
          <w:sz w:val="24"/>
          <w:szCs w:val="24"/>
          <w:lang w:eastAsia="en-US"/>
        </w:rPr>
        <w:t>формирования у детей адекватной уровню образовательной программы целостной картины мира;</w:t>
      </w:r>
    </w:p>
    <w:p w:rsidR="00F943B2" w:rsidRPr="00277D11" w:rsidRDefault="00F943B2" w:rsidP="00277D11">
      <w:pPr>
        <w:shd w:val="clear" w:color="auto" w:fill="FFFFFF"/>
        <w:tabs>
          <w:tab w:val="num" w:pos="284"/>
        </w:tabs>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 xml:space="preserve">3) </w:t>
      </w:r>
      <w:r w:rsidR="00277D11">
        <w:rPr>
          <w:rStyle w:val="10"/>
          <w:rFonts w:ascii="Times New Roman" w:eastAsia="Calibri" w:hAnsi="Times New Roman" w:cs="Times New Roman"/>
          <w:b w:val="0"/>
          <w:bCs w:val="0"/>
          <w:kern w:val="0"/>
          <w:sz w:val="24"/>
          <w:szCs w:val="24"/>
          <w:lang w:eastAsia="en-US"/>
        </w:rPr>
        <w:t xml:space="preserve">  </w:t>
      </w:r>
      <w:r w:rsidRPr="00277D11">
        <w:rPr>
          <w:rStyle w:val="10"/>
          <w:rFonts w:ascii="Times New Roman" w:eastAsia="Calibri" w:hAnsi="Times New Roman" w:cs="Times New Roman"/>
          <w:b w:val="0"/>
          <w:bCs w:val="0"/>
          <w:kern w:val="0"/>
          <w:sz w:val="24"/>
          <w:szCs w:val="24"/>
          <w:lang w:eastAsia="en-US"/>
        </w:rPr>
        <w:t>интеграции личности воспитанника в национальную, российскую и мировую культуру;</w:t>
      </w:r>
    </w:p>
    <w:p w:rsidR="00F943B2" w:rsidRPr="00277D11" w:rsidRDefault="00F943B2" w:rsidP="00277D11">
      <w:pPr>
        <w:shd w:val="clear" w:color="auto" w:fill="FFFFFF"/>
        <w:tabs>
          <w:tab w:val="num" w:pos="284"/>
        </w:tabs>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lastRenderedPageBreak/>
        <w:t>4)   формирования основ социальной и жизненной адаптации ребенка;</w:t>
      </w:r>
    </w:p>
    <w:p w:rsidR="00F943B2" w:rsidRPr="00277D11" w:rsidRDefault="00F943B2" w:rsidP="00277D11">
      <w:pPr>
        <w:shd w:val="clear" w:color="auto" w:fill="FFFFFF"/>
        <w:tabs>
          <w:tab w:val="num" w:pos="284"/>
        </w:tabs>
        <w:spacing w:after="0"/>
        <w:ind w:right="-284"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 xml:space="preserve">5) </w:t>
      </w:r>
      <w:r w:rsidR="00277D11">
        <w:rPr>
          <w:rStyle w:val="10"/>
          <w:rFonts w:ascii="Times New Roman" w:eastAsia="Calibri" w:hAnsi="Times New Roman" w:cs="Times New Roman"/>
          <w:b w:val="0"/>
          <w:bCs w:val="0"/>
          <w:kern w:val="0"/>
          <w:sz w:val="24"/>
          <w:szCs w:val="24"/>
          <w:lang w:eastAsia="en-US"/>
        </w:rPr>
        <w:t xml:space="preserve"> </w:t>
      </w:r>
      <w:r w:rsidRPr="00277D11">
        <w:rPr>
          <w:rStyle w:val="10"/>
          <w:rFonts w:ascii="Times New Roman" w:eastAsia="Calibri" w:hAnsi="Times New Roman" w:cs="Times New Roman"/>
          <w:b w:val="0"/>
          <w:bCs w:val="0"/>
          <w:kern w:val="0"/>
          <w:sz w:val="24"/>
          <w:szCs w:val="24"/>
          <w:lang w:eastAsia="en-US"/>
        </w:rPr>
        <w:t>развития позитивного эмоционально-ценностного отношения к окружающей среде, практической и духовной деятельности человека;</w:t>
      </w:r>
    </w:p>
    <w:p w:rsidR="00F943B2" w:rsidRPr="00277D11" w:rsidRDefault="00F943B2" w:rsidP="00277D11">
      <w:pPr>
        <w:shd w:val="clear" w:color="auto" w:fill="FFFFFF"/>
        <w:tabs>
          <w:tab w:val="num" w:pos="284"/>
        </w:tabs>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6)   развития потребности в реализации собственных творческих способностей.</w:t>
      </w:r>
    </w:p>
    <w:p w:rsidR="00F943B2" w:rsidRPr="00277D11" w:rsidRDefault="00F943B2" w:rsidP="00277D11">
      <w:pPr>
        <w:shd w:val="clear" w:color="auto" w:fill="FFFFFF"/>
        <w:tabs>
          <w:tab w:val="num" w:pos="284"/>
        </w:tabs>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Рефлексивно-деятельностный подход позволяет решать задачи развития психических функций через использование различных видов деятельности, свойственных данному возрасту. Принцип личностно-ориентированного подхода предлагает выбор и построение материала исходя из индивидуальности каждого ребенка, ориентируясь на его потребности и потенциальные возможности. Повышение эффективности основано на идеях поэтапного формирования действий.</w:t>
      </w:r>
    </w:p>
    <w:p w:rsidR="00F943B2" w:rsidRPr="00277D11" w:rsidRDefault="00F943B2" w:rsidP="00277D11">
      <w:pPr>
        <w:shd w:val="clear" w:color="auto" w:fill="FFFFFF"/>
        <w:tabs>
          <w:tab w:val="num" w:pos="284"/>
        </w:tabs>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В соответствии с Федеральным государственным образовательным стандартом Программа опирается на научные</w:t>
      </w:r>
      <w:r w:rsidRPr="00277D11">
        <w:rPr>
          <w:rStyle w:val="20"/>
          <w:rFonts w:ascii="Times New Roman" w:eastAsia="Calibri" w:hAnsi="Times New Roman" w:cs="Times New Roman"/>
          <w:sz w:val="24"/>
          <w:szCs w:val="24"/>
        </w:rPr>
        <w:t> </w:t>
      </w:r>
      <w:r w:rsidRPr="00277D11">
        <w:rPr>
          <w:rStyle w:val="10"/>
          <w:rFonts w:ascii="Times New Roman" w:eastAsia="Calibri" w:hAnsi="Times New Roman" w:cs="Times New Roman"/>
          <w:kern w:val="0"/>
          <w:sz w:val="24"/>
          <w:szCs w:val="24"/>
          <w:lang w:eastAsia="en-US"/>
        </w:rPr>
        <w:t>принципы</w:t>
      </w:r>
      <w:r w:rsidRPr="00277D11">
        <w:rPr>
          <w:rStyle w:val="20"/>
          <w:rFonts w:ascii="Times New Roman" w:eastAsia="Calibri" w:hAnsi="Times New Roman" w:cs="Times New Roman"/>
          <w:sz w:val="24"/>
          <w:szCs w:val="24"/>
        </w:rPr>
        <w:t> </w:t>
      </w:r>
      <w:r w:rsidRPr="00277D11">
        <w:rPr>
          <w:rStyle w:val="10"/>
          <w:rFonts w:ascii="Times New Roman" w:eastAsia="Calibri" w:hAnsi="Times New Roman" w:cs="Times New Roman"/>
          <w:b w:val="0"/>
          <w:bCs w:val="0"/>
          <w:kern w:val="0"/>
          <w:sz w:val="24"/>
          <w:szCs w:val="24"/>
          <w:lang w:eastAsia="en-US"/>
        </w:rPr>
        <w:t>ее построения:</w:t>
      </w:r>
    </w:p>
    <w:p w:rsidR="00F943B2" w:rsidRPr="00277D11" w:rsidRDefault="00F943B2" w:rsidP="00277D11">
      <w:pPr>
        <w:numPr>
          <w:ilvl w:val="0"/>
          <w:numId w:val="23"/>
        </w:numPr>
        <w:shd w:val="clear" w:color="auto" w:fill="FFFFFF"/>
        <w:tabs>
          <w:tab w:val="left" w:pos="993"/>
        </w:tabs>
        <w:spacing w:after="0"/>
        <w:ind w:left="0"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kern w:val="0"/>
          <w:sz w:val="24"/>
          <w:szCs w:val="24"/>
          <w:lang w:eastAsia="en-US"/>
        </w:rPr>
        <w:t>принцип развивающего образования</w:t>
      </w:r>
      <w:r w:rsidRPr="00277D11">
        <w:rPr>
          <w:rStyle w:val="10"/>
          <w:rFonts w:ascii="Times New Roman" w:eastAsia="Calibri" w:hAnsi="Times New Roman" w:cs="Times New Roman"/>
          <w:b w:val="0"/>
          <w:bCs w:val="0"/>
          <w:kern w:val="0"/>
          <w:sz w:val="24"/>
          <w:szCs w:val="24"/>
          <w:lang w:eastAsia="en-US"/>
        </w:rPr>
        <w:t>, который реализуется через деятельность каждого ребенка в зоне его ближайшего развития;</w:t>
      </w:r>
    </w:p>
    <w:p w:rsidR="00F943B2" w:rsidRPr="00277D11" w:rsidRDefault="00F943B2" w:rsidP="00277D11">
      <w:pPr>
        <w:numPr>
          <w:ilvl w:val="0"/>
          <w:numId w:val="23"/>
        </w:numPr>
        <w:shd w:val="clear" w:color="auto" w:fill="FFFFFF"/>
        <w:tabs>
          <w:tab w:val="left" w:pos="993"/>
        </w:tabs>
        <w:spacing w:after="0"/>
        <w:ind w:left="0"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сочетание</w:t>
      </w:r>
      <w:r w:rsidRPr="00277D11">
        <w:rPr>
          <w:rStyle w:val="20"/>
          <w:rFonts w:ascii="Times New Roman" w:eastAsia="Calibri" w:hAnsi="Times New Roman" w:cs="Times New Roman"/>
          <w:sz w:val="24"/>
          <w:szCs w:val="24"/>
        </w:rPr>
        <w:t> </w:t>
      </w:r>
      <w:r w:rsidRPr="00277D11">
        <w:rPr>
          <w:rStyle w:val="10"/>
          <w:rFonts w:ascii="Times New Roman" w:eastAsia="Calibri" w:hAnsi="Times New Roman" w:cs="Times New Roman"/>
          <w:kern w:val="0"/>
          <w:sz w:val="24"/>
          <w:szCs w:val="24"/>
          <w:lang w:eastAsia="en-US"/>
        </w:rPr>
        <w:t>принципа научной обоснованности и практической применимости</w:t>
      </w:r>
      <w:r w:rsidRPr="00277D11">
        <w:rPr>
          <w:rStyle w:val="10"/>
          <w:rFonts w:ascii="Times New Roman" w:eastAsia="Calibri" w:hAnsi="Times New Roman" w:cs="Times New Roman"/>
          <w:b w:val="0"/>
          <w:bCs w:val="0"/>
          <w:kern w:val="0"/>
          <w:sz w:val="24"/>
          <w:szCs w:val="24"/>
          <w:lang w:eastAsia="en-US"/>
        </w:rPr>
        <w:t>, т.е. соответствие основным положениям возрастной психологии и дошкольной педагогики;</w:t>
      </w:r>
    </w:p>
    <w:p w:rsidR="00F943B2" w:rsidRPr="00277D11" w:rsidRDefault="00F943B2" w:rsidP="00277D11">
      <w:pPr>
        <w:numPr>
          <w:ilvl w:val="0"/>
          <w:numId w:val="23"/>
        </w:numPr>
        <w:shd w:val="clear" w:color="auto" w:fill="FFFFFF"/>
        <w:tabs>
          <w:tab w:val="left" w:pos="993"/>
        </w:tabs>
        <w:spacing w:after="0"/>
        <w:ind w:left="0"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соответствие</w:t>
      </w:r>
      <w:r w:rsidRPr="00277D11">
        <w:rPr>
          <w:rStyle w:val="20"/>
          <w:rFonts w:ascii="Times New Roman" w:eastAsia="Calibri" w:hAnsi="Times New Roman" w:cs="Times New Roman"/>
          <w:sz w:val="24"/>
          <w:szCs w:val="24"/>
        </w:rPr>
        <w:t xml:space="preserve">  </w:t>
      </w:r>
      <w:r w:rsidRPr="00277D11">
        <w:rPr>
          <w:rStyle w:val="10"/>
          <w:rFonts w:ascii="Times New Roman" w:eastAsia="Calibri" w:hAnsi="Times New Roman" w:cs="Times New Roman"/>
          <w:kern w:val="0"/>
          <w:sz w:val="24"/>
          <w:szCs w:val="24"/>
          <w:lang w:eastAsia="en-US"/>
        </w:rPr>
        <w:t>критериям полноты, необходимости и достаточности</w:t>
      </w:r>
      <w:r w:rsidRPr="00277D11">
        <w:rPr>
          <w:rStyle w:val="10"/>
          <w:rFonts w:ascii="Times New Roman" w:eastAsia="Calibri" w:hAnsi="Times New Roman" w:cs="Times New Roman"/>
          <w:b w:val="0"/>
          <w:bCs w:val="0"/>
          <w:kern w:val="0"/>
          <w:sz w:val="24"/>
          <w:szCs w:val="24"/>
          <w:lang w:eastAsia="en-US"/>
        </w:rPr>
        <w:t>, приближаясь к разумному «минимуму»;</w:t>
      </w:r>
    </w:p>
    <w:p w:rsidR="00F943B2" w:rsidRPr="00277D11" w:rsidRDefault="00F943B2" w:rsidP="00277D11">
      <w:pPr>
        <w:numPr>
          <w:ilvl w:val="0"/>
          <w:numId w:val="23"/>
        </w:numPr>
        <w:shd w:val="clear" w:color="auto" w:fill="FFFFFF"/>
        <w:tabs>
          <w:tab w:val="left" w:pos="993"/>
        </w:tabs>
        <w:spacing w:after="0"/>
        <w:ind w:left="0"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kern w:val="0"/>
          <w:sz w:val="24"/>
          <w:szCs w:val="24"/>
          <w:lang w:eastAsia="en-US"/>
        </w:rPr>
        <w:t>единство воспитательных, развивающих и обучающих целей и задач</w:t>
      </w:r>
      <w:r w:rsidRPr="00277D11">
        <w:rPr>
          <w:rStyle w:val="20"/>
          <w:rFonts w:ascii="Times New Roman" w:eastAsia="Calibri" w:hAnsi="Times New Roman" w:cs="Times New Roman"/>
          <w:sz w:val="24"/>
          <w:szCs w:val="24"/>
        </w:rPr>
        <w:t> </w:t>
      </w:r>
      <w:r w:rsidRPr="00277D11">
        <w:rPr>
          <w:rStyle w:val="10"/>
          <w:rFonts w:ascii="Times New Roman" w:eastAsia="Calibri" w:hAnsi="Times New Roman" w:cs="Times New Roman"/>
          <w:b w:val="0"/>
          <w:bCs w:val="0"/>
          <w:kern w:val="0"/>
          <w:sz w:val="24"/>
          <w:szCs w:val="24"/>
          <w:lang w:eastAsia="en-US"/>
        </w:rPr>
        <w:t>в процессе реализации, которых формируются знания, умения и навыки, имеющие непосредственное отношение к развитию детей дошкольного возраста;</w:t>
      </w:r>
    </w:p>
    <w:p w:rsidR="00F943B2" w:rsidRPr="00277D11" w:rsidRDefault="00F943B2" w:rsidP="00277D11">
      <w:pPr>
        <w:numPr>
          <w:ilvl w:val="0"/>
          <w:numId w:val="23"/>
        </w:numPr>
        <w:shd w:val="clear" w:color="auto" w:fill="FFFFFF"/>
        <w:tabs>
          <w:tab w:val="left" w:pos="993"/>
        </w:tabs>
        <w:spacing w:after="0"/>
        <w:ind w:left="0"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kern w:val="0"/>
          <w:sz w:val="24"/>
          <w:szCs w:val="24"/>
          <w:lang w:eastAsia="en-US"/>
        </w:rPr>
        <w:t>принцип интеграции образовательных областей</w:t>
      </w:r>
      <w:r w:rsidRPr="00277D11">
        <w:rPr>
          <w:rStyle w:val="20"/>
          <w:rFonts w:ascii="Times New Roman" w:eastAsia="Calibri" w:hAnsi="Times New Roman" w:cs="Times New Roman"/>
          <w:b w:val="0"/>
          <w:bCs w:val="0"/>
          <w:sz w:val="24"/>
          <w:szCs w:val="24"/>
        </w:rPr>
        <w:t> </w:t>
      </w:r>
      <w:r w:rsidRPr="00277D11">
        <w:rPr>
          <w:rStyle w:val="10"/>
          <w:rFonts w:ascii="Times New Roman" w:eastAsia="Calibri" w:hAnsi="Times New Roman" w:cs="Times New Roman"/>
          <w:b w:val="0"/>
          <w:bCs w:val="0"/>
          <w:kern w:val="0"/>
          <w:sz w:val="24"/>
          <w:szCs w:val="24"/>
          <w:lang w:eastAsia="en-US"/>
        </w:rPr>
        <w:t>в соответствии с возрастными возможностями и особенностями воспитанников, спецификой и возможностями образовательных областей;</w:t>
      </w:r>
    </w:p>
    <w:p w:rsidR="00F943B2" w:rsidRPr="00277D11" w:rsidRDefault="00F943B2" w:rsidP="00277D11">
      <w:pPr>
        <w:numPr>
          <w:ilvl w:val="0"/>
          <w:numId w:val="23"/>
        </w:numPr>
        <w:shd w:val="clear" w:color="auto" w:fill="FFFFFF"/>
        <w:tabs>
          <w:tab w:val="left" w:pos="993"/>
        </w:tabs>
        <w:spacing w:after="0"/>
        <w:ind w:left="0"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kern w:val="0"/>
          <w:sz w:val="24"/>
          <w:szCs w:val="24"/>
          <w:lang w:eastAsia="en-US"/>
        </w:rPr>
        <w:t>комплексно-тематический принцип</w:t>
      </w:r>
      <w:r w:rsidRPr="00277D11">
        <w:rPr>
          <w:rStyle w:val="20"/>
          <w:rFonts w:ascii="Times New Roman" w:eastAsia="Calibri" w:hAnsi="Times New Roman" w:cs="Times New Roman"/>
          <w:sz w:val="24"/>
          <w:szCs w:val="24"/>
        </w:rPr>
        <w:t> </w:t>
      </w:r>
      <w:r w:rsidRPr="00277D11">
        <w:rPr>
          <w:rStyle w:val="10"/>
          <w:rFonts w:ascii="Times New Roman" w:eastAsia="Calibri" w:hAnsi="Times New Roman" w:cs="Times New Roman"/>
          <w:b w:val="0"/>
          <w:bCs w:val="0"/>
          <w:kern w:val="0"/>
          <w:sz w:val="24"/>
          <w:szCs w:val="24"/>
          <w:lang w:eastAsia="en-US"/>
        </w:rPr>
        <w:t>построения образовательного процесса;</w:t>
      </w:r>
    </w:p>
    <w:p w:rsidR="00F943B2" w:rsidRPr="00277D11" w:rsidRDefault="00F943B2" w:rsidP="00277D11">
      <w:pPr>
        <w:numPr>
          <w:ilvl w:val="0"/>
          <w:numId w:val="23"/>
        </w:numPr>
        <w:shd w:val="clear" w:color="auto" w:fill="FFFFFF"/>
        <w:tabs>
          <w:tab w:val="left" w:pos="993"/>
        </w:tabs>
        <w:spacing w:after="0"/>
        <w:ind w:left="0"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kern w:val="0"/>
          <w:sz w:val="24"/>
          <w:szCs w:val="24"/>
          <w:lang w:eastAsia="en-US"/>
        </w:rPr>
        <w:t>решение программных образовательных задач в совместной деятельности взрослого и детей и самостоятельной деятельности детей</w:t>
      </w:r>
      <w:r w:rsidRPr="00277D11">
        <w:rPr>
          <w:rStyle w:val="20"/>
          <w:rFonts w:ascii="Times New Roman" w:eastAsia="Calibri" w:hAnsi="Times New Roman" w:cs="Times New Roman"/>
          <w:sz w:val="24"/>
          <w:szCs w:val="24"/>
        </w:rPr>
        <w:t> </w:t>
      </w:r>
      <w:r w:rsidRPr="00277D11">
        <w:rPr>
          <w:rStyle w:val="10"/>
          <w:rFonts w:ascii="Times New Roman" w:eastAsia="Calibri" w:hAnsi="Times New Roman" w:cs="Times New Roman"/>
          <w:b w:val="0"/>
          <w:bCs w:val="0"/>
          <w:kern w:val="0"/>
          <w:sz w:val="24"/>
          <w:szCs w:val="24"/>
          <w:lang w:eastAsia="en-US"/>
        </w:rPr>
        <w:t>в рамках непосредственно образовательной деятельности, при проведении режимных моментов в соответствии с условиями ДОУ;</w:t>
      </w:r>
    </w:p>
    <w:p w:rsidR="00F943B2" w:rsidRPr="00277D11" w:rsidRDefault="00F943B2" w:rsidP="00277D11">
      <w:pPr>
        <w:numPr>
          <w:ilvl w:val="0"/>
          <w:numId w:val="23"/>
        </w:numPr>
        <w:shd w:val="clear" w:color="auto" w:fill="FFFFFF"/>
        <w:tabs>
          <w:tab w:val="left" w:pos="993"/>
        </w:tabs>
        <w:spacing w:after="0"/>
        <w:ind w:left="0"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kern w:val="0"/>
          <w:sz w:val="24"/>
          <w:szCs w:val="24"/>
          <w:lang w:eastAsia="en-US"/>
        </w:rPr>
        <w:t>построение образовательного процесса на адекватных возрасту формах работы с детьми</w:t>
      </w:r>
      <w:r w:rsidRPr="00277D11">
        <w:rPr>
          <w:rStyle w:val="10"/>
          <w:rFonts w:ascii="Times New Roman" w:eastAsia="Calibri" w:hAnsi="Times New Roman" w:cs="Times New Roman"/>
          <w:b w:val="0"/>
          <w:bCs w:val="0"/>
          <w:kern w:val="0"/>
          <w:sz w:val="24"/>
          <w:szCs w:val="24"/>
          <w:lang w:eastAsia="en-US"/>
        </w:rPr>
        <w:t>. Основной формой работы с детьми дошкольного возраста и ведущим видом деятельности для них является игра.</w:t>
      </w:r>
    </w:p>
    <w:p w:rsidR="00277D11" w:rsidRDefault="00F943B2" w:rsidP="004E316A">
      <w:pPr>
        <w:shd w:val="clear" w:color="auto" w:fill="FFFFFF"/>
        <w:tabs>
          <w:tab w:val="left" w:pos="142"/>
        </w:tabs>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Реализация принципа непрерывности образования требует связи всех ступенек дошкольного образования. 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обучение по программам начальной школы. Соблюдение принципа преемственности ориентировано на формирование у дошкольника качеств, необходимых для овладения учебной деятельностью – любознательности, инициативности, самостоятельности, произвольности и др.</w:t>
      </w:r>
    </w:p>
    <w:p w:rsidR="00277D11" w:rsidRDefault="00277D11" w:rsidP="00277D11">
      <w:pPr>
        <w:shd w:val="clear" w:color="auto" w:fill="FFFFFF"/>
        <w:tabs>
          <w:tab w:val="left" w:pos="142"/>
        </w:tabs>
        <w:spacing w:after="0"/>
        <w:ind w:right="-31" w:firstLine="567"/>
        <w:jc w:val="both"/>
        <w:rPr>
          <w:rStyle w:val="10"/>
          <w:rFonts w:ascii="Times New Roman" w:eastAsia="Calibri" w:hAnsi="Times New Roman" w:cs="Times New Roman"/>
          <w:b w:val="0"/>
          <w:bCs w:val="0"/>
          <w:kern w:val="0"/>
          <w:sz w:val="24"/>
          <w:szCs w:val="24"/>
          <w:lang w:eastAsia="en-US"/>
        </w:rPr>
      </w:pPr>
    </w:p>
    <w:p w:rsidR="00277D11" w:rsidRPr="00277D11" w:rsidRDefault="00277D11" w:rsidP="00277D11">
      <w:pPr>
        <w:shd w:val="clear" w:color="auto" w:fill="FFFFFF"/>
        <w:tabs>
          <w:tab w:val="left" w:pos="142"/>
        </w:tabs>
        <w:spacing w:after="0"/>
        <w:ind w:right="-31" w:firstLine="567"/>
        <w:jc w:val="both"/>
        <w:rPr>
          <w:rStyle w:val="10"/>
          <w:rFonts w:ascii="Times New Roman" w:eastAsia="Calibri" w:hAnsi="Times New Roman" w:cs="Times New Roman"/>
          <w:b w:val="0"/>
          <w:bCs w:val="0"/>
          <w:kern w:val="0"/>
          <w:sz w:val="24"/>
          <w:szCs w:val="24"/>
          <w:lang w:eastAsia="en-US"/>
        </w:rPr>
      </w:pPr>
    </w:p>
    <w:p w:rsidR="00F943B2" w:rsidRPr="00277D11" w:rsidRDefault="00F943B2" w:rsidP="00277D11">
      <w:pPr>
        <w:numPr>
          <w:ilvl w:val="2"/>
          <w:numId w:val="11"/>
        </w:numPr>
        <w:spacing w:after="0"/>
        <w:ind w:left="0"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lastRenderedPageBreak/>
        <w:t>Характеристики особенностей развития детей</w:t>
      </w:r>
    </w:p>
    <w:p w:rsidR="00F943B2" w:rsidRPr="00277D11" w:rsidRDefault="00F943B2" w:rsidP="00277D11">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дошкольного возраста.</w:t>
      </w:r>
    </w:p>
    <w:p w:rsidR="00F943B2" w:rsidRPr="00277D11" w:rsidRDefault="00F943B2" w:rsidP="00277D11">
      <w:pPr>
        <w:spacing w:after="0"/>
        <w:ind w:right="-31" w:firstLine="567"/>
        <w:jc w:val="center"/>
        <w:rPr>
          <w:rFonts w:ascii="Times New Roman" w:hAnsi="Times New Roman" w:cs="Times New Roman"/>
          <w:b/>
          <w:sz w:val="24"/>
          <w:szCs w:val="24"/>
        </w:rPr>
      </w:pP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Дошкольный возраст является периодом интенсивного формирования психики на основе тех предпосылок, которые сложились в раннем детстве.</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По всем линиям психического развития возникают новообразования различной степени выраженности, характеризующиеся новыми свойствами и структурными особенностями. Происходят они благодаря таким факторам как речь и общение с взрослыми и сверстниками, различным формам познания и включению в различные виды деятельности (игровые, продуктивные, бытовые).</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Наряду с новообразованиями, в развитии психофизиологических функций возникают сложные социальные формы психики, такие, как личность и ее структурные элементы (характер, интересы и др.), субъекты общения, познания и деятельности и их основные компоненты – способности и склонности. Одновременно происходит дальнейшее развитие и социализация ребенка, в наибольшей степени выраженные на психофизиологическом уровне, в познавательных функциях и психомоторике. Формируются новые уровни психических функций, которым становятся присущи новые свойства, позволяющие ребенку адаптироваться к социальным условиям и требованиям жизни.</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При участии взрослых, которые организуют, контролируют и оценивают поведение и деятельность ребенка, выступают в роли источника многообразной информации, происходит  включение ребенка в социальные формы жизнедеятельности, в процессы познания и общения, в различные виды деятельности, включая игру и начальные формы труда. Взрослые, родители, воспитатели во многом определяют своеобразие и сложность психического развития дошкольника, поскольку они включают ребенка в разные сферы жизнедеятельности, корректируя процесс его развития. Развитие психической организации дошкольника в целом на всех ее уровнях и в ее различных формах создает психологическую готовность к последующему – школьному периоду развития.</w:t>
      </w:r>
    </w:p>
    <w:p w:rsidR="00F943B2" w:rsidRPr="00277D11" w:rsidRDefault="00F943B2" w:rsidP="00277D11">
      <w:pPr>
        <w:spacing w:after="0"/>
        <w:ind w:right="-31" w:firstLine="567"/>
        <w:jc w:val="center"/>
        <w:rPr>
          <w:rFonts w:ascii="Times New Roman" w:hAnsi="Times New Roman" w:cs="Times New Roman"/>
          <w:b/>
          <w:sz w:val="24"/>
          <w:szCs w:val="24"/>
        </w:rPr>
      </w:pPr>
    </w:p>
    <w:p w:rsidR="00F943B2" w:rsidRPr="00277D11" w:rsidRDefault="00F943B2" w:rsidP="00277D11">
      <w:pPr>
        <w:spacing w:after="0"/>
        <w:ind w:right="-31" w:firstLine="567"/>
        <w:jc w:val="both"/>
        <w:rPr>
          <w:rFonts w:ascii="Times New Roman" w:hAnsi="Times New Roman" w:cs="Times New Roman"/>
          <w:b/>
          <w:sz w:val="24"/>
          <w:szCs w:val="24"/>
        </w:rPr>
      </w:pPr>
      <w:r w:rsidRPr="00277D11">
        <w:rPr>
          <w:rFonts w:ascii="Times New Roman" w:hAnsi="Times New Roman" w:cs="Times New Roman"/>
          <w:b/>
          <w:sz w:val="24"/>
          <w:szCs w:val="24"/>
        </w:rPr>
        <w:t>Воз</w:t>
      </w:r>
      <w:r w:rsidR="00805BBE">
        <w:rPr>
          <w:rFonts w:ascii="Times New Roman" w:hAnsi="Times New Roman" w:cs="Times New Roman"/>
          <w:b/>
          <w:sz w:val="24"/>
          <w:szCs w:val="24"/>
        </w:rPr>
        <w:t>раст от 1,5</w:t>
      </w:r>
      <w:r w:rsidRPr="00277D11">
        <w:rPr>
          <w:rFonts w:ascii="Times New Roman" w:hAnsi="Times New Roman" w:cs="Times New Roman"/>
          <w:b/>
          <w:sz w:val="24"/>
          <w:szCs w:val="24"/>
        </w:rPr>
        <w:t xml:space="preserve"> до 3 лет</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Продолжает развиваться предметная деятельность (развиваются соотносящие и орудийные действия), ситуативно-деловое общение ребёнка и взрослого; совершенствуется восприятие, речь, начальные формы произвольного поведения, игры, наглядно-действенное мышление. В ходе совместной с взрослыми предметной деятельности продолжает развиваться понимание речи. Интенсивно развивается активная речь детей.  К концу третьего года жизни речь становится средством общения ребёнка со сверстниками. В этом возрасте у детей формируются новые виды деятельности: игра, рисование, конструирование. </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Игра носит процессуальный характер, в середине третьего года жизни появляются действия с предметами заместителями. Типичным является изображение человека в виде «головонога» – окружности и отходящих от неё линий.  Дети могут осуществлять выбор из 2-3 предметов по форме, величине и цвету; различать мелодии; петь. </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lastRenderedPageBreak/>
        <w:t xml:space="preserve">К трём годам дети воспринимают все звуки родного языка, но произносят их с большими искажениями. Основной формой мышления становится наглядно-действенная.  Для детей этого возраста характерна неосознанность мотивов, импульсивность и зависимость чувств и желаний от ситуации.  У детей появляются чувства гордости и стыда, начинают формироваться элементы самосознания, связанные с идентификацией с именем и полом. </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F943B2" w:rsidRPr="00277D11" w:rsidRDefault="00F943B2" w:rsidP="00277D11">
      <w:pPr>
        <w:spacing w:after="0"/>
        <w:ind w:right="-31" w:firstLine="567"/>
        <w:jc w:val="both"/>
        <w:rPr>
          <w:rFonts w:ascii="Times New Roman" w:hAnsi="Times New Roman" w:cs="Times New Roman"/>
          <w:sz w:val="24"/>
          <w:szCs w:val="24"/>
        </w:rPr>
      </w:pPr>
    </w:p>
    <w:p w:rsidR="00F943B2" w:rsidRPr="00277D11" w:rsidRDefault="00F943B2" w:rsidP="00277D11">
      <w:pPr>
        <w:spacing w:after="0"/>
        <w:ind w:right="-31" w:firstLine="567"/>
        <w:jc w:val="both"/>
        <w:rPr>
          <w:rFonts w:ascii="Times New Roman" w:hAnsi="Times New Roman" w:cs="Times New Roman"/>
          <w:b/>
          <w:sz w:val="24"/>
          <w:szCs w:val="24"/>
        </w:rPr>
      </w:pPr>
      <w:r w:rsidRPr="00277D11">
        <w:rPr>
          <w:rFonts w:ascii="Times New Roman" w:hAnsi="Times New Roman" w:cs="Times New Roman"/>
          <w:b/>
          <w:sz w:val="24"/>
          <w:szCs w:val="24"/>
        </w:rPr>
        <w:t>Возраст от 3 до 4 лет</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Общение становится внеситуативным.  Игра становится ведущим видом деятельности в дошкольном возрасте.  Главной особенностью игры является её условность: выполнение одних действий с одними предметами предполагает их отнесённость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В младшем дошкольном возрасте происходит переход к сенсорным эталонам. </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и в помещении всего дошкольного учреждения. </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 развиваться, и прежде всего это происходит в игре.</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Дошкольники способны установить некоторые скрытые связи и отношения между предметами. В младшем дошкольном возрасте начинает развиваться воображение.</w:t>
      </w:r>
    </w:p>
    <w:p w:rsidR="00F943B2" w:rsidRPr="00277D11" w:rsidRDefault="00F943B2" w:rsidP="00277D11">
      <w:pPr>
        <w:pStyle w:val="Default"/>
        <w:spacing w:line="276" w:lineRule="auto"/>
        <w:ind w:right="-31" w:firstLine="567"/>
        <w:jc w:val="both"/>
        <w:rPr>
          <w:rFonts w:cs="Times New Roman"/>
        </w:rPr>
      </w:pPr>
      <w:r w:rsidRPr="00277D11">
        <w:rPr>
          <w:rFonts w:cs="Times New Roman"/>
        </w:rPr>
        <w:t xml:space="preserve">Главным средством общения с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Интерес к продуктивной деятельности неустойчив. Замысел управляется </w:t>
      </w:r>
      <w:r w:rsidRPr="00277D11">
        <w:rPr>
          <w:rFonts w:cs="Times New Roman"/>
        </w:rPr>
        <w:lastRenderedPageBreak/>
        <w:t>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Взаимоотношения детей: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ребёнка в группе сверстников во многом определяется мнением воспитателя. Поведение ребёнка ещё ситуативное. Начинает развиваться самооценка, продолжает развиваться также их половая идентификация.</w:t>
      </w:r>
    </w:p>
    <w:p w:rsidR="00F943B2" w:rsidRPr="00277D11" w:rsidRDefault="00F943B2" w:rsidP="00277D11">
      <w:pPr>
        <w:spacing w:after="0"/>
        <w:ind w:right="-31" w:firstLine="567"/>
        <w:jc w:val="both"/>
        <w:rPr>
          <w:rFonts w:ascii="Times New Roman" w:hAnsi="Times New Roman" w:cs="Times New Roman"/>
          <w:sz w:val="24"/>
          <w:szCs w:val="24"/>
        </w:rPr>
      </w:pPr>
    </w:p>
    <w:p w:rsidR="00F943B2" w:rsidRPr="00277D11" w:rsidRDefault="00F943B2" w:rsidP="00277D11">
      <w:pPr>
        <w:spacing w:after="0"/>
        <w:ind w:right="-31" w:firstLine="567"/>
        <w:jc w:val="both"/>
        <w:rPr>
          <w:rFonts w:ascii="Times New Roman" w:hAnsi="Times New Roman" w:cs="Times New Roman"/>
          <w:b/>
          <w:sz w:val="24"/>
          <w:szCs w:val="24"/>
        </w:rPr>
      </w:pPr>
      <w:r w:rsidRPr="00277D11">
        <w:rPr>
          <w:rFonts w:ascii="Times New Roman" w:hAnsi="Times New Roman" w:cs="Times New Roman"/>
          <w:b/>
          <w:sz w:val="24"/>
          <w:szCs w:val="24"/>
        </w:rPr>
        <w:t>Возраст от 4 до 5 лет</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В игровой деятельности появляются ролевые взаимодействия. Происходит разделение игровых и реальных взаимодействий детей. Дети могут рисовать основные геометрические фигуры, вырезать ножницами, наклеивать изображения на бумагу и т.д. </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Формируются навыки планирования последовательности действий. Дети способны упорядочить группы предметов по сенсорному признаку – величине, цвету;  выделить такие параметры, как высота, длина и ширина. Восприятие в этом возрасте постепенно становится осмысленным, целенаправленным и анализирующим.</w:t>
      </w:r>
    </w:p>
    <w:p w:rsidR="00F943B2" w:rsidRPr="00277D11" w:rsidRDefault="00F943B2" w:rsidP="00277D11">
      <w:pPr>
        <w:pStyle w:val="Default"/>
        <w:spacing w:line="276" w:lineRule="auto"/>
        <w:ind w:right="-31" w:firstLine="567"/>
        <w:jc w:val="both"/>
        <w:rPr>
          <w:rFonts w:cs="Times New Roman"/>
        </w:rPr>
      </w:pPr>
      <w:r w:rsidRPr="00277D11">
        <w:rPr>
          <w:rFonts w:cs="Times New Roman"/>
        </w:rPr>
        <w:t>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w:t>
      </w:r>
    </w:p>
    <w:p w:rsidR="00F943B2" w:rsidRPr="00277D11" w:rsidRDefault="00F943B2" w:rsidP="00277D11">
      <w:pPr>
        <w:pStyle w:val="Default"/>
        <w:spacing w:line="276" w:lineRule="auto"/>
        <w:ind w:right="-31" w:firstLine="567"/>
        <w:jc w:val="both"/>
        <w:rPr>
          <w:rFonts w:cs="Times New Roman"/>
        </w:rPr>
      </w:pPr>
      <w:r w:rsidRPr="00277D11">
        <w:rPr>
          <w:rFonts w:cs="Times New Roman"/>
        </w:rPr>
        <w:t>Внимание становится всё более устойчивым.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F943B2" w:rsidRPr="00277D11" w:rsidRDefault="00F943B2" w:rsidP="00277D11">
      <w:pPr>
        <w:pStyle w:val="Default"/>
        <w:spacing w:line="276" w:lineRule="auto"/>
        <w:ind w:right="-31" w:firstLine="567"/>
        <w:jc w:val="both"/>
        <w:rPr>
          <w:rFonts w:cs="Times New Roman"/>
        </w:rPr>
      </w:pPr>
      <w:r w:rsidRPr="00277D11">
        <w:rPr>
          <w:rFonts w:cs="Times New Roman"/>
        </w:rPr>
        <w:t>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w:t>
      </w:r>
    </w:p>
    <w:p w:rsidR="00F943B2" w:rsidRPr="00277D11" w:rsidRDefault="00F943B2" w:rsidP="00277D11">
      <w:pPr>
        <w:pStyle w:val="Default"/>
        <w:spacing w:line="276" w:lineRule="auto"/>
        <w:ind w:right="-31" w:firstLine="567"/>
        <w:jc w:val="both"/>
        <w:rPr>
          <w:rFonts w:cs="Times New Roman"/>
        </w:rPr>
      </w:pPr>
      <w:r w:rsidRPr="00277D11">
        <w:rPr>
          <w:rFonts w:cs="Times New Roman"/>
        </w:rPr>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w:t>
      </w:r>
    </w:p>
    <w:p w:rsidR="00F943B2" w:rsidRPr="00277D11" w:rsidRDefault="00F943B2" w:rsidP="00277D11">
      <w:pPr>
        <w:pStyle w:val="Default"/>
        <w:spacing w:line="276" w:lineRule="auto"/>
        <w:ind w:right="-31" w:firstLine="567"/>
        <w:jc w:val="both"/>
        <w:rPr>
          <w:rFonts w:cs="Times New Roman"/>
        </w:rPr>
      </w:pPr>
      <w:r w:rsidRPr="00277D11">
        <w:rPr>
          <w:rFonts w:cs="Times New Roman"/>
        </w:rPr>
        <w:t>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Речь становится предметом активности детей. Речь детей при взаимодействии друг с другом носит ситуативный характер, а при общении с взрослыми становится вне ситуативной. В общении ребёнка и взрослого ведущим становится познавательный мотив. Повышенная </w:t>
      </w:r>
      <w:r w:rsidRPr="00277D11">
        <w:rPr>
          <w:rFonts w:ascii="Times New Roman" w:hAnsi="Times New Roman" w:cs="Times New Roman"/>
          <w:sz w:val="24"/>
          <w:szCs w:val="24"/>
        </w:rPr>
        <w:lastRenderedPageBreak/>
        <w:t xml:space="preserve">обидчивость представляет собой возрастной феномен. Взаимоотношения со сверстниками характеризуются избирательностью, появляются постоянные партнёры по играм.  В группах начинают выделяться лидеры. </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Появляются конкурентность, соревновательность.</w:t>
      </w:r>
    </w:p>
    <w:p w:rsidR="00F943B2" w:rsidRPr="00277D11" w:rsidRDefault="00F943B2" w:rsidP="00277D11">
      <w:pPr>
        <w:spacing w:after="0"/>
        <w:ind w:right="-31" w:firstLine="567"/>
        <w:jc w:val="both"/>
        <w:rPr>
          <w:rFonts w:ascii="Times New Roman" w:hAnsi="Times New Roman" w:cs="Times New Roman"/>
          <w:sz w:val="24"/>
          <w:szCs w:val="24"/>
        </w:rPr>
      </w:pPr>
    </w:p>
    <w:p w:rsidR="00F943B2" w:rsidRPr="00277D11" w:rsidRDefault="00F943B2" w:rsidP="00277D11">
      <w:pPr>
        <w:spacing w:after="0"/>
        <w:ind w:right="-31" w:firstLine="567"/>
        <w:jc w:val="both"/>
        <w:rPr>
          <w:rFonts w:ascii="Times New Roman" w:hAnsi="Times New Roman" w:cs="Times New Roman"/>
          <w:b/>
          <w:sz w:val="24"/>
          <w:szCs w:val="24"/>
        </w:rPr>
      </w:pPr>
      <w:r w:rsidRPr="00277D11">
        <w:rPr>
          <w:rFonts w:ascii="Times New Roman" w:hAnsi="Times New Roman" w:cs="Times New Roman"/>
          <w:b/>
          <w:sz w:val="24"/>
          <w:szCs w:val="24"/>
        </w:rPr>
        <w:t>Возраст от 5 до 6 лет</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Дети могут распределять роли до начала игры и строить своё поведение, придерживаясь роли. Речь, сопровождающая реальные отношения детей, отличается от ролевой речи. </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Дети начинают осваивать социальные отношения и понимать подчинённость позиций в различных видах деятельности взрослых. При распределении ролей могут возникать конфликты, связанные с субординацией ролевого поведения. Это возраст наиболее активного рисования. Рисунки приобретают сюжетный характер; по рисунку можно судить о половой принадлежности и эмоциональном состоянии изображённого человека. </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Конструктивная деятельность может осуществляться на основе схемы, по замыслу и по условиям.  Появляется конструирование в ходе совместной деятельности. 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Продолжают совершенствоваться обобщения, что является основой словесно логического мышления. Воображение будет активно развиваться лишь при условии проведения специальной работы по его активизации. Начинается переход от непроизвольного к произвольному вниманию.  </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Продолжает совершенствоваться речь, в том числе её звуковая сторона. Развивается связная речь.  Дети могут пересказывать, рассказывать по картинке, передавая не только главное, но и детали. </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 </w:t>
      </w:r>
    </w:p>
    <w:p w:rsidR="00F943B2" w:rsidRPr="00277D11" w:rsidRDefault="00F943B2" w:rsidP="00277D11">
      <w:pPr>
        <w:pStyle w:val="Default"/>
        <w:spacing w:line="276" w:lineRule="auto"/>
        <w:ind w:right="-31" w:firstLine="567"/>
        <w:jc w:val="both"/>
        <w:rPr>
          <w:rFonts w:cs="Times New Roman"/>
        </w:rPr>
      </w:pPr>
      <w:r w:rsidRPr="00277D11">
        <w:rPr>
          <w:rFonts w:cs="Times New Roman"/>
        </w:rPr>
        <w:t>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w:t>
      </w:r>
    </w:p>
    <w:p w:rsidR="00F943B2" w:rsidRPr="00277D11" w:rsidRDefault="00F943B2" w:rsidP="00277D11">
      <w:pPr>
        <w:pStyle w:val="Default"/>
        <w:spacing w:line="276" w:lineRule="auto"/>
        <w:ind w:right="-31" w:firstLine="567"/>
        <w:jc w:val="both"/>
        <w:rPr>
          <w:rFonts w:cs="Times New Roman"/>
        </w:rPr>
      </w:pPr>
      <w:r w:rsidRPr="00277D11">
        <w:rPr>
          <w:rFonts w:cs="Times New Roman"/>
        </w:rPr>
        <w:t>Возрастает способность ребёнка ориентироваться в пространстве.</w:t>
      </w:r>
    </w:p>
    <w:p w:rsidR="00F943B2" w:rsidRPr="00277D11" w:rsidRDefault="00F943B2" w:rsidP="00277D11">
      <w:pPr>
        <w:pStyle w:val="Default"/>
        <w:spacing w:line="276" w:lineRule="auto"/>
        <w:ind w:right="-31" w:firstLine="567"/>
        <w:jc w:val="both"/>
        <w:rPr>
          <w:rFonts w:cs="Times New Roman"/>
        </w:rPr>
      </w:pPr>
      <w:r w:rsidRPr="00277D11">
        <w:rPr>
          <w:rFonts w:cs="Times New Roman"/>
        </w:rPr>
        <w:lastRenderedPageBreak/>
        <w:t>Объём памяти изменяется не существенно, улучшается её устойчивость. При этом для запоминания дети уже могут использовать несложные приёмы и средства.</w:t>
      </w:r>
    </w:p>
    <w:p w:rsidR="00F943B2" w:rsidRPr="00277D11" w:rsidRDefault="00F943B2" w:rsidP="00277D11">
      <w:pPr>
        <w:pStyle w:val="Default"/>
        <w:spacing w:line="276" w:lineRule="auto"/>
        <w:ind w:right="-31" w:firstLine="567"/>
        <w:jc w:val="both"/>
        <w:rPr>
          <w:rFonts w:cs="Times New Roman"/>
        </w:rPr>
      </w:pPr>
      <w:r w:rsidRPr="00277D11">
        <w:rPr>
          <w:rFonts w:cs="Times New Roman"/>
        </w:rPr>
        <w:t>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Этот возраст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F943B2" w:rsidRPr="00277D11" w:rsidRDefault="00F943B2" w:rsidP="00277D11">
      <w:pPr>
        <w:spacing w:after="0"/>
        <w:ind w:right="-31" w:firstLine="567"/>
        <w:jc w:val="both"/>
        <w:rPr>
          <w:rFonts w:ascii="Times New Roman" w:hAnsi="Times New Roman" w:cs="Times New Roman"/>
          <w:b/>
          <w:sz w:val="24"/>
          <w:szCs w:val="24"/>
        </w:rPr>
      </w:pPr>
    </w:p>
    <w:p w:rsidR="00F943B2" w:rsidRPr="00277D11" w:rsidRDefault="00F943B2" w:rsidP="00277D11">
      <w:pPr>
        <w:spacing w:after="0"/>
        <w:ind w:right="-31" w:firstLine="567"/>
        <w:jc w:val="both"/>
        <w:rPr>
          <w:rFonts w:ascii="Times New Roman" w:hAnsi="Times New Roman" w:cs="Times New Roman"/>
          <w:b/>
          <w:sz w:val="24"/>
          <w:szCs w:val="24"/>
        </w:rPr>
      </w:pPr>
      <w:r w:rsidRPr="00277D11">
        <w:rPr>
          <w:rFonts w:ascii="Times New Roman" w:hAnsi="Times New Roman" w:cs="Times New Roman"/>
          <w:b/>
          <w:sz w:val="24"/>
          <w:szCs w:val="24"/>
        </w:rPr>
        <w:t>Возраст от 6 до 7 лет</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Дети подготовительной к школе группы начинают осваивать сложные взаимодействия людей. Игровое пространство усложняется.  Дети могут комментировать исполнение роли тем или иным участником игры.  Более явными становятся различия между рисунками мальчиков и девочек.  Изображение человека становится ещё более детализированным и пропорциональным. При правильном педагогическом подходе у детей формируются художественно-творческие способности в изобразительной деятельности.  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w:t>
      </w:r>
    </w:p>
    <w:p w:rsidR="00F943B2" w:rsidRPr="00277D11" w:rsidRDefault="00F943B2" w:rsidP="00277D11">
      <w:pPr>
        <w:pStyle w:val="Default"/>
        <w:spacing w:line="276" w:lineRule="auto"/>
        <w:ind w:right="-31" w:firstLine="567"/>
        <w:jc w:val="both"/>
        <w:rPr>
          <w:rFonts w:cs="Times New Roman"/>
        </w:rPr>
      </w:pPr>
      <w:r w:rsidRPr="00277D11">
        <w:rPr>
          <w:rFonts w:cs="Times New Roman"/>
        </w:rPr>
        <w:t>В возрасте 6-7 лет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w:t>
      </w:r>
    </w:p>
    <w:p w:rsidR="00F943B2" w:rsidRPr="00277D11" w:rsidRDefault="00F943B2" w:rsidP="00277D11">
      <w:pPr>
        <w:pStyle w:val="Default"/>
        <w:spacing w:line="276" w:lineRule="auto"/>
        <w:ind w:right="-31" w:firstLine="567"/>
        <w:jc w:val="both"/>
        <w:rPr>
          <w:rFonts w:cs="Times New Roman"/>
        </w:rPr>
      </w:pPr>
      <w:r w:rsidRPr="00277D11">
        <w:rPr>
          <w:rFonts w:cs="Times New Roman"/>
        </w:rPr>
        <w:t>Воображение детей данного возраста становится, с одной стороны, богаче и оригинальнее, а с другой – более логичным и последовательным, оно уже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w:t>
      </w:r>
    </w:p>
    <w:p w:rsidR="00F943B2" w:rsidRPr="00277D11" w:rsidRDefault="00F943B2" w:rsidP="00277D11">
      <w:pPr>
        <w:pStyle w:val="Default"/>
        <w:spacing w:line="276" w:lineRule="auto"/>
        <w:ind w:right="-31" w:firstLine="567"/>
        <w:jc w:val="both"/>
        <w:rPr>
          <w:rFonts w:cs="Times New Roman"/>
        </w:rPr>
      </w:pPr>
      <w:r w:rsidRPr="00277D11">
        <w:rPr>
          <w:rFonts w:cs="Times New Roman"/>
        </w:rPr>
        <w:t>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lastRenderedPageBreak/>
        <w:t xml:space="preserve">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ещё ограничиваются наглядными признаками ситуации. </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В результате правильно организованной образовательной работы у дошкольников развиваются диалогическая и некоторые виды монологической речи. </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Cs w:val="0"/>
          <w:i/>
          <w:iCs/>
          <w:color w:val="00000A"/>
          <w:kern w:val="0"/>
          <w:sz w:val="24"/>
          <w:szCs w:val="24"/>
          <w:lang w:eastAsia="en-US"/>
        </w:rPr>
        <w:t>Ребенок на пороге школы</w:t>
      </w:r>
      <w:r w:rsidRPr="00277D11">
        <w:rPr>
          <w:rStyle w:val="10"/>
          <w:rFonts w:ascii="Times New Roman" w:eastAsia="Calibri" w:hAnsi="Times New Roman" w:cs="Times New Roman"/>
          <w:b w:val="0"/>
          <w:bCs w:val="0"/>
          <w:i/>
          <w:iCs/>
          <w:color w:val="00000A"/>
          <w:kern w:val="0"/>
          <w:sz w:val="24"/>
          <w:szCs w:val="24"/>
          <w:lang w:eastAsia="en-US"/>
        </w:rPr>
        <w:t xml:space="preserve"> </w:t>
      </w:r>
      <w:r w:rsidRPr="00277D11">
        <w:rPr>
          <w:rStyle w:val="10"/>
          <w:rFonts w:ascii="Times New Roman" w:eastAsia="Calibri" w:hAnsi="Times New Roman" w:cs="Times New Roman"/>
          <w:b w:val="0"/>
          <w:bCs w:val="0"/>
          <w:color w:val="00000A"/>
          <w:kern w:val="0"/>
          <w:sz w:val="24"/>
          <w:szCs w:val="24"/>
          <w:lang w:eastAsia="en-US"/>
        </w:rPr>
        <w:t>обладает устойчивыми социально-нравственными чувства и эмоциями, высоким самосознанием и осуществляет себя как субъект деятельности и поведения.</w:t>
      </w:r>
    </w:p>
    <w:p w:rsidR="00F943B2" w:rsidRPr="00277D11" w:rsidRDefault="00F943B2" w:rsidP="00277D11">
      <w:pPr>
        <w:pStyle w:val="3"/>
        <w:numPr>
          <w:ilvl w:val="0"/>
          <w:numId w:val="0"/>
        </w:numPr>
        <w:tabs>
          <w:tab w:val="left" w:pos="142"/>
        </w:tabs>
        <w:spacing w:before="0" w:after="0" w:line="276" w:lineRule="auto"/>
        <w:ind w:right="-31" w:firstLine="567"/>
        <w:jc w:val="both"/>
        <w:rPr>
          <w:rFonts w:ascii="Times New Roman" w:hAnsi="Times New Roman" w:cs="Times New Roman"/>
          <w:b w:val="0"/>
          <w:sz w:val="24"/>
          <w:szCs w:val="24"/>
        </w:rPr>
      </w:pPr>
      <w:r w:rsidRPr="00277D11">
        <w:rPr>
          <w:rStyle w:val="10"/>
          <w:rFonts w:ascii="Times New Roman" w:eastAsia="Calibri" w:hAnsi="Times New Roman" w:cs="Times New Roman"/>
          <w:color w:val="00000A"/>
          <w:kern w:val="0"/>
          <w:sz w:val="24"/>
          <w:szCs w:val="24"/>
          <w:lang w:eastAsia="en-US"/>
        </w:rPr>
        <w:t>Мотивационная сфера дошкольников 6-7 лет расширяется за счёт развития таких социальных мотивов, как познавательные, просоциальные (побуждающие делать добро), самореализации. Поведение ребёнка начинает регулироваться также его представлениями о том, что хорошо и что плохо.</w:t>
      </w:r>
    </w:p>
    <w:p w:rsidR="00F943B2" w:rsidRPr="00277D11" w:rsidRDefault="00F943B2" w:rsidP="00277D11">
      <w:pPr>
        <w:pStyle w:val="3"/>
        <w:numPr>
          <w:ilvl w:val="0"/>
          <w:numId w:val="0"/>
        </w:numPr>
        <w:tabs>
          <w:tab w:val="left" w:pos="142"/>
        </w:tabs>
        <w:spacing w:before="0" w:after="0" w:line="276" w:lineRule="auto"/>
        <w:ind w:right="-31" w:firstLine="567"/>
        <w:jc w:val="center"/>
        <w:rPr>
          <w:rFonts w:ascii="Times New Roman" w:hAnsi="Times New Roman" w:cs="Times New Roman"/>
          <w:sz w:val="24"/>
          <w:szCs w:val="24"/>
        </w:rPr>
      </w:pPr>
    </w:p>
    <w:p w:rsidR="00F943B2" w:rsidRDefault="00F943B2" w:rsidP="00310873">
      <w:pPr>
        <w:pStyle w:val="3"/>
        <w:numPr>
          <w:ilvl w:val="2"/>
          <w:numId w:val="11"/>
        </w:numPr>
        <w:tabs>
          <w:tab w:val="left" w:pos="142"/>
        </w:tabs>
        <w:spacing w:before="0" w:after="0" w:line="276" w:lineRule="auto"/>
        <w:ind w:right="-31"/>
        <w:jc w:val="center"/>
        <w:rPr>
          <w:rFonts w:ascii="Times New Roman" w:hAnsi="Times New Roman" w:cs="Times New Roman"/>
          <w:sz w:val="24"/>
          <w:szCs w:val="24"/>
        </w:rPr>
      </w:pPr>
      <w:r w:rsidRPr="00277D11">
        <w:rPr>
          <w:rFonts w:ascii="Times New Roman" w:hAnsi="Times New Roman" w:cs="Times New Roman"/>
          <w:sz w:val="24"/>
          <w:szCs w:val="24"/>
        </w:rPr>
        <w:t>Срок реализации рабочей программы.</w:t>
      </w:r>
    </w:p>
    <w:p w:rsidR="00310873" w:rsidRPr="00310873" w:rsidRDefault="00310873" w:rsidP="00310873">
      <w:pPr>
        <w:pStyle w:val="a3"/>
        <w:ind w:left="2847"/>
        <w:rPr>
          <w:lang w:eastAsia="ar-SA"/>
        </w:rPr>
      </w:pPr>
    </w:p>
    <w:p w:rsidR="00F943B2" w:rsidRPr="00277D11" w:rsidRDefault="00F943B2" w:rsidP="00277D11">
      <w:pPr>
        <w:tabs>
          <w:tab w:val="left" w:pos="142"/>
        </w:tabs>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Рабочая программа педаго</w:t>
      </w:r>
      <w:r w:rsidR="00310873">
        <w:rPr>
          <w:rFonts w:ascii="Times New Roman" w:hAnsi="Times New Roman" w:cs="Times New Roman"/>
          <w:sz w:val="24"/>
          <w:szCs w:val="24"/>
        </w:rPr>
        <w:t>га-пс</w:t>
      </w:r>
      <w:r w:rsidR="00805BBE">
        <w:rPr>
          <w:rFonts w:ascii="Times New Roman" w:hAnsi="Times New Roman" w:cs="Times New Roman"/>
          <w:sz w:val="24"/>
          <w:szCs w:val="24"/>
        </w:rPr>
        <w:t>ихолога разработана на 2019-2020</w:t>
      </w:r>
      <w:r w:rsidRPr="00277D11">
        <w:rPr>
          <w:rFonts w:ascii="Times New Roman" w:hAnsi="Times New Roman" w:cs="Times New Roman"/>
          <w:sz w:val="24"/>
          <w:szCs w:val="24"/>
        </w:rPr>
        <w:t>учебный год.</w:t>
      </w:r>
    </w:p>
    <w:p w:rsidR="00277D11" w:rsidRDefault="00277D11" w:rsidP="00277D11">
      <w:pPr>
        <w:spacing w:after="0"/>
        <w:ind w:right="-31" w:firstLine="567"/>
        <w:jc w:val="center"/>
        <w:rPr>
          <w:rFonts w:ascii="Times New Roman" w:hAnsi="Times New Roman" w:cs="Times New Roman"/>
          <w:b/>
          <w:sz w:val="24"/>
          <w:szCs w:val="24"/>
        </w:rPr>
      </w:pPr>
    </w:p>
    <w:p w:rsidR="00F943B2" w:rsidRPr="00277D11" w:rsidRDefault="00F943B2" w:rsidP="00277D11">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1.1.5. Ожидаемые результаты реализации программы.</w:t>
      </w:r>
    </w:p>
    <w:p w:rsidR="00F943B2" w:rsidRPr="00277D11" w:rsidRDefault="00F943B2" w:rsidP="00277D11">
      <w:pPr>
        <w:spacing w:after="0"/>
        <w:ind w:right="-31" w:firstLine="567"/>
        <w:jc w:val="both"/>
        <w:rPr>
          <w:rFonts w:ascii="Times New Roman" w:hAnsi="Times New Roman" w:cs="Times New Roman"/>
          <w:b/>
          <w:sz w:val="24"/>
          <w:szCs w:val="24"/>
        </w:rPr>
      </w:pP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b/>
          <w:sz w:val="24"/>
          <w:szCs w:val="24"/>
        </w:rPr>
        <w:t>Дети</w:t>
      </w:r>
      <w:r w:rsidRPr="00277D11">
        <w:rPr>
          <w:rFonts w:ascii="Times New Roman" w:hAnsi="Times New Roman" w:cs="Times New Roman"/>
          <w:sz w:val="24"/>
          <w:szCs w:val="24"/>
        </w:rPr>
        <w:t xml:space="preserve">: </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Уменьшение числа детей с трудной адаптацией к условиям ДОУ; динамика психического, интеллектуального развития у детей с трудностями освоения ООП; устранение или ослабление недостатков в эмоционально-личностной и поведенческой сфере; развитие умения взаимодействовать со сверстниками, разрешать конфликты</w:t>
      </w:r>
      <w:r w:rsidRPr="00277D11">
        <w:rPr>
          <w:rFonts w:ascii="Times New Roman" w:hAnsi="Times New Roman" w:cs="Times New Roman"/>
          <w:b/>
          <w:bCs/>
          <w:i/>
          <w:iCs/>
          <w:sz w:val="24"/>
          <w:szCs w:val="24"/>
        </w:rPr>
        <w:t>.</w:t>
      </w:r>
    </w:p>
    <w:p w:rsidR="00F943B2" w:rsidRPr="00277D11" w:rsidRDefault="00F943B2" w:rsidP="00277D11">
      <w:pPr>
        <w:spacing w:after="0"/>
        <w:ind w:right="-31" w:firstLine="567"/>
        <w:jc w:val="both"/>
        <w:rPr>
          <w:rFonts w:ascii="Times New Roman" w:hAnsi="Times New Roman" w:cs="Times New Roman"/>
          <w:b/>
          <w:i/>
          <w:iCs/>
          <w:sz w:val="24"/>
          <w:szCs w:val="24"/>
        </w:rPr>
      </w:pPr>
    </w:p>
    <w:p w:rsidR="00F943B2" w:rsidRPr="00277D11" w:rsidRDefault="00F943B2" w:rsidP="00277D11">
      <w:pPr>
        <w:spacing w:after="0"/>
        <w:ind w:right="-31" w:firstLine="567"/>
        <w:jc w:val="both"/>
        <w:rPr>
          <w:rFonts w:ascii="Times New Roman" w:hAnsi="Times New Roman" w:cs="Times New Roman"/>
          <w:b/>
          <w:sz w:val="24"/>
          <w:szCs w:val="24"/>
        </w:rPr>
      </w:pPr>
      <w:r w:rsidRPr="00277D11">
        <w:rPr>
          <w:rFonts w:ascii="Times New Roman" w:hAnsi="Times New Roman" w:cs="Times New Roman"/>
          <w:b/>
          <w:i/>
          <w:iCs/>
          <w:sz w:val="24"/>
          <w:szCs w:val="24"/>
        </w:rPr>
        <w:t>К 5 годам ребёнок:</w:t>
      </w:r>
    </w:p>
    <w:p w:rsidR="00F943B2" w:rsidRPr="00277D11" w:rsidRDefault="00F943B2" w:rsidP="00277D11">
      <w:pPr>
        <w:numPr>
          <w:ilvl w:val="0"/>
          <w:numId w:val="12"/>
        </w:numPr>
        <w:tabs>
          <w:tab w:val="left" w:pos="993"/>
        </w:tab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вступает в контакт со взрослым и детьми;</w:t>
      </w:r>
    </w:p>
    <w:p w:rsidR="00F943B2" w:rsidRPr="00277D11" w:rsidRDefault="00F943B2" w:rsidP="00277D11">
      <w:pPr>
        <w:numPr>
          <w:ilvl w:val="0"/>
          <w:numId w:val="12"/>
        </w:numPr>
        <w:tabs>
          <w:tab w:val="left" w:pos="993"/>
        </w:tab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называет свои имя, фамилию, возраст, имена родителей;</w:t>
      </w:r>
    </w:p>
    <w:p w:rsidR="00F943B2" w:rsidRPr="00277D11" w:rsidRDefault="00F943B2" w:rsidP="00277D11">
      <w:pPr>
        <w:numPr>
          <w:ilvl w:val="0"/>
          <w:numId w:val="12"/>
        </w:numPr>
        <w:tabs>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собирает предметную разрезную картинку из 4-х ровных частей с незначительной помощью взрослого;</w:t>
      </w:r>
    </w:p>
    <w:p w:rsidR="00F943B2" w:rsidRPr="00277D11" w:rsidRDefault="00F943B2" w:rsidP="00277D11">
      <w:pPr>
        <w:numPr>
          <w:ilvl w:val="0"/>
          <w:numId w:val="12"/>
        </w:numPr>
        <w:tabs>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lastRenderedPageBreak/>
        <w:t>знает и активно использует в словаре названия основных цветов – красный, жёлтый, зелёный, синий;</w:t>
      </w:r>
    </w:p>
    <w:p w:rsidR="00F943B2" w:rsidRPr="00277D11" w:rsidRDefault="00F943B2" w:rsidP="00277D11">
      <w:pPr>
        <w:numPr>
          <w:ilvl w:val="0"/>
          <w:numId w:val="12"/>
        </w:numPr>
        <w:tabs>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знает и активно использует в словаре названия геометрических фигур – круг, квадрат, треугольник;</w:t>
      </w:r>
    </w:p>
    <w:p w:rsidR="00F943B2" w:rsidRPr="00277D11" w:rsidRDefault="00F943B2" w:rsidP="00277D11">
      <w:pPr>
        <w:numPr>
          <w:ilvl w:val="0"/>
          <w:numId w:val="12"/>
        </w:numPr>
        <w:tabs>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различает по величине до 5 предметов, обобщающие понятия “игрушки”, “фрукты”, “овощи” и названия предметов, обобщённых в данных понятиях;</w:t>
      </w:r>
    </w:p>
    <w:p w:rsidR="00F943B2" w:rsidRPr="00277D11" w:rsidRDefault="00F943B2" w:rsidP="00277D11">
      <w:pPr>
        <w:numPr>
          <w:ilvl w:val="0"/>
          <w:numId w:val="12"/>
        </w:numPr>
        <w:tabs>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зрительно запоминает и воспроизводит 4-5 картинок;</w:t>
      </w:r>
    </w:p>
    <w:p w:rsidR="00F943B2" w:rsidRPr="00277D11" w:rsidRDefault="00F943B2" w:rsidP="00277D11">
      <w:pPr>
        <w:numPr>
          <w:ilvl w:val="0"/>
          <w:numId w:val="12"/>
        </w:numPr>
        <w:tabs>
          <w:tab w:val="left" w:pos="993"/>
        </w:tab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выделяет один из 4-х предметов с грубой дифференциацией, объясняет свой выбор.</w:t>
      </w:r>
    </w:p>
    <w:p w:rsidR="00F943B2" w:rsidRPr="00277D11" w:rsidRDefault="00F943B2" w:rsidP="00277D11">
      <w:pPr>
        <w:tabs>
          <w:tab w:val="left" w:pos="993"/>
        </w:tabs>
        <w:spacing w:after="0"/>
        <w:ind w:right="-31" w:firstLine="567"/>
        <w:jc w:val="both"/>
        <w:rPr>
          <w:rFonts w:ascii="Times New Roman" w:hAnsi="Times New Roman" w:cs="Times New Roman"/>
          <w:sz w:val="24"/>
          <w:szCs w:val="24"/>
        </w:rPr>
      </w:pPr>
    </w:p>
    <w:p w:rsidR="00277D11" w:rsidRDefault="00277D11" w:rsidP="00277D11">
      <w:pPr>
        <w:tabs>
          <w:tab w:val="left" w:pos="1276"/>
        </w:tabs>
        <w:spacing w:after="0"/>
        <w:ind w:right="-31" w:firstLine="567"/>
        <w:jc w:val="both"/>
        <w:rPr>
          <w:rFonts w:ascii="Times New Roman" w:hAnsi="Times New Roman" w:cs="Times New Roman"/>
          <w:b/>
          <w:i/>
          <w:iCs/>
          <w:sz w:val="24"/>
          <w:szCs w:val="24"/>
        </w:rPr>
      </w:pPr>
    </w:p>
    <w:p w:rsidR="00F943B2" w:rsidRPr="00277D11" w:rsidRDefault="00F943B2" w:rsidP="00277D11">
      <w:pPr>
        <w:tabs>
          <w:tab w:val="left" w:pos="1276"/>
        </w:tabs>
        <w:spacing w:after="0"/>
        <w:ind w:right="-31" w:firstLine="567"/>
        <w:jc w:val="both"/>
        <w:rPr>
          <w:rFonts w:ascii="Times New Roman" w:hAnsi="Times New Roman" w:cs="Times New Roman"/>
          <w:b/>
          <w:i/>
          <w:iCs/>
          <w:sz w:val="24"/>
          <w:szCs w:val="24"/>
        </w:rPr>
      </w:pPr>
      <w:r w:rsidRPr="00277D11">
        <w:rPr>
          <w:rFonts w:ascii="Times New Roman" w:hAnsi="Times New Roman" w:cs="Times New Roman"/>
          <w:b/>
          <w:i/>
          <w:iCs/>
          <w:sz w:val="24"/>
          <w:szCs w:val="24"/>
        </w:rPr>
        <w:t>К 6 годам ребёнок:</w:t>
      </w:r>
    </w:p>
    <w:p w:rsidR="00F943B2" w:rsidRPr="00277D11" w:rsidRDefault="00F943B2" w:rsidP="00277D11">
      <w:pPr>
        <w:numPr>
          <w:ilvl w:val="0"/>
          <w:numId w:val="13"/>
        </w:numPr>
        <w:tabs>
          <w:tab w:val="left" w:pos="993"/>
        </w:tabs>
        <w:spacing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вступает в контакт со взрослым и детьми;</w:t>
      </w:r>
    </w:p>
    <w:p w:rsidR="00F943B2" w:rsidRPr="00277D11" w:rsidRDefault="00F943B2" w:rsidP="00277D11">
      <w:pPr>
        <w:numPr>
          <w:ilvl w:val="0"/>
          <w:numId w:val="13"/>
        </w:numPr>
        <w:tabs>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 называет свои имя, фамилию, возраст, имена родителей, домашний адрес и телефон;</w:t>
      </w:r>
    </w:p>
    <w:p w:rsidR="00F943B2" w:rsidRPr="00277D11" w:rsidRDefault="00F943B2" w:rsidP="00277D11">
      <w:pPr>
        <w:numPr>
          <w:ilvl w:val="0"/>
          <w:numId w:val="13"/>
        </w:numPr>
        <w:tabs>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 собирает предметную разрезную картинку из 4-х и более ровных частей без помощи взрослого;</w:t>
      </w:r>
    </w:p>
    <w:p w:rsidR="00F943B2" w:rsidRPr="00277D11" w:rsidRDefault="00F943B2" w:rsidP="00277D11">
      <w:pPr>
        <w:numPr>
          <w:ilvl w:val="0"/>
          <w:numId w:val="13"/>
        </w:numPr>
        <w:tabs>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собирает из частей целое, может назвать составляющие части предмета;</w:t>
      </w:r>
    </w:p>
    <w:p w:rsidR="00F943B2" w:rsidRPr="00277D11" w:rsidRDefault="00F943B2" w:rsidP="00277D11">
      <w:pPr>
        <w:numPr>
          <w:ilvl w:val="0"/>
          <w:numId w:val="13"/>
        </w:numPr>
        <w:tabs>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 знает и активно использует в словаре названия основных, нейтральных цветов и их оттенков – красный, жёлтый, зелёный, синий, белый, чёрный, голубой, розовый, оранжевый;</w:t>
      </w:r>
    </w:p>
    <w:p w:rsidR="00F943B2" w:rsidRPr="00277D11" w:rsidRDefault="00F943B2" w:rsidP="00277D11">
      <w:pPr>
        <w:numPr>
          <w:ilvl w:val="0"/>
          <w:numId w:val="13"/>
        </w:numPr>
        <w:tabs>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знает и активно использует в словаре названия геометрических фигур – круг, квадрат, треугольник, прямоугольник, овал;</w:t>
      </w:r>
    </w:p>
    <w:p w:rsidR="00F943B2" w:rsidRPr="00277D11" w:rsidRDefault="00F943B2" w:rsidP="00277D11">
      <w:pPr>
        <w:numPr>
          <w:ilvl w:val="0"/>
          <w:numId w:val="13"/>
        </w:numPr>
        <w:tabs>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 различает по величине до 7 предметов;</w:t>
      </w:r>
    </w:p>
    <w:p w:rsidR="00F943B2" w:rsidRPr="00277D11" w:rsidRDefault="00F943B2" w:rsidP="00277D11">
      <w:pPr>
        <w:numPr>
          <w:ilvl w:val="0"/>
          <w:numId w:val="13"/>
        </w:numPr>
        <w:tabs>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 знает и использует в речи обобщающие понятия “игрушки”, “фрукты”, “овощи”, “мебель”, “обувь”, “посуда”, “одежда”, “домашние и дикие животные”, “части суток”, “времена года”;</w:t>
      </w:r>
    </w:p>
    <w:p w:rsidR="00F943B2" w:rsidRPr="00277D11" w:rsidRDefault="00F943B2" w:rsidP="00277D11">
      <w:pPr>
        <w:numPr>
          <w:ilvl w:val="0"/>
          <w:numId w:val="13"/>
        </w:numPr>
        <w:tabs>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зрительно запоминает и воспроизводит 5 и более картинок;</w:t>
      </w:r>
    </w:p>
    <w:p w:rsidR="00F943B2" w:rsidRPr="00277D11" w:rsidRDefault="00F943B2" w:rsidP="00277D11">
      <w:pPr>
        <w:numPr>
          <w:ilvl w:val="0"/>
          <w:numId w:val="13"/>
        </w:numPr>
        <w:tabs>
          <w:tab w:val="left" w:pos="993"/>
        </w:tab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выделяет один из 4-х предметов с грубой и тонкой дифференциацией, объясняет свой выбор.</w:t>
      </w:r>
    </w:p>
    <w:p w:rsidR="00F943B2" w:rsidRPr="00277D11" w:rsidRDefault="00F943B2" w:rsidP="00277D11">
      <w:pPr>
        <w:tabs>
          <w:tab w:val="left" w:pos="993"/>
        </w:tabs>
        <w:spacing w:after="0"/>
        <w:ind w:right="-31" w:firstLine="567"/>
        <w:jc w:val="both"/>
        <w:rPr>
          <w:rFonts w:ascii="Times New Roman" w:hAnsi="Times New Roman" w:cs="Times New Roman"/>
          <w:sz w:val="24"/>
          <w:szCs w:val="24"/>
        </w:rPr>
      </w:pPr>
    </w:p>
    <w:p w:rsidR="00F943B2" w:rsidRPr="00277D11" w:rsidRDefault="00F943B2" w:rsidP="00277D11">
      <w:pPr>
        <w:tabs>
          <w:tab w:val="left" w:pos="993"/>
        </w:tabs>
        <w:spacing w:after="0"/>
        <w:ind w:right="-31" w:firstLine="567"/>
        <w:jc w:val="both"/>
        <w:rPr>
          <w:rFonts w:ascii="Times New Roman" w:hAnsi="Times New Roman" w:cs="Times New Roman"/>
          <w:b/>
          <w:sz w:val="24"/>
          <w:szCs w:val="24"/>
        </w:rPr>
      </w:pPr>
      <w:r w:rsidRPr="00277D11">
        <w:rPr>
          <w:rFonts w:ascii="Times New Roman" w:hAnsi="Times New Roman" w:cs="Times New Roman"/>
          <w:b/>
          <w:i/>
          <w:iCs/>
          <w:sz w:val="24"/>
          <w:szCs w:val="24"/>
        </w:rPr>
        <w:t>К 7 годам ребёнок:</w:t>
      </w:r>
    </w:p>
    <w:p w:rsidR="00F943B2" w:rsidRPr="00277D11" w:rsidRDefault="00F943B2" w:rsidP="00277D11">
      <w:pPr>
        <w:numPr>
          <w:ilvl w:val="0"/>
          <w:numId w:val="14"/>
        </w:numPr>
        <w:tabs>
          <w:tab w:val="clear" w:pos="720"/>
          <w:tab w:val="num" w:pos="284"/>
          <w:tab w:val="left" w:pos="993"/>
        </w:tab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вступает в контакт со взрослым и детьми;</w:t>
      </w:r>
    </w:p>
    <w:p w:rsidR="00F943B2" w:rsidRPr="00277D11" w:rsidRDefault="00F943B2" w:rsidP="00277D11">
      <w:pPr>
        <w:numPr>
          <w:ilvl w:val="0"/>
          <w:numId w:val="14"/>
        </w:numPr>
        <w:tabs>
          <w:tab w:val="clear" w:pos="720"/>
          <w:tab w:val="num" w:pos="284"/>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 называет свои имя, фамилию, возраст, имена и отчества родителей, где и кем работают, домашний адрес и телефон;</w:t>
      </w:r>
    </w:p>
    <w:p w:rsidR="00F943B2" w:rsidRPr="00277D11" w:rsidRDefault="00F943B2" w:rsidP="00277D11">
      <w:pPr>
        <w:numPr>
          <w:ilvl w:val="0"/>
          <w:numId w:val="14"/>
        </w:numPr>
        <w:tabs>
          <w:tab w:val="clear" w:pos="720"/>
          <w:tab w:val="num" w:pos="284"/>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 собирает предметную разрезную картинку из 6-ти ровных частей без помощи взрослого;</w:t>
      </w:r>
    </w:p>
    <w:p w:rsidR="00F943B2" w:rsidRPr="00277D11" w:rsidRDefault="00F943B2" w:rsidP="00277D11">
      <w:pPr>
        <w:numPr>
          <w:ilvl w:val="0"/>
          <w:numId w:val="14"/>
        </w:numPr>
        <w:tabs>
          <w:tab w:val="clear" w:pos="720"/>
          <w:tab w:val="num" w:pos="284"/>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собирает из частей целое, может назвать составляющие части предмета;</w:t>
      </w:r>
    </w:p>
    <w:p w:rsidR="00F943B2" w:rsidRPr="00277D11" w:rsidRDefault="00F943B2" w:rsidP="00277D11">
      <w:pPr>
        <w:numPr>
          <w:ilvl w:val="0"/>
          <w:numId w:val="14"/>
        </w:numPr>
        <w:tabs>
          <w:tab w:val="clear" w:pos="720"/>
          <w:tab w:val="num" w:pos="284"/>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знает и активно использует в словаре названия основных, нейтральных цветов и их оттенков – красный, жёлтый, зелёный, синий, белый, чёрный, серый, коричневый, голубой, розовый, оранжевый и т.д.;</w:t>
      </w:r>
    </w:p>
    <w:p w:rsidR="00F943B2" w:rsidRPr="00277D11" w:rsidRDefault="00F943B2" w:rsidP="00277D11">
      <w:pPr>
        <w:numPr>
          <w:ilvl w:val="0"/>
          <w:numId w:val="14"/>
        </w:numPr>
        <w:tabs>
          <w:tab w:val="clear" w:pos="720"/>
          <w:tab w:val="num" w:pos="284"/>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lastRenderedPageBreak/>
        <w:t> знает и активно использует в словаре названия геометрических фигур –  круг, квадрат, треугольник, прямоугольник, овал, ромб, трапеция;</w:t>
      </w:r>
    </w:p>
    <w:p w:rsidR="00F943B2" w:rsidRPr="00277D11" w:rsidRDefault="00F943B2" w:rsidP="00277D11">
      <w:pPr>
        <w:numPr>
          <w:ilvl w:val="0"/>
          <w:numId w:val="14"/>
        </w:numPr>
        <w:tabs>
          <w:tab w:val="clear" w:pos="720"/>
          <w:tab w:val="num" w:pos="284"/>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 различает по величине до 10 предметов;</w:t>
      </w:r>
    </w:p>
    <w:p w:rsidR="00F943B2" w:rsidRPr="00277D11" w:rsidRDefault="00F943B2" w:rsidP="00277D11">
      <w:pPr>
        <w:numPr>
          <w:ilvl w:val="0"/>
          <w:numId w:val="14"/>
        </w:numPr>
        <w:tabs>
          <w:tab w:val="clear" w:pos="720"/>
          <w:tab w:val="num" w:pos="284"/>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знает и использует в речи обобщающие понятия “игрушки”, “фрукты”, “овощи”, “мебель”, “обувь”, “посуда”, “одежда”, “цветы”, “ягоды”, “деревья”, “транспорт”, “домашние и дикие животные”, “домашние и дикие птицы”, “части суток”, “времена года”, “месяцы года”, “дни недели”;</w:t>
      </w:r>
    </w:p>
    <w:p w:rsidR="00F943B2" w:rsidRPr="00277D11" w:rsidRDefault="00F943B2" w:rsidP="00277D11">
      <w:pPr>
        <w:numPr>
          <w:ilvl w:val="0"/>
          <w:numId w:val="14"/>
        </w:numPr>
        <w:tabs>
          <w:tab w:val="clear" w:pos="720"/>
          <w:tab w:val="num" w:pos="284"/>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запоминает и воспроизводит на слух 8-10 слов;</w:t>
      </w:r>
    </w:p>
    <w:p w:rsidR="00F943B2" w:rsidRPr="00277D11" w:rsidRDefault="00F943B2" w:rsidP="00277D11">
      <w:pPr>
        <w:numPr>
          <w:ilvl w:val="0"/>
          <w:numId w:val="14"/>
        </w:numPr>
        <w:tabs>
          <w:tab w:val="clear" w:pos="720"/>
          <w:tab w:val="num" w:pos="284"/>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 выделяет один из 4-х предметов с грубой и тонкой дифференциацией, объясняет свой выбор.</w:t>
      </w:r>
    </w:p>
    <w:p w:rsidR="00277D11" w:rsidRDefault="00277D11" w:rsidP="00277D11">
      <w:pPr>
        <w:spacing w:after="0"/>
        <w:ind w:right="-31" w:firstLine="567"/>
        <w:jc w:val="both"/>
        <w:rPr>
          <w:rFonts w:ascii="Times New Roman" w:hAnsi="Times New Roman" w:cs="Times New Roman"/>
          <w:b/>
          <w:sz w:val="24"/>
          <w:szCs w:val="24"/>
        </w:rPr>
      </w:pPr>
    </w:p>
    <w:p w:rsidR="00F943B2" w:rsidRPr="00277D11" w:rsidRDefault="00F943B2" w:rsidP="00277D11">
      <w:pPr>
        <w:spacing w:after="0"/>
        <w:ind w:right="-31" w:firstLine="567"/>
        <w:rPr>
          <w:rFonts w:ascii="Times New Roman" w:hAnsi="Times New Roman" w:cs="Times New Roman"/>
          <w:sz w:val="24"/>
          <w:szCs w:val="24"/>
        </w:rPr>
      </w:pPr>
    </w:p>
    <w:p w:rsidR="00F943B2" w:rsidRPr="00277D11" w:rsidRDefault="00F943B2" w:rsidP="00277D11">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II. Содержательный раздел</w:t>
      </w:r>
    </w:p>
    <w:p w:rsidR="00F943B2" w:rsidRPr="00277D11" w:rsidRDefault="00F943B2" w:rsidP="00277D11">
      <w:pPr>
        <w:spacing w:after="0"/>
        <w:ind w:right="-31" w:firstLine="567"/>
        <w:jc w:val="center"/>
        <w:rPr>
          <w:rFonts w:ascii="Times New Roman" w:hAnsi="Times New Roman" w:cs="Times New Roman"/>
          <w:b/>
          <w:sz w:val="24"/>
          <w:szCs w:val="24"/>
        </w:rPr>
      </w:pPr>
    </w:p>
    <w:p w:rsidR="00F943B2" w:rsidRPr="00277D11" w:rsidRDefault="00F943B2" w:rsidP="00277D11">
      <w:pPr>
        <w:spacing w:after="0"/>
        <w:ind w:right="-31" w:firstLine="567"/>
        <w:jc w:val="both"/>
        <w:rPr>
          <w:rFonts w:ascii="Times New Roman" w:hAnsi="Times New Roman" w:cs="Times New Roman"/>
          <w:b/>
          <w:sz w:val="24"/>
          <w:szCs w:val="24"/>
        </w:rPr>
      </w:pPr>
      <w:r w:rsidRPr="00277D11">
        <w:rPr>
          <w:rFonts w:ascii="Times New Roman" w:hAnsi="Times New Roman" w:cs="Times New Roman"/>
          <w:b/>
          <w:sz w:val="24"/>
          <w:szCs w:val="24"/>
        </w:rPr>
        <w:t>2.1.  Направления психолого-педагогической деятельности</w:t>
      </w:r>
      <w:r w:rsidRPr="00277D11">
        <w:rPr>
          <w:rFonts w:ascii="Times New Roman" w:hAnsi="Times New Roman" w:cs="Times New Roman"/>
          <w:sz w:val="24"/>
          <w:szCs w:val="24"/>
        </w:rPr>
        <w:t xml:space="preserve">: </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Рабочая программа определяет направления деятельности педагога-психолога: </w:t>
      </w:r>
    </w:p>
    <w:p w:rsidR="00F943B2" w:rsidRPr="00277D11" w:rsidRDefault="00F943B2" w:rsidP="00277D11">
      <w:pPr>
        <w:pStyle w:val="5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right="-31" w:firstLine="567"/>
        <w:jc w:val="both"/>
        <w:rPr>
          <w:rStyle w:val="af0"/>
          <w:rFonts w:ascii="Times New Roman" w:hAnsi="Times New Roman"/>
          <w:b/>
          <w:bCs w:val="0"/>
        </w:rPr>
      </w:pPr>
    </w:p>
    <w:p w:rsidR="00F943B2" w:rsidRPr="00277D11" w:rsidRDefault="00F943B2" w:rsidP="00277D11">
      <w:pPr>
        <w:pStyle w:val="5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right="-31" w:firstLine="567"/>
        <w:jc w:val="both"/>
        <w:rPr>
          <w:rStyle w:val="af0"/>
          <w:rFonts w:ascii="Times New Roman" w:hAnsi="Times New Roman"/>
          <w:b/>
          <w:bCs w:val="0"/>
        </w:rPr>
      </w:pPr>
      <w:r w:rsidRPr="00277D11">
        <w:rPr>
          <w:rStyle w:val="af0"/>
          <w:rFonts w:ascii="Times New Roman" w:hAnsi="Times New Roman"/>
          <w:b/>
          <w:bCs w:val="0"/>
        </w:rPr>
        <w:t xml:space="preserve">Психологическая диагностика </w:t>
      </w:r>
    </w:p>
    <w:p w:rsidR="00F943B2" w:rsidRPr="00277D11" w:rsidRDefault="00F943B2" w:rsidP="00277D1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sz w:val="24"/>
          <w:szCs w:val="24"/>
        </w:rPr>
      </w:pPr>
      <w:r w:rsidRPr="00277D11">
        <w:rPr>
          <w:rFonts w:ascii="Times New Roman" w:hAnsi="Times New Roman" w:cs="Times New Roman"/>
          <w:b/>
          <w:sz w:val="24"/>
          <w:szCs w:val="24"/>
        </w:rPr>
        <w:t>Цель</w:t>
      </w:r>
      <w:r w:rsidRPr="00277D11">
        <w:rPr>
          <w:rFonts w:ascii="Times New Roman" w:hAnsi="Times New Roman" w:cs="Times New Roman"/>
          <w:sz w:val="24"/>
          <w:szCs w:val="24"/>
        </w:rPr>
        <w:t xml:space="preserve">: </w:t>
      </w:r>
      <w:r w:rsidRPr="00277D11">
        <w:rPr>
          <w:rFonts w:ascii="Times New Roman" w:hAnsi="Times New Roman" w:cs="Times New Roman"/>
          <w:i/>
          <w:iCs/>
          <w:sz w:val="24"/>
          <w:szCs w:val="24"/>
        </w:rPr>
        <w:t>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r w:rsidRPr="00277D11">
        <w:rPr>
          <w:rFonts w:ascii="Times New Roman" w:hAnsi="Times New Roman" w:cs="Times New Roman"/>
          <w:sz w:val="24"/>
          <w:szCs w:val="24"/>
        </w:rPr>
        <w:t xml:space="preserve"> </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Данное направление включает разные виды и методы психодиагностик в соответствии с возрастными и индивидуальными особенностями детей.</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w:t>
      </w:r>
      <w:r w:rsidRPr="00277D11">
        <w:rPr>
          <w:rFonts w:ascii="Times New Roman" w:hAnsi="Times New Roman" w:cs="Times New Roman"/>
          <w:b/>
          <w:bCs/>
          <w:i/>
          <w:iCs/>
          <w:sz w:val="24"/>
          <w:szCs w:val="24"/>
        </w:rPr>
        <w:t xml:space="preserve"> Диагностика уровня адаптации к условиям ДОУ детей раннего возраста </w:t>
      </w:r>
      <w:r w:rsidRPr="00277D11">
        <w:rPr>
          <w:rFonts w:ascii="Times New Roman" w:hAnsi="Times New Roman" w:cs="Times New Roman"/>
          <w:sz w:val="24"/>
          <w:szCs w:val="24"/>
        </w:rPr>
        <w:t>проводится в сентябре, декабре и мае. Осуществляется данное обследование методом наблюдения за детьми в режимных моментах и разных видах деятельности. По результатам диагностики заполняются протоколы наблюдения на каждого ребёнка.</w:t>
      </w:r>
    </w:p>
    <w:p w:rsidR="00F943B2" w:rsidRPr="00277D11" w:rsidRDefault="00F943B2" w:rsidP="00277D11">
      <w:pPr>
        <w:pStyle w:val="af3"/>
        <w:shd w:val="clear" w:color="auto" w:fill="FFFFFF"/>
        <w:spacing w:before="0" w:after="0" w:line="276" w:lineRule="auto"/>
        <w:ind w:right="-31" w:firstLine="567"/>
        <w:jc w:val="both"/>
        <w:textAlignment w:val="baseline"/>
        <w:rPr>
          <w:rFonts w:cs="Times New Roman"/>
          <w:lang w:eastAsia="ru-RU"/>
        </w:rPr>
      </w:pPr>
      <w:r w:rsidRPr="00277D11">
        <w:rPr>
          <w:rFonts w:cs="Times New Roman"/>
          <w:lang w:eastAsia="ru-RU"/>
        </w:rPr>
        <w:t>–</w:t>
      </w:r>
      <w:r w:rsidRPr="00277D11">
        <w:rPr>
          <w:rFonts w:cs="Times New Roman"/>
          <w:b/>
          <w:bCs/>
          <w:i/>
          <w:iCs/>
          <w:lang w:eastAsia="ru-RU"/>
        </w:rPr>
        <w:t xml:space="preserve"> Психодиагностическое обследование психического и эмоционально-волевого развития детей младшего и старшего дошкольного возраста </w:t>
      </w:r>
      <w:r w:rsidRPr="00277D11">
        <w:rPr>
          <w:rFonts w:cs="Times New Roman"/>
          <w:lang w:eastAsia="ru-RU"/>
        </w:rPr>
        <w:t xml:space="preserve">проводится в течение учебного года. Диагностика проводится по </w:t>
      </w:r>
      <w:r w:rsidRPr="00277D11">
        <w:rPr>
          <w:rFonts w:cs="Times New Roman"/>
          <w:color w:val="000000"/>
        </w:rPr>
        <w:t xml:space="preserve">шкале умственного развития Бине-Симона, и  включает в себя ряд заданий, которые объединены в группы, в зависимости от возраста испытуемого. В отличие от отдельных заданий на внимание, память, мышление и т. д., шкалы подобраны таким образом, что задания в каждой шкале по каждому возрасту должны быть выполняемы испытуемым. </w:t>
      </w:r>
      <w:r w:rsidRPr="00277D11">
        <w:rPr>
          <w:rFonts w:cs="Times New Roman"/>
          <w:lang w:eastAsia="ru-RU"/>
        </w:rPr>
        <w:t>По результатам обследования на каждого ребёнка заполняется диагностическая карта, общие результаты каждой группы фиксируются в сводной таблице.</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lastRenderedPageBreak/>
        <w:t>–  </w:t>
      </w:r>
      <w:r w:rsidRPr="00277D11">
        <w:rPr>
          <w:rFonts w:ascii="Times New Roman" w:hAnsi="Times New Roman" w:cs="Times New Roman"/>
          <w:b/>
          <w:bCs/>
          <w:i/>
          <w:iCs/>
          <w:sz w:val="24"/>
          <w:szCs w:val="24"/>
        </w:rPr>
        <w:t xml:space="preserve">Диагностика психологической готовности детей к школьному обучению </w:t>
      </w:r>
      <w:r w:rsidRPr="00277D11">
        <w:rPr>
          <w:rFonts w:ascii="Times New Roman" w:hAnsi="Times New Roman" w:cs="Times New Roman"/>
          <w:sz w:val="24"/>
          <w:szCs w:val="24"/>
        </w:rPr>
        <w:t>проводится в феврале-марте с целью определения уровня готовности к усвоению школьной программы детей подготовительной группы. Обследование осуществляется комплексной методикой А.Н. Веракса «Готовность детей к школе». Результаты диагностики фиксируются в диагностических картах и сводной таблице.</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w:t>
      </w:r>
      <w:r w:rsidRPr="00277D11">
        <w:rPr>
          <w:rFonts w:ascii="Times New Roman" w:hAnsi="Times New Roman" w:cs="Times New Roman"/>
          <w:b/>
          <w:bCs/>
          <w:i/>
          <w:iCs/>
          <w:sz w:val="24"/>
          <w:szCs w:val="24"/>
        </w:rPr>
        <w:t xml:space="preserve"> Углубленная диагностика  </w:t>
      </w:r>
      <w:r w:rsidRPr="00277D11">
        <w:rPr>
          <w:rFonts w:ascii="Times New Roman" w:hAnsi="Times New Roman" w:cs="Times New Roman"/>
          <w:sz w:val="24"/>
          <w:szCs w:val="24"/>
        </w:rPr>
        <w:t>развития ребенка, детского, педагогического, родительского коллективов проводится с целью выявления и конкретизации проблем участников воспитательно-образовательного процесса. Данное обследование проводится по запросам родителей, воспитателей, администрации ДОУ и личным наблюдениям. Методами диагностики служат проективные методики, беседа, интервью, наблюдение, техники и приёмы гештальт-подхода, методы системного и телесно-ориентированного подходов.</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bCs/>
          <w:iCs/>
          <w:sz w:val="24"/>
          <w:szCs w:val="24"/>
        </w:rPr>
        <w:t>Углубленная диагностика также проводится для детей с ОВЗ с целью: п</w:t>
      </w:r>
      <w:r w:rsidRPr="00277D11">
        <w:rPr>
          <w:rFonts w:ascii="Times New Roman" w:hAnsi="Times New Roman" w:cs="Times New Roman"/>
          <w:sz w:val="24"/>
          <w:szCs w:val="24"/>
        </w:rPr>
        <w:t>олучение ребенком квалифицированной помощи психолога, направленной на индивидуальное развитие для успешной адаптации, реабилитации ребенка в социуме; социально-психологическое содействие семьям, имеющих детей с ограниченными возможностями здоровья.</w:t>
      </w:r>
    </w:p>
    <w:p w:rsidR="00F943B2" w:rsidRPr="00277D11" w:rsidRDefault="00F943B2" w:rsidP="00277D11">
      <w:pPr>
        <w:tabs>
          <w:tab w:val="left" w:pos="284"/>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b/>
          <w:sz w:val="24"/>
          <w:szCs w:val="24"/>
        </w:rPr>
      </w:pPr>
      <w:r w:rsidRPr="00277D11">
        <w:rPr>
          <w:rFonts w:ascii="Times New Roman" w:hAnsi="Times New Roman" w:cs="Times New Roman"/>
          <w:b/>
          <w:i/>
          <w:iCs/>
          <w:sz w:val="24"/>
          <w:szCs w:val="24"/>
          <w:u w:val="single"/>
        </w:rPr>
        <w:t>Проводится:</w:t>
      </w:r>
      <w:r w:rsidRPr="00277D11">
        <w:rPr>
          <w:rFonts w:ascii="Times New Roman" w:hAnsi="Times New Roman" w:cs="Times New Roman"/>
          <w:b/>
          <w:sz w:val="24"/>
          <w:szCs w:val="24"/>
        </w:rPr>
        <w:t xml:space="preserve"> </w:t>
      </w:r>
    </w:p>
    <w:p w:rsidR="00F943B2" w:rsidRPr="00277D11" w:rsidRDefault="00F943B2" w:rsidP="00277D11">
      <w:pPr>
        <w:numPr>
          <w:ilvl w:val="0"/>
          <w:numId w:val="16"/>
        </w:numPr>
        <w:tabs>
          <w:tab w:val="left" w:pos="284"/>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Обследование детей 3-4 лет для определения уровня психического развития и выстраивания индивидуальной траектории развития ребенка. </w:t>
      </w:r>
    </w:p>
    <w:p w:rsidR="00F943B2" w:rsidRPr="00277D11" w:rsidRDefault="00F943B2" w:rsidP="00277D11">
      <w:pPr>
        <w:numPr>
          <w:ilvl w:val="0"/>
          <w:numId w:val="16"/>
        </w:numPr>
        <w:tabs>
          <w:tab w:val="left" w:pos="284"/>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Диагностика воспитанников 4-5 лет и 5-6 лет с целью определения уровня психического развития и эмоционально-волевой сферы развития детей для организации и координации работы в данных группах. </w:t>
      </w:r>
    </w:p>
    <w:p w:rsidR="00F943B2" w:rsidRPr="00277D11" w:rsidRDefault="00F943B2" w:rsidP="00277D11">
      <w:pPr>
        <w:numPr>
          <w:ilvl w:val="0"/>
          <w:numId w:val="16"/>
        </w:numPr>
        <w:tabs>
          <w:tab w:val="left" w:pos="284"/>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Диагностика воспитанников в рамках </w:t>
      </w:r>
      <w:r w:rsidR="00A742D4">
        <w:rPr>
          <w:rFonts w:ascii="Times New Roman" w:hAnsi="Times New Roman" w:cs="Times New Roman"/>
          <w:sz w:val="24"/>
          <w:szCs w:val="24"/>
        </w:rPr>
        <w:t>психолого-педагогического консилиума (П</w:t>
      </w:r>
      <w:r w:rsidRPr="00277D11">
        <w:rPr>
          <w:rFonts w:ascii="Times New Roman" w:hAnsi="Times New Roman" w:cs="Times New Roman"/>
          <w:sz w:val="24"/>
          <w:szCs w:val="24"/>
        </w:rPr>
        <w:t xml:space="preserve">Пк) ДОУ. </w:t>
      </w:r>
    </w:p>
    <w:p w:rsidR="00F943B2" w:rsidRPr="00277D11" w:rsidRDefault="00F943B2" w:rsidP="00277D11">
      <w:pPr>
        <w:numPr>
          <w:ilvl w:val="0"/>
          <w:numId w:val="16"/>
        </w:numPr>
        <w:tabs>
          <w:tab w:val="left" w:pos="284"/>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Диагностика психологической готовности к школьному обучению детей подготовительной группы (6-7 лет). </w:t>
      </w:r>
    </w:p>
    <w:p w:rsidR="00F943B2" w:rsidRPr="00277D11" w:rsidRDefault="00F943B2" w:rsidP="00277D11">
      <w:pPr>
        <w:tabs>
          <w:tab w:val="left" w:pos="284"/>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b/>
          <w:sz w:val="24"/>
          <w:szCs w:val="24"/>
        </w:rPr>
      </w:pPr>
      <w:r w:rsidRPr="00277D11">
        <w:rPr>
          <w:rFonts w:ascii="Times New Roman" w:hAnsi="Times New Roman" w:cs="Times New Roman"/>
          <w:b/>
          <w:i/>
          <w:iCs/>
          <w:sz w:val="24"/>
          <w:szCs w:val="24"/>
          <w:u w:val="single"/>
        </w:rPr>
        <w:t>Дополнительно:</w:t>
      </w:r>
      <w:r w:rsidRPr="00277D11">
        <w:rPr>
          <w:rFonts w:ascii="Times New Roman" w:hAnsi="Times New Roman" w:cs="Times New Roman"/>
          <w:b/>
          <w:sz w:val="24"/>
          <w:szCs w:val="24"/>
        </w:rPr>
        <w:t xml:space="preserve"> </w:t>
      </w:r>
    </w:p>
    <w:p w:rsidR="00F943B2" w:rsidRPr="00277D11" w:rsidRDefault="00F943B2" w:rsidP="00277D11">
      <w:pPr>
        <w:tabs>
          <w:tab w:val="left" w:pos="284"/>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По запросам родителей, воспитателей, администрации ДОУ и личным наблюдениям психолог проводит углубленную диагностику развития ребенка, детского, педагогического, родительского коллективов с целью выявления и конкретизации проблем участников воспитательно-образовательного процесса. </w:t>
      </w:r>
    </w:p>
    <w:p w:rsidR="00F943B2" w:rsidRPr="00277D11" w:rsidRDefault="00F943B2" w:rsidP="00277D11">
      <w:pPr>
        <w:tabs>
          <w:tab w:val="left" w:pos="284"/>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sz w:val="24"/>
          <w:szCs w:val="24"/>
        </w:rPr>
      </w:pPr>
    </w:p>
    <w:p w:rsidR="00F943B2" w:rsidRPr="00277D11" w:rsidRDefault="00F943B2" w:rsidP="00277D11">
      <w:pPr>
        <w:pStyle w:val="af3"/>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right="-31" w:firstLine="567"/>
        <w:jc w:val="center"/>
        <w:rPr>
          <w:rStyle w:val="21"/>
          <w:rFonts w:cs="Times New Roman"/>
          <w:i w:val="0"/>
          <w:sz w:val="24"/>
        </w:rPr>
      </w:pPr>
      <w:r w:rsidRPr="00277D11">
        <w:rPr>
          <w:rStyle w:val="21"/>
          <w:rFonts w:cs="Times New Roman"/>
          <w:i w:val="0"/>
          <w:sz w:val="24"/>
        </w:rPr>
        <w:t>Зона компетенции педагога-психолога в диагностическом обследовании</w:t>
      </w:r>
    </w:p>
    <w:p w:rsidR="00F943B2" w:rsidRPr="00277D11" w:rsidRDefault="00F943B2" w:rsidP="00277D11">
      <w:pPr>
        <w:pStyle w:val="af3"/>
        <w:tabs>
          <w:tab w:val="left" w:pos="284"/>
          <w:tab w:val="left" w:pos="916"/>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right="-31" w:firstLine="567"/>
        <w:jc w:val="both"/>
        <w:rPr>
          <w:rFonts w:cs="Times New Roman"/>
        </w:rPr>
      </w:pPr>
      <w:r w:rsidRPr="00277D11">
        <w:rPr>
          <w:rFonts w:cs="Times New Roman"/>
        </w:rPr>
        <w:t>Педагог-психолог осуществляет:</w:t>
      </w:r>
    </w:p>
    <w:p w:rsidR="00F943B2" w:rsidRPr="00277D11" w:rsidRDefault="00F943B2" w:rsidP="00277D11">
      <w:pPr>
        <w:pStyle w:val="af3"/>
        <w:numPr>
          <w:ilvl w:val="0"/>
          <w:numId w:val="4"/>
        </w:numPr>
        <w:tabs>
          <w:tab w:val="left" w:pos="284"/>
          <w:tab w:val="left" w:pos="916"/>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right="-31" w:firstLine="567"/>
        <w:jc w:val="both"/>
        <w:rPr>
          <w:rFonts w:cs="Times New Roman"/>
        </w:rPr>
      </w:pPr>
      <w:r w:rsidRPr="00277D11">
        <w:rPr>
          <w:rFonts w:cs="Times New Roman"/>
        </w:rPr>
        <w:t>Психологическую диагностику познавательных процессов детей</w:t>
      </w:r>
    </w:p>
    <w:p w:rsidR="00F943B2" w:rsidRPr="00277D11" w:rsidRDefault="00F943B2" w:rsidP="00277D11">
      <w:pPr>
        <w:pStyle w:val="af3"/>
        <w:numPr>
          <w:ilvl w:val="0"/>
          <w:numId w:val="4"/>
        </w:numPr>
        <w:tabs>
          <w:tab w:val="left" w:pos="284"/>
          <w:tab w:val="left" w:pos="916"/>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right="-31" w:firstLine="567"/>
        <w:jc w:val="both"/>
        <w:rPr>
          <w:rFonts w:cs="Times New Roman"/>
        </w:rPr>
      </w:pPr>
      <w:r w:rsidRPr="00277D11">
        <w:rPr>
          <w:rFonts w:cs="Times New Roman"/>
        </w:rPr>
        <w:t>Психологическую диагностику личностных качеств.</w:t>
      </w:r>
    </w:p>
    <w:p w:rsidR="00F943B2" w:rsidRPr="00277D11" w:rsidRDefault="00F943B2" w:rsidP="00277D11">
      <w:pPr>
        <w:pStyle w:val="af3"/>
        <w:numPr>
          <w:ilvl w:val="0"/>
          <w:numId w:val="4"/>
        </w:numPr>
        <w:tabs>
          <w:tab w:val="left" w:pos="284"/>
          <w:tab w:val="left" w:pos="916"/>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right="-31" w:firstLine="567"/>
        <w:jc w:val="both"/>
        <w:rPr>
          <w:rFonts w:cs="Times New Roman"/>
        </w:rPr>
      </w:pPr>
      <w:r w:rsidRPr="00277D11">
        <w:rPr>
          <w:rFonts w:cs="Times New Roman"/>
        </w:rPr>
        <w:t>Диагностику психологической и мотивационной готовности детей к обучению в школе.</w:t>
      </w:r>
    </w:p>
    <w:p w:rsidR="00F943B2" w:rsidRPr="00277D11" w:rsidRDefault="00F943B2" w:rsidP="00277D11">
      <w:pPr>
        <w:tabs>
          <w:tab w:val="left" w:pos="284"/>
          <w:tab w:val="left" w:pos="916"/>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b/>
          <w:i/>
          <w:sz w:val="24"/>
          <w:szCs w:val="24"/>
        </w:rPr>
      </w:pPr>
      <w:r w:rsidRPr="00277D11">
        <w:rPr>
          <w:rStyle w:val="FontStyle207"/>
          <w:rFonts w:ascii="Times New Roman" w:hAnsi="Times New Roman" w:cs="Times New Roman"/>
          <w:color w:val="000000"/>
          <w:sz w:val="24"/>
          <w:szCs w:val="24"/>
        </w:rPr>
        <w:t>Профессиональная компетентность педагога-психолога при проведении мониторинга в ДОУ может распространяться на следующие</w:t>
      </w:r>
      <w:r w:rsidRPr="00277D11">
        <w:rPr>
          <w:rFonts w:ascii="Times New Roman" w:hAnsi="Times New Roman" w:cs="Times New Roman"/>
          <w:b/>
          <w:i/>
          <w:sz w:val="24"/>
          <w:szCs w:val="24"/>
        </w:rPr>
        <w:t xml:space="preserve"> </w:t>
      </w:r>
      <w:r w:rsidRPr="00277D11">
        <w:rPr>
          <w:rFonts w:ascii="Times New Roman" w:hAnsi="Times New Roman" w:cs="Times New Roman"/>
          <w:b/>
          <w:sz w:val="24"/>
          <w:szCs w:val="24"/>
          <w:u w:val="single"/>
        </w:rPr>
        <w:t>па</w:t>
      </w:r>
      <w:r w:rsidRPr="00277D11">
        <w:rPr>
          <w:rFonts w:ascii="Times New Roman" w:hAnsi="Times New Roman" w:cs="Times New Roman"/>
          <w:b/>
          <w:sz w:val="24"/>
          <w:szCs w:val="24"/>
          <w:u w:val="single"/>
        </w:rPr>
        <w:softHyphen/>
        <w:t>раметры диагностирования:</w:t>
      </w:r>
    </w:p>
    <w:p w:rsidR="00F943B2" w:rsidRPr="00277D11" w:rsidRDefault="00F943B2" w:rsidP="00277D11">
      <w:pPr>
        <w:pStyle w:val="FR2"/>
        <w:tabs>
          <w:tab w:val="left" w:pos="284"/>
          <w:tab w:val="left" w:pos="916"/>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jc w:val="both"/>
        <w:rPr>
          <w:rFonts w:ascii="Times New Roman" w:hAnsi="Times New Roman" w:cs="Times New Roman"/>
          <w:b/>
          <w:i/>
          <w:sz w:val="24"/>
          <w:szCs w:val="24"/>
          <w:u w:val="single"/>
        </w:rPr>
      </w:pPr>
    </w:p>
    <w:p w:rsidR="00F943B2" w:rsidRPr="00277D11" w:rsidRDefault="00F943B2" w:rsidP="00277D11">
      <w:pPr>
        <w:pStyle w:val="FR2"/>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jc w:val="both"/>
        <w:rPr>
          <w:rFonts w:ascii="Times New Roman" w:hAnsi="Times New Roman" w:cs="Times New Roman"/>
          <w:b/>
          <w:i/>
          <w:sz w:val="24"/>
          <w:szCs w:val="24"/>
          <w:u w:val="single"/>
        </w:rPr>
      </w:pPr>
      <w:r w:rsidRPr="00277D11">
        <w:rPr>
          <w:rFonts w:ascii="Times New Roman" w:hAnsi="Times New Roman" w:cs="Times New Roman"/>
          <w:b/>
          <w:i/>
          <w:sz w:val="24"/>
          <w:szCs w:val="24"/>
          <w:u w:val="single"/>
        </w:rPr>
        <w:t>Младший возраст (3-4 года):</w:t>
      </w:r>
    </w:p>
    <w:p w:rsidR="00F943B2" w:rsidRPr="00277D11" w:rsidRDefault="00F943B2" w:rsidP="00277D11">
      <w:pPr>
        <w:pStyle w:val="1f0"/>
        <w:numPr>
          <w:ilvl w:val="0"/>
          <w:numId w:val="17"/>
        </w:numPr>
        <w:tabs>
          <w:tab w:val="left" w:pos="284"/>
          <w:tab w:val="left" w:pos="916"/>
          <w:tab w:val="left" w:pos="127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понимание речи;</w:t>
      </w:r>
    </w:p>
    <w:p w:rsidR="00F943B2" w:rsidRPr="00277D11" w:rsidRDefault="00F943B2" w:rsidP="00277D11">
      <w:pPr>
        <w:pStyle w:val="1f0"/>
        <w:numPr>
          <w:ilvl w:val="0"/>
          <w:numId w:val="17"/>
        </w:numPr>
        <w:tabs>
          <w:tab w:val="left" w:pos="284"/>
          <w:tab w:val="left" w:pos="916"/>
          <w:tab w:val="left" w:pos="127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активная речь;</w:t>
      </w:r>
    </w:p>
    <w:p w:rsidR="00F943B2" w:rsidRPr="00277D11" w:rsidRDefault="00F943B2" w:rsidP="00277D11">
      <w:pPr>
        <w:pStyle w:val="1f0"/>
        <w:numPr>
          <w:ilvl w:val="0"/>
          <w:numId w:val="17"/>
        </w:numPr>
        <w:tabs>
          <w:tab w:val="left" w:pos="284"/>
          <w:tab w:val="left" w:pos="916"/>
          <w:tab w:val="left" w:pos="127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сенсорное развитие;</w:t>
      </w:r>
    </w:p>
    <w:p w:rsidR="00F943B2" w:rsidRPr="00277D11" w:rsidRDefault="00F943B2" w:rsidP="00277D11">
      <w:pPr>
        <w:pStyle w:val="1f0"/>
        <w:numPr>
          <w:ilvl w:val="0"/>
          <w:numId w:val="17"/>
        </w:numPr>
        <w:tabs>
          <w:tab w:val="left" w:pos="284"/>
          <w:tab w:val="left" w:pos="916"/>
          <w:tab w:val="left" w:pos="127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игра;</w:t>
      </w:r>
    </w:p>
    <w:p w:rsidR="00F943B2" w:rsidRPr="00277D11" w:rsidRDefault="00F943B2" w:rsidP="00277D11">
      <w:pPr>
        <w:pStyle w:val="1f0"/>
        <w:numPr>
          <w:ilvl w:val="0"/>
          <w:numId w:val="17"/>
        </w:numPr>
        <w:tabs>
          <w:tab w:val="left" w:pos="284"/>
          <w:tab w:val="left" w:pos="916"/>
          <w:tab w:val="left" w:pos="127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развитие пространственных представ</w:t>
      </w:r>
      <w:r w:rsidRPr="00277D11">
        <w:rPr>
          <w:rFonts w:cs="Times New Roman"/>
          <w:sz w:val="24"/>
          <w:szCs w:val="24"/>
        </w:rPr>
        <w:softHyphen/>
        <w:t>лений;</w:t>
      </w:r>
    </w:p>
    <w:p w:rsidR="00F943B2" w:rsidRPr="00277D11" w:rsidRDefault="00F943B2" w:rsidP="00277D11">
      <w:pPr>
        <w:pStyle w:val="1f0"/>
        <w:numPr>
          <w:ilvl w:val="0"/>
          <w:numId w:val="17"/>
        </w:numPr>
        <w:tabs>
          <w:tab w:val="left" w:pos="284"/>
          <w:tab w:val="left" w:pos="916"/>
          <w:tab w:val="left" w:pos="127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рисование (желание рисовать, наличие замысла, умение держать карандаш и т. д.);</w:t>
      </w:r>
    </w:p>
    <w:p w:rsidR="00F943B2" w:rsidRPr="00277D11" w:rsidRDefault="00F943B2" w:rsidP="00277D11">
      <w:pPr>
        <w:pStyle w:val="1f0"/>
        <w:numPr>
          <w:ilvl w:val="0"/>
          <w:numId w:val="17"/>
        </w:numPr>
        <w:tabs>
          <w:tab w:val="left" w:pos="284"/>
          <w:tab w:val="left" w:pos="916"/>
          <w:tab w:val="left" w:pos="127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поведение (взаимоотношения со взрослыми и сверстни</w:t>
      </w:r>
      <w:r w:rsidRPr="00277D11">
        <w:rPr>
          <w:rFonts w:cs="Times New Roman"/>
          <w:sz w:val="24"/>
          <w:szCs w:val="24"/>
        </w:rPr>
        <w:softHyphen/>
        <w:t>ками).</w:t>
      </w:r>
    </w:p>
    <w:p w:rsidR="00F943B2" w:rsidRPr="00277D11" w:rsidRDefault="00F943B2" w:rsidP="00277D11">
      <w:pPr>
        <w:pStyle w:val="1f0"/>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1" w:firstLine="567"/>
        <w:rPr>
          <w:rFonts w:cs="Times New Roman"/>
          <w:sz w:val="24"/>
          <w:szCs w:val="24"/>
        </w:rPr>
      </w:pPr>
    </w:p>
    <w:p w:rsidR="00F943B2" w:rsidRPr="00277D11" w:rsidRDefault="00F943B2" w:rsidP="00277D11">
      <w:pPr>
        <w:pStyle w:val="FR2"/>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jc w:val="both"/>
        <w:rPr>
          <w:rFonts w:ascii="Times New Roman" w:hAnsi="Times New Roman" w:cs="Times New Roman"/>
          <w:b/>
          <w:i/>
          <w:sz w:val="24"/>
          <w:szCs w:val="24"/>
          <w:u w:val="single"/>
        </w:rPr>
      </w:pPr>
      <w:r w:rsidRPr="00277D11">
        <w:rPr>
          <w:rFonts w:ascii="Times New Roman" w:hAnsi="Times New Roman" w:cs="Times New Roman"/>
          <w:b/>
          <w:i/>
          <w:sz w:val="24"/>
          <w:szCs w:val="24"/>
          <w:u w:val="single"/>
        </w:rPr>
        <w:t>Средний возраст (4-5 лет):</w:t>
      </w:r>
    </w:p>
    <w:p w:rsidR="00F943B2" w:rsidRPr="00277D11" w:rsidRDefault="00F943B2" w:rsidP="00277D11">
      <w:pPr>
        <w:pStyle w:val="1f0"/>
        <w:numPr>
          <w:ilvl w:val="0"/>
          <w:numId w:val="18"/>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слуховое восприятие (различение неречевых шумов);</w:t>
      </w:r>
    </w:p>
    <w:p w:rsidR="00F943B2" w:rsidRPr="00277D11" w:rsidRDefault="00F943B2" w:rsidP="00277D11">
      <w:pPr>
        <w:pStyle w:val="1f0"/>
        <w:numPr>
          <w:ilvl w:val="0"/>
          <w:numId w:val="18"/>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зрительное восприятие (узнавание черно-белых изоб</w:t>
      </w:r>
      <w:r w:rsidRPr="00277D11">
        <w:rPr>
          <w:rFonts w:cs="Times New Roman"/>
          <w:sz w:val="24"/>
          <w:szCs w:val="24"/>
        </w:rPr>
        <w:softHyphen/>
        <w:t>ражений);</w:t>
      </w:r>
    </w:p>
    <w:p w:rsidR="00F943B2" w:rsidRPr="00277D11" w:rsidRDefault="00F943B2" w:rsidP="00277D11">
      <w:pPr>
        <w:pStyle w:val="1f0"/>
        <w:numPr>
          <w:ilvl w:val="0"/>
          <w:numId w:val="18"/>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пространственные представления (конструирование);</w:t>
      </w:r>
    </w:p>
    <w:p w:rsidR="00F943B2" w:rsidRPr="00277D11" w:rsidRDefault="00F943B2" w:rsidP="00277D11">
      <w:pPr>
        <w:pStyle w:val="1f0"/>
        <w:numPr>
          <w:ilvl w:val="0"/>
          <w:numId w:val="18"/>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мелкая моторика;</w:t>
      </w:r>
    </w:p>
    <w:p w:rsidR="00F943B2" w:rsidRPr="00277D11" w:rsidRDefault="00F943B2" w:rsidP="00277D11">
      <w:pPr>
        <w:pStyle w:val="1f0"/>
        <w:numPr>
          <w:ilvl w:val="0"/>
          <w:numId w:val="18"/>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связная речь (умение выразить свою мысль);</w:t>
      </w:r>
    </w:p>
    <w:p w:rsidR="00F943B2" w:rsidRPr="00277D11" w:rsidRDefault="00F943B2" w:rsidP="00277D11">
      <w:pPr>
        <w:pStyle w:val="1f0"/>
        <w:numPr>
          <w:ilvl w:val="0"/>
          <w:numId w:val="18"/>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развитие мышления;</w:t>
      </w:r>
    </w:p>
    <w:p w:rsidR="00F943B2" w:rsidRPr="00277D11" w:rsidRDefault="00F943B2" w:rsidP="00277D11">
      <w:pPr>
        <w:pStyle w:val="1f0"/>
        <w:numPr>
          <w:ilvl w:val="0"/>
          <w:numId w:val="18"/>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анализ продуктивной деятельности (рисунок,  аппликация, словотворчество и т. д.);</w:t>
      </w:r>
    </w:p>
    <w:p w:rsidR="00F943B2" w:rsidRPr="00277D11" w:rsidRDefault="00F943B2" w:rsidP="00277D11">
      <w:pPr>
        <w:pStyle w:val="1f0"/>
        <w:numPr>
          <w:ilvl w:val="0"/>
          <w:numId w:val="18"/>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игра –  уровень игры, преобладающий вид общения;</w:t>
      </w:r>
    </w:p>
    <w:p w:rsidR="00F943B2" w:rsidRPr="00277D11" w:rsidRDefault="00F943B2" w:rsidP="00277D11">
      <w:pPr>
        <w:pStyle w:val="1f0"/>
        <w:numPr>
          <w:ilvl w:val="0"/>
          <w:numId w:val="18"/>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социальные навыки – общение со взрослыми и сверст</w:t>
      </w:r>
      <w:r w:rsidRPr="00277D11">
        <w:rPr>
          <w:rFonts w:cs="Times New Roman"/>
          <w:sz w:val="24"/>
          <w:szCs w:val="24"/>
        </w:rPr>
        <w:softHyphen/>
        <w:t>никами.</w:t>
      </w:r>
    </w:p>
    <w:p w:rsidR="00F943B2" w:rsidRPr="00277D11" w:rsidRDefault="00F943B2" w:rsidP="00277D11">
      <w:pPr>
        <w:pStyle w:val="1f0"/>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1" w:firstLine="567"/>
        <w:rPr>
          <w:rFonts w:cs="Times New Roman"/>
          <w:sz w:val="24"/>
          <w:szCs w:val="24"/>
        </w:rPr>
      </w:pPr>
    </w:p>
    <w:p w:rsidR="00F943B2" w:rsidRPr="00277D11" w:rsidRDefault="00F943B2" w:rsidP="00277D11">
      <w:pPr>
        <w:pStyle w:val="FR2"/>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jc w:val="both"/>
        <w:rPr>
          <w:rFonts w:ascii="Times New Roman" w:hAnsi="Times New Roman" w:cs="Times New Roman"/>
          <w:b/>
          <w:i/>
          <w:sz w:val="24"/>
          <w:szCs w:val="24"/>
          <w:u w:val="single"/>
        </w:rPr>
      </w:pPr>
      <w:r w:rsidRPr="00277D11">
        <w:rPr>
          <w:rFonts w:ascii="Times New Roman" w:hAnsi="Times New Roman" w:cs="Times New Roman"/>
          <w:b/>
          <w:i/>
          <w:sz w:val="24"/>
          <w:szCs w:val="24"/>
          <w:u w:val="single"/>
        </w:rPr>
        <w:t>Старший возраст (5-6 лет):</w:t>
      </w:r>
    </w:p>
    <w:p w:rsidR="00F943B2" w:rsidRPr="00277D11" w:rsidRDefault="00F943B2" w:rsidP="00277D11">
      <w:pPr>
        <w:pStyle w:val="1f0"/>
        <w:numPr>
          <w:ilvl w:val="0"/>
          <w:numId w:val="19"/>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слуховое внимание;</w:t>
      </w:r>
    </w:p>
    <w:p w:rsidR="00F943B2" w:rsidRPr="00277D11" w:rsidRDefault="00F943B2" w:rsidP="00277D11">
      <w:pPr>
        <w:pStyle w:val="1f0"/>
        <w:numPr>
          <w:ilvl w:val="0"/>
          <w:numId w:val="19"/>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зрительно-пространственный гнозис</w:t>
      </w:r>
      <w:r w:rsidRPr="00277D11">
        <w:rPr>
          <w:rFonts w:cs="Times New Roman"/>
          <w:color w:val="000000"/>
          <w:sz w:val="24"/>
          <w:szCs w:val="24"/>
          <w:shd w:val="clear" w:color="auto" w:fill="FFFFFF"/>
        </w:rPr>
        <w:t xml:space="preserve"> </w:t>
      </w:r>
      <w:r w:rsidRPr="00277D11">
        <w:rPr>
          <w:rFonts w:cs="Times New Roman"/>
          <w:sz w:val="24"/>
          <w:szCs w:val="24"/>
        </w:rPr>
        <w:t xml:space="preserve">– познание предметов, явлений, их значения и смысла; </w:t>
      </w:r>
    </w:p>
    <w:p w:rsidR="00F943B2" w:rsidRPr="00277D11" w:rsidRDefault="00F943B2" w:rsidP="00277D11">
      <w:pPr>
        <w:pStyle w:val="1f0"/>
        <w:numPr>
          <w:ilvl w:val="0"/>
          <w:numId w:val="19"/>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 xml:space="preserve">зрительно-пространственный праксис – </w:t>
      </w:r>
      <w:r w:rsidRPr="00277D11">
        <w:rPr>
          <w:rFonts w:cs="Times New Roman"/>
          <w:color w:val="000000"/>
          <w:sz w:val="24"/>
          <w:szCs w:val="24"/>
          <w:shd w:val="clear" w:color="auto" w:fill="FFFFFF"/>
        </w:rPr>
        <w:t>способность выполнять</w:t>
      </w:r>
      <w:r w:rsidRPr="00277D11">
        <w:rPr>
          <w:rStyle w:val="apple-converted-space"/>
          <w:color w:val="000000"/>
          <w:sz w:val="24"/>
          <w:szCs w:val="24"/>
          <w:shd w:val="clear" w:color="auto" w:fill="FFFFFF"/>
        </w:rPr>
        <w:t> </w:t>
      </w:r>
      <w:r w:rsidRPr="00277D11">
        <w:rPr>
          <w:rFonts w:cs="Times New Roman"/>
          <w:color w:val="000000"/>
          <w:sz w:val="24"/>
          <w:szCs w:val="24"/>
          <w:shd w:val="clear" w:color="auto" w:fill="FFFFFF"/>
        </w:rPr>
        <w:t>последовательные комплексы движений и совершать целенаправленные</w:t>
      </w:r>
      <w:r w:rsidRPr="00277D11">
        <w:rPr>
          <w:rStyle w:val="apple-converted-space"/>
          <w:color w:val="000000"/>
          <w:sz w:val="24"/>
          <w:szCs w:val="24"/>
          <w:shd w:val="clear" w:color="auto" w:fill="FFFFFF"/>
        </w:rPr>
        <w:t> </w:t>
      </w:r>
      <w:r w:rsidRPr="00277D11">
        <w:rPr>
          <w:rFonts w:cs="Times New Roman"/>
          <w:color w:val="000000"/>
          <w:sz w:val="24"/>
          <w:szCs w:val="24"/>
          <w:shd w:val="clear" w:color="auto" w:fill="FFFFFF"/>
        </w:rPr>
        <w:t>действия по выработанному плану</w:t>
      </w:r>
      <w:r w:rsidRPr="00277D11">
        <w:rPr>
          <w:rFonts w:cs="Times New Roman"/>
          <w:sz w:val="24"/>
          <w:szCs w:val="24"/>
        </w:rPr>
        <w:t>;</w:t>
      </w:r>
    </w:p>
    <w:p w:rsidR="00F943B2" w:rsidRPr="00277D11" w:rsidRDefault="00F943B2" w:rsidP="00277D11">
      <w:pPr>
        <w:pStyle w:val="1f0"/>
        <w:numPr>
          <w:ilvl w:val="0"/>
          <w:numId w:val="19"/>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общая моторика, ловкость, выносливость, разноимен</w:t>
      </w:r>
      <w:r w:rsidRPr="00277D11">
        <w:rPr>
          <w:rFonts w:cs="Times New Roman"/>
          <w:sz w:val="24"/>
          <w:szCs w:val="24"/>
        </w:rPr>
        <w:softHyphen/>
        <w:t>ные движения;</w:t>
      </w:r>
    </w:p>
    <w:p w:rsidR="00F943B2" w:rsidRPr="00277D11" w:rsidRDefault="00F943B2" w:rsidP="00277D11">
      <w:pPr>
        <w:pStyle w:val="1f0"/>
        <w:numPr>
          <w:ilvl w:val="0"/>
          <w:numId w:val="20"/>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развитие графической деятельности;</w:t>
      </w:r>
    </w:p>
    <w:p w:rsidR="00F943B2" w:rsidRPr="00277D11" w:rsidRDefault="00F943B2" w:rsidP="00277D11">
      <w:pPr>
        <w:pStyle w:val="1f0"/>
        <w:numPr>
          <w:ilvl w:val="0"/>
          <w:numId w:val="20"/>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латеральные предпочтения;</w:t>
      </w:r>
    </w:p>
    <w:p w:rsidR="00F943B2" w:rsidRPr="00277D11" w:rsidRDefault="00F943B2" w:rsidP="00277D11">
      <w:pPr>
        <w:pStyle w:val="1f0"/>
        <w:numPr>
          <w:ilvl w:val="0"/>
          <w:numId w:val="20"/>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мыслительная деятельность;</w:t>
      </w:r>
    </w:p>
    <w:p w:rsidR="00F943B2" w:rsidRPr="00277D11" w:rsidRDefault="00F943B2" w:rsidP="00277D11">
      <w:pPr>
        <w:pStyle w:val="1f0"/>
        <w:numPr>
          <w:ilvl w:val="0"/>
          <w:numId w:val="20"/>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lastRenderedPageBreak/>
        <w:t>игровая деятельность;</w:t>
      </w:r>
    </w:p>
    <w:p w:rsidR="00F943B2" w:rsidRPr="00277D11" w:rsidRDefault="00F943B2" w:rsidP="00277D11">
      <w:pPr>
        <w:pStyle w:val="1f0"/>
        <w:numPr>
          <w:ilvl w:val="0"/>
          <w:numId w:val="20"/>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анализ продуктов деятельности;</w:t>
      </w:r>
    </w:p>
    <w:p w:rsidR="00F943B2" w:rsidRPr="00277D11" w:rsidRDefault="00F943B2" w:rsidP="00277D11">
      <w:pPr>
        <w:pStyle w:val="1f0"/>
        <w:numPr>
          <w:ilvl w:val="0"/>
          <w:numId w:val="20"/>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коммуникативные навыки.</w:t>
      </w:r>
    </w:p>
    <w:p w:rsidR="00F943B2" w:rsidRPr="00277D11" w:rsidRDefault="00F943B2" w:rsidP="00277D11">
      <w:pPr>
        <w:pStyle w:val="1f0"/>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1" w:firstLine="567"/>
        <w:rPr>
          <w:rFonts w:cs="Times New Roman"/>
          <w:sz w:val="24"/>
          <w:szCs w:val="24"/>
        </w:rPr>
      </w:pPr>
    </w:p>
    <w:p w:rsidR="00F943B2" w:rsidRPr="00277D11" w:rsidRDefault="00F943B2" w:rsidP="00277D11">
      <w:pPr>
        <w:pStyle w:val="FR2"/>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jc w:val="both"/>
        <w:rPr>
          <w:rFonts w:ascii="Times New Roman" w:hAnsi="Times New Roman" w:cs="Times New Roman"/>
          <w:b/>
          <w:i/>
          <w:sz w:val="24"/>
          <w:szCs w:val="24"/>
          <w:u w:val="single"/>
        </w:rPr>
      </w:pPr>
      <w:r w:rsidRPr="00277D11">
        <w:rPr>
          <w:rFonts w:ascii="Times New Roman" w:hAnsi="Times New Roman" w:cs="Times New Roman"/>
          <w:b/>
          <w:i/>
          <w:sz w:val="24"/>
          <w:szCs w:val="24"/>
          <w:u w:val="single"/>
        </w:rPr>
        <w:t>Подготовительная к школе группа (6-7 лет):</w:t>
      </w:r>
    </w:p>
    <w:p w:rsidR="00F943B2" w:rsidRPr="00277D11" w:rsidRDefault="00F943B2" w:rsidP="00277D11">
      <w:pPr>
        <w:pStyle w:val="1f0"/>
        <w:numPr>
          <w:ilvl w:val="0"/>
          <w:numId w:val="21"/>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зрительно-моторная координация;</w:t>
      </w:r>
    </w:p>
    <w:p w:rsidR="00F943B2" w:rsidRPr="00277D11" w:rsidRDefault="00F943B2" w:rsidP="00277D11">
      <w:pPr>
        <w:pStyle w:val="1f0"/>
        <w:numPr>
          <w:ilvl w:val="0"/>
          <w:numId w:val="21"/>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ритмическое чувство;</w:t>
      </w:r>
    </w:p>
    <w:p w:rsidR="00F943B2" w:rsidRPr="00277D11" w:rsidRDefault="00F943B2" w:rsidP="00277D11">
      <w:pPr>
        <w:pStyle w:val="1f0"/>
        <w:numPr>
          <w:ilvl w:val="0"/>
          <w:numId w:val="21"/>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переключение движений;</w:t>
      </w:r>
    </w:p>
    <w:p w:rsidR="00F943B2" w:rsidRPr="00277D11" w:rsidRDefault="00F943B2" w:rsidP="00277D11">
      <w:pPr>
        <w:pStyle w:val="1f0"/>
        <w:numPr>
          <w:ilvl w:val="0"/>
          <w:numId w:val="21"/>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рядограммы (последовательность времен года, дней не</w:t>
      </w:r>
      <w:r w:rsidRPr="00277D11">
        <w:rPr>
          <w:rFonts w:cs="Times New Roman"/>
          <w:sz w:val="24"/>
          <w:szCs w:val="24"/>
        </w:rPr>
        <w:softHyphen/>
        <w:t>дели);</w:t>
      </w:r>
    </w:p>
    <w:p w:rsidR="00F943B2" w:rsidRPr="00277D11" w:rsidRDefault="00F943B2" w:rsidP="00277D11">
      <w:pPr>
        <w:pStyle w:val="1f0"/>
        <w:numPr>
          <w:ilvl w:val="0"/>
          <w:numId w:val="21"/>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звуковой анализ слов;</w:t>
      </w:r>
    </w:p>
    <w:p w:rsidR="00F943B2" w:rsidRPr="00277D11" w:rsidRDefault="00F943B2" w:rsidP="00277D11">
      <w:pPr>
        <w:pStyle w:val="1f0"/>
        <w:numPr>
          <w:ilvl w:val="0"/>
          <w:numId w:val="21"/>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умение определять состав числа;</w:t>
      </w:r>
    </w:p>
    <w:p w:rsidR="00F943B2" w:rsidRPr="00277D11" w:rsidRDefault="00F943B2" w:rsidP="00277D11">
      <w:pPr>
        <w:pStyle w:val="1f0"/>
        <w:numPr>
          <w:ilvl w:val="0"/>
          <w:numId w:val="21"/>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выделение 4-го лишнего, простые аналогии;</w:t>
      </w:r>
    </w:p>
    <w:p w:rsidR="00F943B2" w:rsidRPr="00277D11" w:rsidRDefault="00F943B2" w:rsidP="00277D11">
      <w:pPr>
        <w:pStyle w:val="1f0"/>
        <w:numPr>
          <w:ilvl w:val="0"/>
          <w:numId w:val="21"/>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составление сюжетного рассказа по серии картин;</w:t>
      </w:r>
    </w:p>
    <w:p w:rsidR="00F943B2" w:rsidRPr="00277D11" w:rsidRDefault="00F943B2" w:rsidP="00277D11">
      <w:pPr>
        <w:pStyle w:val="1f0"/>
        <w:numPr>
          <w:ilvl w:val="0"/>
          <w:numId w:val="21"/>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понимание логико-грамматических конструкций;</w:t>
      </w:r>
    </w:p>
    <w:p w:rsidR="00F943B2" w:rsidRPr="00277D11" w:rsidRDefault="00F943B2" w:rsidP="00277D11">
      <w:pPr>
        <w:pStyle w:val="1f0"/>
        <w:numPr>
          <w:ilvl w:val="0"/>
          <w:numId w:val="21"/>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установление причинно-следственных связей;</w:t>
      </w:r>
    </w:p>
    <w:p w:rsidR="00F943B2" w:rsidRPr="00277D11" w:rsidRDefault="00F943B2" w:rsidP="00277D11">
      <w:pPr>
        <w:pStyle w:val="1f0"/>
        <w:numPr>
          <w:ilvl w:val="0"/>
          <w:numId w:val="21"/>
        </w:numPr>
        <w:tabs>
          <w:tab w:val="left" w:pos="284"/>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cs="Times New Roman"/>
          <w:sz w:val="24"/>
          <w:szCs w:val="24"/>
        </w:rPr>
      </w:pPr>
      <w:r w:rsidRPr="00277D11">
        <w:rPr>
          <w:rFonts w:cs="Times New Roman"/>
          <w:sz w:val="24"/>
          <w:szCs w:val="24"/>
        </w:rPr>
        <w:t>ориентировка на листе бумаги.</w:t>
      </w:r>
    </w:p>
    <w:p w:rsidR="00F943B2" w:rsidRPr="00277D11" w:rsidRDefault="00F943B2" w:rsidP="00277D11">
      <w:pPr>
        <w:tabs>
          <w:tab w:val="left" w:pos="284"/>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b/>
          <w:i/>
          <w:sz w:val="24"/>
          <w:szCs w:val="24"/>
        </w:rPr>
      </w:pPr>
      <w:r w:rsidRPr="00277D11">
        <w:rPr>
          <w:rFonts w:ascii="Times New Roman" w:hAnsi="Times New Roman" w:cs="Times New Roman"/>
          <w:b/>
          <w:sz w:val="24"/>
          <w:szCs w:val="24"/>
        </w:rPr>
        <w:t>Примечание:</w:t>
      </w:r>
      <w:r w:rsidRPr="00277D11">
        <w:rPr>
          <w:rFonts w:ascii="Times New Roman" w:hAnsi="Times New Roman" w:cs="Times New Roman"/>
          <w:sz w:val="24"/>
          <w:szCs w:val="24"/>
        </w:rPr>
        <w:t xml:space="preserve"> </w:t>
      </w:r>
      <w:r w:rsidRPr="00277D11">
        <w:rPr>
          <w:rFonts w:ascii="Times New Roman" w:hAnsi="Times New Roman" w:cs="Times New Roman"/>
          <w:b/>
          <w:i/>
          <w:sz w:val="24"/>
          <w:szCs w:val="24"/>
        </w:rPr>
        <w:t>Участие ребенка в психолого-педагогической диагностике (мониторинге) допускается только с согласия родителей (законных представителей).</w:t>
      </w:r>
    </w:p>
    <w:p w:rsidR="00F943B2" w:rsidRPr="00277D11" w:rsidRDefault="00F943B2" w:rsidP="00277D11">
      <w:pPr>
        <w:pStyle w:val="5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1" w:firstLine="567"/>
        <w:rPr>
          <w:rStyle w:val="af0"/>
          <w:rFonts w:ascii="Times New Roman" w:hAnsi="Times New Roman"/>
          <w:b/>
          <w:bCs w:val="0"/>
        </w:rPr>
      </w:pPr>
      <w:r w:rsidRPr="00277D11">
        <w:rPr>
          <w:rStyle w:val="af0"/>
          <w:rFonts w:ascii="Times New Roman" w:hAnsi="Times New Roman"/>
          <w:b/>
          <w:bCs w:val="0"/>
        </w:rPr>
        <w:t>Психопрофилактика</w:t>
      </w:r>
      <w:r w:rsidR="004E316A">
        <w:rPr>
          <w:rStyle w:val="af0"/>
          <w:rFonts w:ascii="Times New Roman" w:hAnsi="Times New Roman"/>
          <w:b/>
          <w:bCs w:val="0"/>
        </w:rPr>
        <w:t>.</w:t>
      </w:r>
    </w:p>
    <w:p w:rsidR="00F943B2" w:rsidRPr="00277D11" w:rsidRDefault="00F943B2" w:rsidP="00277D1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sz w:val="24"/>
          <w:szCs w:val="24"/>
        </w:rPr>
      </w:pPr>
      <w:r w:rsidRPr="00277D11">
        <w:rPr>
          <w:rFonts w:ascii="Times New Roman" w:hAnsi="Times New Roman" w:cs="Times New Roman"/>
          <w:b/>
          <w:sz w:val="24"/>
          <w:szCs w:val="24"/>
        </w:rPr>
        <w:t>Цель</w:t>
      </w:r>
      <w:r w:rsidRPr="00277D11">
        <w:rPr>
          <w:rFonts w:ascii="Times New Roman" w:hAnsi="Times New Roman" w:cs="Times New Roman"/>
          <w:sz w:val="24"/>
          <w:szCs w:val="24"/>
        </w:rPr>
        <w:t xml:space="preserve">: </w:t>
      </w:r>
      <w:r w:rsidRPr="00277D11">
        <w:rPr>
          <w:rFonts w:ascii="Times New Roman" w:hAnsi="Times New Roman" w:cs="Times New Roman"/>
          <w:i/>
          <w:iCs/>
          <w:sz w:val="24"/>
          <w:szCs w:val="24"/>
        </w:rPr>
        <w:t>предупреждение дезадаптации (нарушений процесса приспособления к среде) возможных проблем в развитии и взаимодействии участников воспитательно-образовательного процесса, просветительская деятельность, создание благоприятного психологического климата в учреждении, осуществление мероприятий по предупреждению и снятию психологической перегрузки.</w:t>
      </w:r>
      <w:r w:rsidRPr="00277D11">
        <w:rPr>
          <w:rFonts w:ascii="Times New Roman" w:hAnsi="Times New Roman" w:cs="Times New Roman"/>
          <w:sz w:val="24"/>
          <w:szCs w:val="24"/>
        </w:rPr>
        <w:t xml:space="preserve"> </w:t>
      </w:r>
    </w:p>
    <w:p w:rsidR="00F943B2" w:rsidRPr="00277D11" w:rsidRDefault="00F943B2" w:rsidP="00277D1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В связи с возрастанием количества детей с пограничными и ярко выраженными проблемами в психическом развитии, перед психологом стоит задача – содействовать первичной профилактике и интеграции этих детей в социум. </w:t>
      </w:r>
    </w:p>
    <w:p w:rsidR="00F943B2" w:rsidRPr="00277D11" w:rsidRDefault="00F943B2" w:rsidP="00277D1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i/>
          <w:iCs/>
          <w:sz w:val="24"/>
          <w:szCs w:val="24"/>
          <w:u w:val="single"/>
        </w:rPr>
      </w:pPr>
    </w:p>
    <w:p w:rsidR="00F943B2" w:rsidRPr="00277D11" w:rsidRDefault="00F943B2" w:rsidP="00277D1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b/>
          <w:i/>
          <w:iCs/>
          <w:sz w:val="24"/>
          <w:szCs w:val="24"/>
          <w:u w:val="single"/>
        </w:rPr>
      </w:pPr>
      <w:r w:rsidRPr="00277D11">
        <w:rPr>
          <w:rFonts w:ascii="Times New Roman" w:hAnsi="Times New Roman" w:cs="Times New Roman"/>
          <w:b/>
          <w:i/>
          <w:iCs/>
          <w:sz w:val="24"/>
          <w:szCs w:val="24"/>
          <w:u w:val="single"/>
        </w:rPr>
        <w:t>Для этого предусмотрено:</w:t>
      </w:r>
    </w:p>
    <w:p w:rsidR="00F943B2" w:rsidRPr="00277D11" w:rsidRDefault="00F943B2" w:rsidP="00277D1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Работа по адаптации субъектов образовательного процесса (детей, педагогов, родителей) к условиям новой социальной среды: </w:t>
      </w:r>
    </w:p>
    <w:p w:rsidR="00F943B2" w:rsidRPr="00277D11" w:rsidRDefault="00F943B2" w:rsidP="00277D1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  анализ медицинских карт (карта «История развития ребенка») вновь поступающих детей для получения информации о развитии и здоровье ребенка, выявление детей группы риска, требующих повышенного внимания педагога-психолога; </w:t>
      </w:r>
    </w:p>
    <w:p w:rsidR="00F943B2" w:rsidRPr="00277D11" w:rsidRDefault="00F943B2" w:rsidP="00277D1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lastRenderedPageBreak/>
        <w:t xml:space="preserve">–  групповые и индивидуальные консультации для родителей вновь поступающих детей; </w:t>
      </w:r>
    </w:p>
    <w:p w:rsidR="00F943B2" w:rsidRPr="00277D11" w:rsidRDefault="00F943B2" w:rsidP="00277D1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  информирование педагогов о выявленных особенностях ребенка и семьи, с целью оптимизации взаимодействия участников воспитательно-образовательного процесса. </w:t>
      </w:r>
    </w:p>
    <w:p w:rsidR="00F943B2" w:rsidRPr="00277D11" w:rsidRDefault="00F943B2" w:rsidP="00277D1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b/>
          <w:i/>
          <w:iCs/>
          <w:sz w:val="24"/>
          <w:szCs w:val="24"/>
          <w:u w:val="single"/>
        </w:rPr>
      </w:pPr>
    </w:p>
    <w:p w:rsidR="00F943B2" w:rsidRPr="00277D11" w:rsidRDefault="00F943B2" w:rsidP="00277D1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b/>
          <w:sz w:val="24"/>
          <w:szCs w:val="24"/>
        </w:rPr>
      </w:pPr>
      <w:r w:rsidRPr="00277D11">
        <w:rPr>
          <w:rFonts w:ascii="Times New Roman" w:hAnsi="Times New Roman" w:cs="Times New Roman"/>
          <w:b/>
          <w:i/>
          <w:iCs/>
          <w:sz w:val="24"/>
          <w:szCs w:val="24"/>
          <w:u w:val="single"/>
        </w:rPr>
        <w:t>Дополнительно:</w:t>
      </w:r>
      <w:r w:rsidRPr="00277D11">
        <w:rPr>
          <w:rFonts w:ascii="Times New Roman" w:hAnsi="Times New Roman" w:cs="Times New Roman"/>
          <w:b/>
          <w:sz w:val="24"/>
          <w:szCs w:val="24"/>
        </w:rPr>
        <w:t xml:space="preserve"> </w:t>
      </w:r>
    </w:p>
    <w:p w:rsidR="00F943B2" w:rsidRPr="00277D11" w:rsidRDefault="00F943B2" w:rsidP="00277D1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   Отслеживание динамики социально-личностного развития детей. </w:t>
      </w:r>
    </w:p>
    <w:p w:rsidR="00F943B2" w:rsidRPr="00277D11" w:rsidRDefault="00F943B2" w:rsidP="00277D1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Динамика развития, успешная адаптация и реабилитация ребенка с ОВЗ в социуме.</w:t>
      </w:r>
    </w:p>
    <w:p w:rsidR="00F943B2" w:rsidRPr="00277D11" w:rsidRDefault="00F943B2" w:rsidP="00277D1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   Содействие благоприятному социально-психологическому климату в ДОУ. </w:t>
      </w:r>
    </w:p>
    <w:p w:rsidR="00F943B2" w:rsidRPr="00277D11" w:rsidRDefault="00F943B2" w:rsidP="00277D1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   Профилактика профессионального выгорания у педагогического коллектива. </w:t>
      </w:r>
    </w:p>
    <w:p w:rsidR="00277D11" w:rsidRDefault="00277D11" w:rsidP="00277D11">
      <w:pPr>
        <w:pStyle w:val="5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31" w:firstLine="567"/>
        <w:rPr>
          <w:rStyle w:val="af0"/>
          <w:rFonts w:ascii="Times New Roman" w:hAnsi="Times New Roman"/>
          <w:b/>
          <w:bCs w:val="0"/>
        </w:rPr>
      </w:pPr>
    </w:p>
    <w:p w:rsidR="00F943B2" w:rsidRPr="00277D11" w:rsidRDefault="00F943B2" w:rsidP="00FF04A5">
      <w:pPr>
        <w:pStyle w:val="5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right="-31" w:firstLine="567"/>
        <w:rPr>
          <w:rFonts w:ascii="Times New Roman" w:hAnsi="Times New Roman" w:cs="Times New Roman"/>
          <w:b w:val="0"/>
          <w:iCs/>
        </w:rPr>
      </w:pPr>
      <w:r w:rsidRPr="00277D11">
        <w:rPr>
          <w:rStyle w:val="af0"/>
          <w:rFonts w:ascii="Times New Roman" w:hAnsi="Times New Roman"/>
          <w:b/>
          <w:bCs w:val="0"/>
        </w:rPr>
        <w:t>Коррекционная и развивающая работа</w:t>
      </w:r>
      <w:r w:rsidRPr="00277D11">
        <w:rPr>
          <w:rFonts w:ascii="Times New Roman" w:hAnsi="Times New Roman" w:cs="Times New Roman"/>
          <w:b w:val="0"/>
          <w:iCs/>
        </w:rPr>
        <w:t>.</w:t>
      </w:r>
    </w:p>
    <w:p w:rsidR="00F943B2" w:rsidRPr="00277D11" w:rsidRDefault="00F943B2" w:rsidP="00277D1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sz w:val="24"/>
          <w:szCs w:val="24"/>
        </w:rPr>
      </w:pPr>
      <w:r w:rsidRPr="00277D11">
        <w:rPr>
          <w:rFonts w:ascii="Times New Roman" w:hAnsi="Times New Roman" w:cs="Times New Roman"/>
          <w:b/>
          <w:sz w:val="24"/>
          <w:szCs w:val="24"/>
        </w:rPr>
        <w:t>Цель</w:t>
      </w:r>
      <w:r w:rsidRPr="00277D11">
        <w:rPr>
          <w:rFonts w:ascii="Times New Roman" w:hAnsi="Times New Roman" w:cs="Times New Roman"/>
          <w:sz w:val="24"/>
          <w:szCs w:val="24"/>
        </w:rPr>
        <w:t xml:space="preserve">: </w:t>
      </w:r>
      <w:r w:rsidRPr="00277D11">
        <w:rPr>
          <w:rFonts w:ascii="Times New Roman" w:hAnsi="Times New Roman" w:cs="Times New Roman"/>
          <w:i/>
          <w:iCs/>
          <w:sz w:val="24"/>
          <w:szCs w:val="24"/>
        </w:rPr>
        <w:t>создание условий для раскрытия потенциальных возможностей ребенка, коррекция отклонений психологического развития.</w:t>
      </w:r>
      <w:r w:rsidRPr="00277D11">
        <w:rPr>
          <w:rFonts w:ascii="Times New Roman" w:hAnsi="Times New Roman" w:cs="Times New Roman"/>
          <w:sz w:val="24"/>
          <w:szCs w:val="24"/>
        </w:rPr>
        <w:t xml:space="preserve"> </w:t>
      </w:r>
    </w:p>
    <w:p w:rsidR="00F943B2" w:rsidRPr="00277D11" w:rsidRDefault="00F943B2" w:rsidP="00277D1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Коррекционная и развивающая работа планируется и проводится с учетом приоритетного направления – познавательное и речевое развитие, с учетом специфики детского коллектива (группы), отдельного ребенка. </w:t>
      </w:r>
    </w:p>
    <w:p w:rsidR="00F943B2" w:rsidRPr="00277D11" w:rsidRDefault="00F943B2" w:rsidP="00277D1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В коррекционной работе педагог-психолог опирается на эталоны психического развития, описанные в детской, возрастной и педагогической психологии. В развивающей работе предусмотрена ориентация на средневозрастные нормы развития для создания таких условий, в которых ребенок сможет подняться на оптимальный для него уровень развития. </w:t>
      </w:r>
    </w:p>
    <w:p w:rsidR="00F943B2" w:rsidRPr="00277D11" w:rsidRDefault="00F943B2" w:rsidP="00277D1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Объектом коррекционно-развивающей работы являются </w:t>
      </w:r>
      <w:r w:rsidRPr="00277D11">
        <w:rPr>
          <w:rFonts w:ascii="Times New Roman" w:hAnsi="Times New Roman" w:cs="Times New Roman"/>
          <w:b/>
          <w:sz w:val="24"/>
          <w:szCs w:val="24"/>
        </w:rPr>
        <w:t>проблемы в познавательной, эмоциональной, мотивационной, волевой, поведенческой сферах</w:t>
      </w:r>
      <w:r w:rsidRPr="00277D11">
        <w:rPr>
          <w:rFonts w:ascii="Times New Roman" w:hAnsi="Times New Roman" w:cs="Times New Roman"/>
          <w:sz w:val="24"/>
          <w:szCs w:val="24"/>
        </w:rPr>
        <w:t xml:space="preserve">, которые влияют, на формирование у дошкольников интегративных качеств и на развитие ребенка в целом.  </w:t>
      </w:r>
    </w:p>
    <w:p w:rsidR="00F943B2" w:rsidRPr="00277D11" w:rsidRDefault="00F943B2" w:rsidP="00277D11">
      <w:pPr>
        <w:shd w:val="clear" w:color="auto" w:fill="FFFFFF"/>
        <w:tabs>
          <w:tab w:val="left" w:pos="284"/>
        </w:tabs>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Эта работа провидится с детьми, имеющими развитие в пределах возрастной нормы. В случае трудностей в коррекции в рамках ДОУ ребенок направляется на консультацию к специалистам городской психолого-медико-педагогической комиссии на основании решения медико-психолого-педагогического консилиума ДОУ. Дальнейшая коррекционная и развивающая работа с данными детьми строится на основе полученного заключения и рекомендаций медико-психолого-педагогической службы.</w:t>
      </w:r>
    </w:p>
    <w:p w:rsidR="00F943B2" w:rsidRPr="00277D11" w:rsidRDefault="00F943B2" w:rsidP="00277D1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b/>
          <w:sz w:val="24"/>
          <w:szCs w:val="24"/>
        </w:rPr>
      </w:pPr>
      <w:r w:rsidRPr="00277D11">
        <w:rPr>
          <w:rFonts w:ascii="Times New Roman" w:hAnsi="Times New Roman" w:cs="Times New Roman"/>
          <w:b/>
          <w:i/>
          <w:iCs/>
          <w:sz w:val="24"/>
          <w:szCs w:val="24"/>
          <w:u w:val="single"/>
        </w:rPr>
        <w:t>Обязательно:</w:t>
      </w:r>
      <w:r w:rsidRPr="00277D11">
        <w:rPr>
          <w:rFonts w:ascii="Times New Roman" w:hAnsi="Times New Roman" w:cs="Times New Roman"/>
          <w:b/>
          <w:sz w:val="24"/>
          <w:szCs w:val="24"/>
        </w:rPr>
        <w:t xml:space="preserve"> </w:t>
      </w:r>
    </w:p>
    <w:p w:rsidR="00F943B2" w:rsidRPr="00277D11" w:rsidRDefault="00F943B2" w:rsidP="00277D11">
      <w:pPr>
        <w:numPr>
          <w:ilvl w:val="0"/>
          <w:numId w:val="6"/>
        </w:numPr>
        <w:tabs>
          <w:tab w:val="left" w:pos="284"/>
          <w:tab w:val="left" w:pos="916"/>
          <w:tab w:val="left" w:pos="1418"/>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uppressAutoHyphen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Наблюдение за детьми в период адаптации.</w:t>
      </w:r>
    </w:p>
    <w:p w:rsidR="00F943B2" w:rsidRPr="00277D11" w:rsidRDefault="00F943B2" w:rsidP="00277D11">
      <w:pPr>
        <w:numPr>
          <w:ilvl w:val="0"/>
          <w:numId w:val="6"/>
        </w:numPr>
        <w:tabs>
          <w:tab w:val="left" w:pos="284"/>
          <w:tab w:val="left" w:pos="916"/>
          <w:tab w:val="left" w:pos="1418"/>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uppressAutoHyphen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Проведение индивидуальных и подгрупповых коррекционно-развивающих занятий с детьми средних, старших и подготовительной групп, с целью формирования предпосылок учебной деятельности, коррекции и развития познавательной и эмоциональной, волевой сфер (с учетом результатов промежуточной диагностики на начало учебного года). </w:t>
      </w:r>
    </w:p>
    <w:p w:rsidR="00F943B2" w:rsidRPr="00277D11" w:rsidRDefault="00F943B2" w:rsidP="00277D11">
      <w:pPr>
        <w:numPr>
          <w:ilvl w:val="0"/>
          <w:numId w:val="6"/>
        </w:numPr>
        <w:tabs>
          <w:tab w:val="left" w:pos="284"/>
          <w:tab w:val="left" w:pos="916"/>
          <w:tab w:val="left" w:pos="1418"/>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uppressAutoHyphen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Выстраивание индивидуальной траектории (индивидуальный план) развития ребенка в процессе обучения. </w:t>
      </w:r>
    </w:p>
    <w:p w:rsidR="00F943B2" w:rsidRPr="00277D11" w:rsidRDefault="00F943B2" w:rsidP="00277D11">
      <w:pPr>
        <w:numPr>
          <w:ilvl w:val="0"/>
          <w:numId w:val="6"/>
        </w:numPr>
        <w:tabs>
          <w:tab w:val="left" w:pos="284"/>
          <w:tab w:val="left" w:pos="916"/>
          <w:tab w:val="left" w:pos="1418"/>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uppressAutoHyphen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lastRenderedPageBreak/>
        <w:t>Психокоррекционная работа с детьми с ОВЗ по индивидуальным программам.</w:t>
      </w:r>
    </w:p>
    <w:p w:rsidR="00F943B2" w:rsidRPr="00277D11" w:rsidRDefault="00F943B2" w:rsidP="00277D11">
      <w:pPr>
        <w:numPr>
          <w:ilvl w:val="0"/>
          <w:numId w:val="6"/>
        </w:numPr>
        <w:tabs>
          <w:tab w:val="left" w:pos="284"/>
          <w:tab w:val="left" w:pos="916"/>
          <w:tab w:val="left" w:pos="1418"/>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uppressAutoHyphen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Развивающая работа в рамках психологической готовности к школьному обучению.</w:t>
      </w:r>
    </w:p>
    <w:p w:rsidR="00F943B2" w:rsidRPr="00277D11" w:rsidRDefault="00F943B2" w:rsidP="00277D11">
      <w:pPr>
        <w:pStyle w:val="5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1" w:firstLine="567"/>
        <w:rPr>
          <w:rStyle w:val="af0"/>
          <w:rFonts w:ascii="Times New Roman" w:hAnsi="Times New Roman"/>
          <w:b/>
          <w:bCs w:val="0"/>
        </w:rPr>
      </w:pPr>
      <w:r w:rsidRPr="00277D11">
        <w:rPr>
          <w:rFonts w:ascii="Times New Roman" w:hAnsi="Times New Roman" w:cs="Times New Roman"/>
        </w:rPr>
        <w:t xml:space="preserve">  </w:t>
      </w:r>
      <w:r w:rsidRPr="00277D11">
        <w:rPr>
          <w:rStyle w:val="af0"/>
          <w:rFonts w:ascii="Times New Roman" w:hAnsi="Times New Roman"/>
          <w:b/>
          <w:bCs w:val="0"/>
        </w:rPr>
        <w:t>П</w:t>
      </w:r>
      <w:r w:rsidR="004E316A">
        <w:rPr>
          <w:rStyle w:val="af0"/>
          <w:rFonts w:ascii="Times New Roman" w:hAnsi="Times New Roman"/>
          <w:b/>
          <w:bCs w:val="0"/>
        </w:rPr>
        <w:t>сихологическое консультирование.</w:t>
      </w:r>
    </w:p>
    <w:p w:rsidR="00F943B2" w:rsidRPr="00277D11" w:rsidRDefault="00F943B2" w:rsidP="00277D1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sz w:val="24"/>
          <w:szCs w:val="24"/>
        </w:rPr>
      </w:pPr>
      <w:r w:rsidRPr="00277D11">
        <w:rPr>
          <w:rFonts w:ascii="Times New Roman" w:hAnsi="Times New Roman" w:cs="Times New Roman"/>
          <w:b/>
          <w:sz w:val="24"/>
          <w:szCs w:val="24"/>
        </w:rPr>
        <w:t>Цель</w:t>
      </w:r>
      <w:r w:rsidRPr="00277D11">
        <w:rPr>
          <w:rFonts w:ascii="Times New Roman" w:hAnsi="Times New Roman" w:cs="Times New Roman"/>
          <w:sz w:val="24"/>
          <w:szCs w:val="24"/>
        </w:rPr>
        <w:t xml:space="preserve">: </w:t>
      </w:r>
      <w:r w:rsidRPr="00277D11">
        <w:rPr>
          <w:rFonts w:ascii="Times New Roman" w:hAnsi="Times New Roman" w:cs="Times New Roman"/>
          <w:i/>
          <w:iCs/>
          <w:sz w:val="24"/>
          <w:szCs w:val="24"/>
        </w:rPr>
        <w:t>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r w:rsidRPr="00277D11">
        <w:rPr>
          <w:rFonts w:ascii="Times New Roman" w:hAnsi="Times New Roman" w:cs="Times New Roman"/>
          <w:sz w:val="24"/>
          <w:szCs w:val="24"/>
        </w:rPr>
        <w:t xml:space="preserve"> </w:t>
      </w:r>
    </w:p>
    <w:p w:rsidR="00F943B2" w:rsidRPr="00277D11" w:rsidRDefault="00F943B2" w:rsidP="00277D1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Психологическое консультирование состоит в оказании психологической помощи при решении проблем, с которыми обращаются родители, воспитатели и администрация ДОУ. Тематика проводимых консультаций обусловлена рамками профессиональной компетентности педагога-психолога ДОУ. При необходимости, педагог-психолог ориентирует консультируемого на получение психологической помощи в службах города по теме запроса. </w:t>
      </w:r>
    </w:p>
    <w:p w:rsidR="00F943B2" w:rsidRPr="00277D11" w:rsidRDefault="00F943B2" w:rsidP="00277D1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b/>
          <w:sz w:val="24"/>
          <w:szCs w:val="24"/>
        </w:rPr>
      </w:pPr>
      <w:r w:rsidRPr="00277D11">
        <w:rPr>
          <w:rFonts w:ascii="Times New Roman" w:hAnsi="Times New Roman" w:cs="Times New Roman"/>
          <w:b/>
          <w:i/>
          <w:iCs/>
          <w:sz w:val="24"/>
          <w:szCs w:val="24"/>
          <w:u w:val="single"/>
        </w:rPr>
        <w:t>Обязательно:</w:t>
      </w:r>
      <w:r w:rsidRPr="00277D11">
        <w:rPr>
          <w:rFonts w:ascii="Times New Roman" w:hAnsi="Times New Roman" w:cs="Times New Roman"/>
          <w:b/>
          <w:sz w:val="24"/>
          <w:szCs w:val="24"/>
        </w:rPr>
        <w:t xml:space="preserve"> </w:t>
      </w:r>
    </w:p>
    <w:p w:rsidR="00F943B2" w:rsidRPr="00277D11" w:rsidRDefault="00F943B2" w:rsidP="00277D11">
      <w:pPr>
        <w:numPr>
          <w:ilvl w:val="0"/>
          <w:numId w:val="5"/>
        </w:numPr>
        <w:tabs>
          <w:tab w:val="left" w:pos="284"/>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Консультирование по вопросам, связанным с оптимизацией коррекционно-образовательного процесса в ДОУ и семье в интересах ребенка. </w:t>
      </w:r>
    </w:p>
    <w:p w:rsidR="00F943B2" w:rsidRPr="00277D11" w:rsidRDefault="00F943B2" w:rsidP="00277D11">
      <w:pPr>
        <w:numPr>
          <w:ilvl w:val="0"/>
          <w:numId w:val="5"/>
        </w:numPr>
        <w:tabs>
          <w:tab w:val="left" w:pos="284"/>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Консультирование по вопросам воспитания детей с особыми образовательными потребностями.</w:t>
      </w:r>
    </w:p>
    <w:p w:rsidR="00F943B2" w:rsidRPr="00277D11" w:rsidRDefault="00F943B2" w:rsidP="00277D11">
      <w:pPr>
        <w:tabs>
          <w:tab w:val="left" w:pos="284"/>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b/>
          <w:sz w:val="24"/>
          <w:szCs w:val="24"/>
        </w:rPr>
      </w:pPr>
      <w:r w:rsidRPr="00277D11">
        <w:rPr>
          <w:rFonts w:ascii="Times New Roman" w:hAnsi="Times New Roman" w:cs="Times New Roman"/>
          <w:b/>
          <w:i/>
          <w:iCs/>
          <w:sz w:val="24"/>
          <w:szCs w:val="24"/>
          <w:u w:val="single"/>
        </w:rPr>
        <w:t>Дополнительно:</w:t>
      </w:r>
      <w:r w:rsidRPr="00277D11">
        <w:rPr>
          <w:rFonts w:ascii="Times New Roman" w:hAnsi="Times New Roman" w:cs="Times New Roman"/>
          <w:b/>
          <w:sz w:val="24"/>
          <w:szCs w:val="24"/>
        </w:rPr>
        <w:t xml:space="preserve"> </w:t>
      </w:r>
    </w:p>
    <w:p w:rsidR="00F943B2" w:rsidRPr="00277D11" w:rsidRDefault="00F943B2" w:rsidP="00277D11">
      <w:pPr>
        <w:numPr>
          <w:ilvl w:val="0"/>
          <w:numId w:val="5"/>
        </w:numPr>
        <w:tabs>
          <w:tab w:val="left" w:pos="284"/>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Психолог может инициировать групповые и индивидуальные консультации педагогов и родителей.  </w:t>
      </w:r>
    </w:p>
    <w:p w:rsidR="00F943B2" w:rsidRPr="00277D11" w:rsidRDefault="00F943B2" w:rsidP="00277D11">
      <w:pPr>
        <w:numPr>
          <w:ilvl w:val="0"/>
          <w:numId w:val="5"/>
        </w:numPr>
        <w:tabs>
          <w:tab w:val="left" w:pos="284"/>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Психолог может инициировать иные формы работы с персоналом учреждения с целью личностного и профессионального роста. </w:t>
      </w:r>
    </w:p>
    <w:p w:rsidR="00F943B2" w:rsidRPr="00277D11" w:rsidRDefault="00F943B2" w:rsidP="00277D11">
      <w:pPr>
        <w:pStyle w:val="af3"/>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right="-31" w:firstLine="567"/>
        <w:jc w:val="both"/>
        <w:rPr>
          <w:rFonts w:cs="Times New Roman"/>
          <w:b/>
        </w:rPr>
      </w:pPr>
    </w:p>
    <w:p w:rsidR="00F943B2" w:rsidRPr="00277D11" w:rsidRDefault="00F943B2" w:rsidP="00FF04A5">
      <w:pPr>
        <w:pStyle w:val="5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right="-31" w:firstLine="567"/>
        <w:rPr>
          <w:rStyle w:val="af0"/>
          <w:rFonts w:ascii="Times New Roman" w:hAnsi="Times New Roman"/>
          <w:b/>
          <w:bCs w:val="0"/>
        </w:rPr>
      </w:pPr>
      <w:r w:rsidRPr="00277D11">
        <w:rPr>
          <w:rStyle w:val="af0"/>
          <w:rFonts w:ascii="Times New Roman" w:hAnsi="Times New Roman"/>
          <w:b/>
          <w:bCs w:val="0"/>
        </w:rPr>
        <w:t>Психологическое просвещение</w:t>
      </w:r>
      <w:r w:rsidR="004E316A">
        <w:rPr>
          <w:rStyle w:val="af0"/>
          <w:rFonts w:ascii="Times New Roman" w:hAnsi="Times New Roman"/>
          <w:b/>
          <w:bCs w:val="0"/>
        </w:rPr>
        <w:t>.</w:t>
      </w:r>
    </w:p>
    <w:p w:rsidR="00F943B2" w:rsidRPr="00277D11" w:rsidRDefault="00F943B2" w:rsidP="00277D1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sz w:val="24"/>
          <w:szCs w:val="24"/>
        </w:rPr>
      </w:pPr>
      <w:r w:rsidRPr="00277D11">
        <w:rPr>
          <w:rFonts w:ascii="Times New Roman" w:hAnsi="Times New Roman" w:cs="Times New Roman"/>
          <w:b/>
          <w:sz w:val="24"/>
          <w:szCs w:val="24"/>
        </w:rPr>
        <w:t>Цель</w:t>
      </w:r>
      <w:r w:rsidRPr="00277D11">
        <w:rPr>
          <w:rFonts w:ascii="Times New Roman" w:hAnsi="Times New Roman" w:cs="Times New Roman"/>
          <w:sz w:val="24"/>
          <w:szCs w:val="24"/>
        </w:rPr>
        <w:t xml:space="preserve">: </w:t>
      </w:r>
      <w:r w:rsidRPr="00277D11">
        <w:rPr>
          <w:rFonts w:ascii="Times New Roman" w:hAnsi="Times New Roman" w:cs="Times New Roman"/>
          <w:i/>
          <w:iCs/>
          <w:sz w:val="24"/>
          <w:szCs w:val="24"/>
        </w:rPr>
        <w:t>создание условий для повышения психологической компетентности педагогов, администрации ДОУ и родителей, формирование запроса на психологические услуги и обеспечение информацией по психологическим проблемам, а именно:</w:t>
      </w:r>
      <w:r w:rsidRPr="00277D11">
        <w:rPr>
          <w:rFonts w:ascii="Times New Roman" w:hAnsi="Times New Roman" w:cs="Times New Roman"/>
          <w:sz w:val="24"/>
          <w:szCs w:val="24"/>
        </w:rPr>
        <w:t xml:space="preserve"> </w:t>
      </w:r>
    </w:p>
    <w:p w:rsidR="00F943B2" w:rsidRPr="00277D11" w:rsidRDefault="00F943B2" w:rsidP="00277D1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 </w:t>
      </w:r>
      <w:r w:rsidRPr="00277D11">
        <w:rPr>
          <w:rFonts w:ascii="Times New Roman" w:hAnsi="Times New Roman" w:cs="Times New Roman"/>
          <w:i/>
          <w:iCs/>
          <w:sz w:val="24"/>
          <w:szCs w:val="24"/>
        </w:rPr>
        <w:t>   повышение уровня психологических знаний;</w:t>
      </w:r>
      <w:r w:rsidRPr="00277D11">
        <w:rPr>
          <w:rFonts w:ascii="Times New Roman" w:hAnsi="Times New Roman" w:cs="Times New Roman"/>
          <w:sz w:val="24"/>
          <w:szCs w:val="24"/>
        </w:rPr>
        <w:t xml:space="preserve"> </w:t>
      </w:r>
    </w:p>
    <w:p w:rsidR="00F943B2" w:rsidRPr="00277D11" w:rsidRDefault="00F943B2" w:rsidP="00277D1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   </w:t>
      </w:r>
      <w:r w:rsidRPr="00277D11">
        <w:rPr>
          <w:rFonts w:ascii="Times New Roman" w:hAnsi="Times New Roman" w:cs="Times New Roman"/>
          <w:i/>
          <w:iCs/>
          <w:sz w:val="24"/>
          <w:szCs w:val="24"/>
        </w:rPr>
        <w:t> включение имеющихся знаний в структуру деятельности.</w:t>
      </w:r>
      <w:r w:rsidRPr="00277D11">
        <w:rPr>
          <w:rFonts w:ascii="Times New Roman" w:hAnsi="Times New Roman" w:cs="Times New Roman"/>
          <w:sz w:val="24"/>
          <w:szCs w:val="24"/>
        </w:rPr>
        <w:t xml:space="preserve"> </w:t>
      </w:r>
    </w:p>
    <w:p w:rsidR="00F943B2" w:rsidRPr="00277D11" w:rsidRDefault="00F943B2" w:rsidP="00277D11">
      <w:pPr>
        <w:shd w:val="clear" w:color="auto" w:fill="FFFFFF"/>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Психологическое просвещение педагогов и родителей опирается на результаты изучения конкретных особенностей ДОУ, с учетом квалификации и особенностей педагогического коллектива, своеобразие детей и родителей. </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Темы: (печатные, индивидуальные консультации с педагогами)</w:t>
      </w:r>
    </w:p>
    <w:p w:rsidR="00F943B2" w:rsidRPr="00277D11" w:rsidRDefault="00F943B2" w:rsidP="00277D11">
      <w:pPr>
        <w:shd w:val="clear" w:color="auto" w:fill="FFFFFF"/>
        <w:tabs>
          <w:tab w:val="left" w:pos="1276"/>
        </w:tabs>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1.   Психофизиологические особенности детей каждой возрастной группы.</w:t>
      </w:r>
    </w:p>
    <w:p w:rsidR="00F943B2" w:rsidRPr="00277D11" w:rsidRDefault="00F943B2" w:rsidP="00277D11">
      <w:pPr>
        <w:shd w:val="clear" w:color="auto" w:fill="FFFFFF"/>
        <w:tabs>
          <w:tab w:val="left" w:pos="1276"/>
        </w:tabs>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2.   Стили педагогического общения.</w:t>
      </w:r>
    </w:p>
    <w:p w:rsidR="00F943B2" w:rsidRPr="00277D11" w:rsidRDefault="00F943B2" w:rsidP="00277D11">
      <w:pPr>
        <w:shd w:val="clear" w:color="auto" w:fill="FFFFFF"/>
        <w:tabs>
          <w:tab w:val="left" w:pos="1276"/>
        </w:tabs>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3.   Психологические основы взаимодействия с семьей.</w:t>
      </w:r>
    </w:p>
    <w:p w:rsidR="00F943B2" w:rsidRPr="00277D11" w:rsidRDefault="00F943B2" w:rsidP="00277D11">
      <w:pPr>
        <w:shd w:val="clear" w:color="auto" w:fill="FFFFFF"/>
        <w:tabs>
          <w:tab w:val="left" w:pos="1276"/>
        </w:tabs>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4. Особенности построения воспитательно-образовательного процессе с учетом гендерных различий дошкольников.</w:t>
      </w:r>
    </w:p>
    <w:p w:rsidR="00F943B2" w:rsidRPr="00277D11" w:rsidRDefault="00F943B2" w:rsidP="00277D11">
      <w:pPr>
        <w:shd w:val="clear" w:color="auto" w:fill="FFFFFF"/>
        <w:tabs>
          <w:tab w:val="left" w:pos="1276"/>
        </w:tabs>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lastRenderedPageBreak/>
        <w:t>5.   Психологическая готовность детей к школе.</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Проведение психологического просвещения родителей в форме родительских собраний, круглых столов и пр. с обязательным учетом в тематике возраста детей и актуальности рассматриваемых тем для родителей по темам:</w:t>
      </w:r>
    </w:p>
    <w:p w:rsidR="00F943B2" w:rsidRPr="00277D11" w:rsidRDefault="00F943B2" w:rsidP="00277D11">
      <w:pPr>
        <w:shd w:val="clear" w:color="auto" w:fill="FFFFFF"/>
        <w:tabs>
          <w:tab w:val="left" w:pos="1276"/>
        </w:tabs>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1.   Адаптация ребенка к условиям ДОО.</w:t>
      </w:r>
    </w:p>
    <w:p w:rsidR="00F943B2" w:rsidRPr="00277D11" w:rsidRDefault="00F943B2" w:rsidP="00277D11">
      <w:pPr>
        <w:shd w:val="clear" w:color="auto" w:fill="FFFFFF"/>
        <w:tabs>
          <w:tab w:val="left" w:pos="1276"/>
        </w:tabs>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2.   Кризисы 3-х лет и 6-7 лет.</w:t>
      </w:r>
    </w:p>
    <w:p w:rsidR="00F943B2" w:rsidRPr="00277D11" w:rsidRDefault="00F943B2" w:rsidP="00277D11">
      <w:pPr>
        <w:shd w:val="clear" w:color="auto" w:fill="FFFFFF"/>
        <w:tabs>
          <w:tab w:val="left" w:pos="1276"/>
        </w:tabs>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3.   Наиболее типичные ошибки семейного воспитания.</w:t>
      </w:r>
    </w:p>
    <w:p w:rsidR="00F943B2" w:rsidRPr="00277D11" w:rsidRDefault="00F943B2" w:rsidP="00277D11">
      <w:pPr>
        <w:shd w:val="clear" w:color="auto" w:fill="FFFFFF"/>
        <w:tabs>
          <w:tab w:val="left" w:pos="1276"/>
        </w:tabs>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4.   Воспитание произвольности поведения и управляемости.</w:t>
      </w:r>
    </w:p>
    <w:p w:rsidR="00F943B2" w:rsidRPr="00277D11" w:rsidRDefault="00F943B2" w:rsidP="00277D11">
      <w:pPr>
        <w:shd w:val="clear" w:color="auto" w:fill="FFFFFF"/>
        <w:tabs>
          <w:tab w:val="left" w:pos="1276"/>
        </w:tabs>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5.   Психологическая готовность к обучению.</w:t>
      </w:r>
    </w:p>
    <w:p w:rsidR="00F943B2" w:rsidRPr="00277D11" w:rsidRDefault="00F943B2" w:rsidP="00277D11">
      <w:pPr>
        <w:shd w:val="clear" w:color="auto" w:fill="FFFFFF"/>
        <w:tabs>
          <w:tab w:val="left" w:pos="1276"/>
        </w:tabs>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6.   Половое воспитание и развитие.</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Cs w:val="0"/>
          <w:i/>
          <w:kern w:val="0"/>
          <w:sz w:val="24"/>
          <w:szCs w:val="24"/>
          <w:u w:val="single"/>
          <w:lang w:eastAsia="en-US"/>
        </w:rPr>
      </w:pPr>
      <w:r w:rsidRPr="00277D11">
        <w:rPr>
          <w:rStyle w:val="10"/>
          <w:rFonts w:ascii="Times New Roman" w:eastAsia="Calibri" w:hAnsi="Times New Roman" w:cs="Times New Roman"/>
          <w:bCs w:val="0"/>
          <w:i/>
          <w:kern w:val="0"/>
          <w:sz w:val="24"/>
          <w:szCs w:val="24"/>
          <w:u w:val="single"/>
          <w:lang w:eastAsia="en-US"/>
        </w:rPr>
        <w:t>Дополнительно:</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Создание информационных уголков по типу «Советы психолога» в каждой группе и информационного стенда в пространстве ДОУ.</w:t>
      </w:r>
    </w:p>
    <w:p w:rsidR="00F943B2" w:rsidRPr="00277D11" w:rsidRDefault="00F943B2" w:rsidP="00277D1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b/>
          <w:sz w:val="24"/>
          <w:szCs w:val="24"/>
        </w:rPr>
      </w:pPr>
    </w:p>
    <w:p w:rsidR="00F943B2" w:rsidRDefault="00F943B2" w:rsidP="00277D1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b/>
          <w:i/>
          <w:iCs/>
          <w:sz w:val="24"/>
          <w:szCs w:val="24"/>
        </w:rPr>
      </w:pPr>
      <w:r w:rsidRPr="00277D11">
        <w:rPr>
          <w:rFonts w:ascii="Times New Roman" w:hAnsi="Times New Roman" w:cs="Times New Roman"/>
          <w:b/>
          <w:sz w:val="24"/>
          <w:szCs w:val="24"/>
        </w:rPr>
        <w:t xml:space="preserve">Примечание: </w:t>
      </w:r>
      <w:r w:rsidRPr="00277D11">
        <w:rPr>
          <w:rFonts w:ascii="Times New Roman" w:hAnsi="Times New Roman" w:cs="Times New Roman"/>
          <w:b/>
          <w:i/>
          <w:iCs/>
          <w:sz w:val="24"/>
          <w:szCs w:val="24"/>
        </w:rPr>
        <w:t>Каждое из направлений строится с учетом возрастных возможностей детей, ведущего вида деятельности, опирается на игровые технологии и приемы.</w:t>
      </w:r>
    </w:p>
    <w:p w:rsidR="00FF04A5" w:rsidRDefault="00FF04A5" w:rsidP="00277D1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b/>
          <w:i/>
          <w:iCs/>
          <w:sz w:val="24"/>
          <w:szCs w:val="24"/>
        </w:rPr>
      </w:pPr>
    </w:p>
    <w:p w:rsidR="00FF04A5" w:rsidRPr="00277D11" w:rsidRDefault="00FF04A5" w:rsidP="00277D1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b/>
          <w:i/>
          <w:iCs/>
          <w:sz w:val="24"/>
          <w:szCs w:val="24"/>
        </w:rPr>
      </w:pPr>
    </w:p>
    <w:p w:rsidR="00F943B2" w:rsidRPr="00277D11" w:rsidRDefault="00F943B2" w:rsidP="00277D11">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2.1.1.  Методы и технологии в работе педагога-психолога</w:t>
      </w:r>
    </w:p>
    <w:p w:rsidR="00F943B2" w:rsidRPr="00277D11" w:rsidRDefault="00F943B2" w:rsidP="00277D11">
      <w:pPr>
        <w:spacing w:after="0"/>
        <w:ind w:right="-31" w:firstLine="567"/>
        <w:jc w:val="center"/>
        <w:rPr>
          <w:rFonts w:ascii="Times New Roman" w:hAnsi="Times New Roman" w:cs="Times New Roman"/>
          <w:b/>
          <w:sz w:val="24"/>
          <w:szCs w:val="24"/>
        </w:rPr>
      </w:pPr>
    </w:p>
    <w:p w:rsidR="00F943B2" w:rsidRPr="00277D11" w:rsidRDefault="00F943B2" w:rsidP="00277D11">
      <w:pPr>
        <w:pStyle w:val="af3"/>
        <w:shd w:val="clear" w:color="auto" w:fill="FFFFFF"/>
        <w:spacing w:before="0" w:after="0" w:line="276" w:lineRule="auto"/>
        <w:ind w:right="-31" w:firstLine="567"/>
        <w:rPr>
          <w:rFonts w:cs="Times New Roman"/>
        </w:rPr>
      </w:pPr>
      <w:r w:rsidRPr="00277D11">
        <w:rPr>
          <w:rStyle w:val="af0"/>
        </w:rPr>
        <w:t>Основные методы профилактической работы:</w:t>
      </w:r>
    </w:p>
    <w:p w:rsidR="00F943B2" w:rsidRPr="00277D11" w:rsidRDefault="00F943B2" w:rsidP="00277D11">
      <w:pPr>
        <w:numPr>
          <w:ilvl w:val="0"/>
          <w:numId w:val="26"/>
        </w:numPr>
        <w:shd w:val="clear" w:color="auto" w:fill="FFFFFF"/>
        <w:tabs>
          <w:tab w:val="left" w:pos="993"/>
        </w:tabs>
        <w:spacing w:after="0"/>
        <w:ind w:left="0" w:right="-31" w:firstLine="567"/>
        <w:jc w:val="both"/>
        <w:rPr>
          <w:rFonts w:ascii="Times New Roman" w:hAnsi="Times New Roman" w:cs="Times New Roman"/>
          <w:sz w:val="24"/>
          <w:szCs w:val="24"/>
        </w:rPr>
      </w:pPr>
      <w:r w:rsidRPr="00277D11">
        <w:rPr>
          <w:rFonts w:ascii="Times New Roman" w:hAnsi="Times New Roman" w:cs="Times New Roman"/>
          <w:i/>
          <w:sz w:val="24"/>
          <w:szCs w:val="24"/>
        </w:rPr>
        <w:t>Наблюдение</w:t>
      </w:r>
      <w:r w:rsidRPr="00277D11">
        <w:rPr>
          <w:rFonts w:ascii="Times New Roman" w:hAnsi="Times New Roman" w:cs="Times New Roman"/>
          <w:sz w:val="24"/>
          <w:szCs w:val="24"/>
        </w:rPr>
        <w:t xml:space="preserve"> – метод познания и исследования, который используется при изучении внешних проявлений (действия, движения, речь, мимика) поведения человека без вмешательств в протекание его деятельности.</w:t>
      </w:r>
    </w:p>
    <w:p w:rsidR="00F943B2" w:rsidRPr="00277D11" w:rsidRDefault="00F943B2" w:rsidP="00277D11">
      <w:pPr>
        <w:numPr>
          <w:ilvl w:val="0"/>
          <w:numId w:val="26"/>
        </w:numPr>
        <w:shd w:val="clear" w:color="auto" w:fill="FFFFFF"/>
        <w:tabs>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i/>
          <w:sz w:val="24"/>
          <w:szCs w:val="24"/>
        </w:rPr>
        <w:t xml:space="preserve">Беседа </w:t>
      </w:r>
      <w:r w:rsidRPr="00277D11">
        <w:rPr>
          <w:rFonts w:ascii="Times New Roman" w:hAnsi="Times New Roman" w:cs="Times New Roman"/>
          <w:sz w:val="24"/>
          <w:szCs w:val="24"/>
        </w:rPr>
        <w:t>– метод получения и корректировки информации на основе вербальной (словесной) коммуникации, являющейся важным способом проникновения во внутренний мир личности и понимания ее затруднений.</w:t>
      </w:r>
    </w:p>
    <w:p w:rsidR="00F943B2" w:rsidRPr="00277D11" w:rsidRDefault="00F943B2" w:rsidP="00277D11">
      <w:pPr>
        <w:numPr>
          <w:ilvl w:val="0"/>
          <w:numId w:val="26"/>
        </w:numPr>
        <w:shd w:val="clear" w:color="auto" w:fill="FFFFFF"/>
        <w:tabs>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i/>
          <w:sz w:val="24"/>
          <w:szCs w:val="24"/>
        </w:rPr>
        <w:t>Анкетирование</w:t>
      </w:r>
      <w:r w:rsidRPr="00277D11">
        <w:rPr>
          <w:rFonts w:ascii="Times New Roman" w:hAnsi="Times New Roman" w:cs="Times New Roman"/>
          <w:sz w:val="24"/>
          <w:szCs w:val="24"/>
        </w:rPr>
        <w:t xml:space="preserve"> – метод множественного сбора статистического материала путем опроса испытуемых.</w:t>
      </w:r>
    </w:p>
    <w:p w:rsidR="00F943B2" w:rsidRPr="00277D11" w:rsidRDefault="00F943B2" w:rsidP="00277D11">
      <w:pPr>
        <w:numPr>
          <w:ilvl w:val="0"/>
          <w:numId w:val="26"/>
        </w:numPr>
        <w:shd w:val="clear" w:color="auto" w:fill="FFFFFF"/>
        <w:tabs>
          <w:tab w:val="left" w:pos="993"/>
        </w:tabs>
        <w:spacing w:before="100" w:beforeAutospacing="1" w:after="100" w:afterAutospacing="1"/>
        <w:ind w:left="0" w:right="-31" w:firstLine="567"/>
        <w:jc w:val="both"/>
        <w:rPr>
          <w:rFonts w:ascii="Times New Roman" w:hAnsi="Times New Roman" w:cs="Times New Roman"/>
          <w:sz w:val="24"/>
          <w:szCs w:val="24"/>
        </w:rPr>
      </w:pPr>
      <w:r w:rsidRPr="00277D11">
        <w:rPr>
          <w:rFonts w:ascii="Times New Roman" w:hAnsi="Times New Roman" w:cs="Times New Roman"/>
          <w:i/>
          <w:sz w:val="24"/>
          <w:szCs w:val="24"/>
        </w:rPr>
        <w:t>Интервью</w:t>
      </w:r>
      <w:r w:rsidRPr="00277D11">
        <w:rPr>
          <w:rFonts w:ascii="Times New Roman" w:hAnsi="Times New Roman" w:cs="Times New Roman"/>
          <w:sz w:val="24"/>
          <w:szCs w:val="24"/>
        </w:rPr>
        <w:t>  – получение информации с помощью устного опроса. По сравнению с анкетированием предполагает большую свободу опрашиваемого в формулировке ответов, большую развернутость ответов.</w:t>
      </w:r>
    </w:p>
    <w:p w:rsidR="00F943B2" w:rsidRPr="00277D11" w:rsidRDefault="00F943B2" w:rsidP="00277D11">
      <w:pPr>
        <w:numPr>
          <w:ilvl w:val="0"/>
          <w:numId w:val="26"/>
        </w:numPr>
        <w:shd w:val="clear" w:color="auto" w:fill="FFFFFF"/>
        <w:tabs>
          <w:tab w:val="left" w:pos="993"/>
        </w:tabs>
        <w:spacing w:beforeAutospacing="1" w:after="0"/>
        <w:ind w:left="0" w:right="-31" w:firstLine="567"/>
        <w:jc w:val="both"/>
        <w:rPr>
          <w:rFonts w:ascii="Times New Roman" w:hAnsi="Times New Roman" w:cs="Times New Roman"/>
          <w:sz w:val="24"/>
          <w:szCs w:val="24"/>
        </w:rPr>
      </w:pPr>
      <w:r w:rsidRPr="00277D11">
        <w:rPr>
          <w:rFonts w:ascii="Times New Roman" w:hAnsi="Times New Roman" w:cs="Times New Roman"/>
          <w:i/>
          <w:sz w:val="24"/>
          <w:szCs w:val="24"/>
        </w:rPr>
        <w:t>Метод экспертной оценки (МЭО)</w:t>
      </w:r>
      <w:r w:rsidRPr="00277D11">
        <w:rPr>
          <w:rFonts w:ascii="Times New Roman" w:hAnsi="Times New Roman" w:cs="Times New Roman"/>
          <w:sz w:val="24"/>
          <w:szCs w:val="24"/>
        </w:rPr>
        <w:t xml:space="preserve"> – основан на анкетировании или интервьюировании, с помощью которых выявляется информация, отражающая знания, мнения, ценностные ориентации и установки испытуемых, их отношение к событиям, явлениям </w:t>
      </w:r>
      <w:r w:rsidRPr="00277D11">
        <w:rPr>
          <w:rFonts w:ascii="Times New Roman" w:hAnsi="Times New Roman" w:cs="Times New Roman"/>
          <w:sz w:val="24"/>
          <w:szCs w:val="24"/>
        </w:rPr>
        <w:lastRenderedPageBreak/>
        <w:t>действительности. На практике используется в ситуациях, когда та или иная проблема нуждается в оценке компетентных лиц – экспертов, имеющих глубокие знания о предмете или объекте исследования.</w:t>
      </w:r>
    </w:p>
    <w:p w:rsidR="00F943B2" w:rsidRPr="00277D11" w:rsidRDefault="00F943B2" w:rsidP="00277D11">
      <w:pPr>
        <w:numPr>
          <w:ilvl w:val="0"/>
          <w:numId w:val="26"/>
        </w:numPr>
        <w:shd w:val="clear" w:color="auto" w:fill="FFFFFF"/>
        <w:tabs>
          <w:tab w:val="left" w:pos="993"/>
        </w:tabs>
        <w:spacing w:after="0"/>
        <w:ind w:left="0" w:right="-31" w:firstLine="567"/>
        <w:jc w:val="both"/>
        <w:rPr>
          <w:rFonts w:ascii="Times New Roman" w:hAnsi="Times New Roman" w:cs="Times New Roman"/>
          <w:sz w:val="24"/>
          <w:szCs w:val="24"/>
        </w:rPr>
      </w:pPr>
      <w:r w:rsidRPr="00277D11">
        <w:rPr>
          <w:rFonts w:ascii="Times New Roman" w:hAnsi="Times New Roman" w:cs="Times New Roman"/>
          <w:i/>
          <w:sz w:val="24"/>
          <w:szCs w:val="24"/>
        </w:rPr>
        <w:t>Анализ документов</w:t>
      </w:r>
      <w:r w:rsidRPr="00277D11">
        <w:rPr>
          <w:rFonts w:ascii="Times New Roman" w:hAnsi="Times New Roman" w:cs="Times New Roman"/>
          <w:sz w:val="24"/>
          <w:szCs w:val="24"/>
        </w:rPr>
        <w:t xml:space="preserve"> – данный метод экономичен, позволяет оперативно получить фактографические данные об объекте, которые в большинстве случаев носят объективный характер.</w:t>
      </w:r>
    </w:p>
    <w:p w:rsidR="00F943B2" w:rsidRPr="00277D11" w:rsidRDefault="00F943B2" w:rsidP="00277D11">
      <w:pPr>
        <w:numPr>
          <w:ilvl w:val="0"/>
          <w:numId w:val="26"/>
        </w:numPr>
        <w:shd w:val="clear" w:color="auto" w:fill="FFFFFF"/>
        <w:tabs>
          <w:tab w:val="left" w:pos="993"/>
        </w:tabs>
        <w:spacing w:after="0"/>
        <w:ind w:left="0" w:right="-31" w:firstLine="567"/>
        <w:jc w:val="both"/>
        <w:rPr>
          <w:rFonts w:ascii="Times New Roman" w:hAnsi="Times New Roman" w:cs="Times New Roman"/>
          <w:sz w:val="24"/>
          <w:szCs w:val="24"/>
        </w:rPr>
      </w:pPr>
      <w:r w:rsidRPr="00277D11">
        <w:rPr>
          <w:rFonts w:ascii="Times New Roman" w:hAnsi="Times New Roman" w:cs="Times New Roman"/>
          <w:i/>
          <w:sz w:val="24"/>
          <w:szCs w:val="24"/>
        </w:rPr>
        <w:t>Тестирование</w:t>
      </w:r>
      <w:r w:rsidRPr="00277D11">
        <w:rPr>
          <w:rFonts w:ascii="Times New Roman" w:hAnsi="Times New Roman" w:cs="Times New Roman"/>
          <w:sz w:val="24"/>
          <w:szCs w:val="24"/>
        </w:rPr>
        <w:t xml:space="preserve"> – исследовательский метод, в основе которого лежат определенные стандартизированные задания. Большинство тестов включает инструкцию для испытуемого по выполнению заданий, собственно само задание, ключ к расшифровке полученных результатов, инструкцию по интерпретации результатов, методику обучения того, кто будет "читать" тест, инструкцию по повторному заключению.</w:t>
      </w:r>
    </w:p>
    <w:p w:rsidR="00F943B2" w:rsidRPr="00277D11" w:rsidRDefault="00F943B2" w:rsidP="00277D11">
      <w:pPr>
        <w:numPr>
          <w:ilvl w:val="0"/>
          <w:numId w:val="26"/>
        </w:numPr>
        <w:shd w:val="clear" w:color="auto" w:fill="FFFFFF"/>
        <w:tabs>
          <w:tab w:val="left" w:pos="993"/>
        </w:tabs>
        <w:spacing w:after="0"/>
        <w:ind w:left="0" w:right="-31" w:firstLine="567"/>
        <w:jc w:val="both"/>
        <w:rPr>
          <w:rFonts w:ascii="Times New Roman" w:hAnsi="Times New Roman" w:cs="Times New Roman"/>
          <w:sz w:val="24"/>
          <w:szCs w:val="24"/>
        </w:rPr>
      </w:pPr>
      <w:r w:rsidRPr="00277D11">
        <w:rPr>
          <w:rFonts w:ascii="Times New Roman" w:hAnsi="Times New Roman" w:cs="Times New Roman"/>
          <w:i/>
          <w:sz w:val="24"/>
          <w:szCs w:val="24"/>
        </w:rPr>
        <w:t>Биографический метод</w:t>
      </w:r>
      <w:r w:rsidRPr="00277D11">
        <w:rPr>
          <w:rFonts w:ascii="Times New Roman" w:hAnsi="Times New Roman" w:cs="Times New Roman"/>
          <w:sz w:val="24"/>
          <w:szCs w:val="24"/>
        </w:rPr>
        <w:t xml:space="preserve"> – это все источники, которые дают возможность с разной степенью глубины и обобщенности выявить специфику жизненного опыта человека в процессе совместной жизнедеятельности с другими людьми, при включении его в какие-либо социальные группы.</w:t>
      </w:r>
    </w:p>
    <w:p w:rsidR="00F943B2" w:rsidRPr="00277D11" w:rsidRDefault="00F943B2" w:rsidP="00277D11">
      <w:pPr>
        <w:pStyle w:val="af3"/>
        <w:shd w:val="clear" w:color="auto" w:fill="FFFFFF"/>
        <w:suppressAutoHyphens w:val="0"/>
        <w:spacing w:before="0" w:after="0" w:line="276" w:lineRule="auto"/>
        <w:ind w:right="-31" w:firstLine="567"/>
        <w:jc w:val="both"/>
        <w:rPr>
          <w:rFonts w:cs="Times New Roman"/>
          <w:color w:val="000000"/>
        </w:rPr>
      </w:pPr>
      <w:r w:rsidRPr="00277D11">
        <w:rPr>
          <w:rFonts w:cs="Times New Roman"/>
          <w:color w:val="000000"/>
        </w:rPr>
        <w:t>Термин «психологические технологии» подразумевает аспект, связанный с формированием и развитием личностных качеств субъекта. Следовательно, под термином «психологические технологии» подразумевается совокупность методов и приёмов, направленных на формирование действенно-практической сферы личности и реализацию природных потенциалов.</w:t>
      </w:r>
    </w:p>
    <w:p w:rsidR="00F943B2" w:rsidRPr="00277D11" w:rsidRDefault="00F943B2" w:rsidP="00277D11">
      <w:pPr>
        <w:pStyle w:val="af3"/>
        <w:shd w:val="clear" w:color="auto" w:fill="FFFFFF"/>
        <w:spacing w:before="0" w:after="0" w:line="276" w:lineRule="auto"/>
        <w:ind w:right="-31" w:firstLine="567"/>
        <w:jc w:val="both"/>
        <w:rPr>
          <w:rFonts w:cs="Times New Roman"/>
          <w:b/>
          <w:bCs/>
          <w:color w:val="000000"/>
        </w:rPr>
      </w:pPr>
    </w:p>
    <w:p w:rsidR="00F943B2" w:rsidRPr="00277D11" w:rsidRDefault="00F943B2" w:rsidP="00277D11">
      <w:pPr>
        <w:pStyle w:val="af3"/>
        <w:shd w:val="clear" w:color="auto" w:fill="FFFFFF"/>
        <w:spacing w:before="0" w:after="0" w:line="276" w:lineRule="auto"/>
        <w:ind w:right="-31" w:firstLine="567"/>
        <w:jc w:val="both"/>
        <w:rPr>
          <w:rFonts w:cs="Times New Roman"/>
          <w:color w:val="000000"/>
        </w:rPr>
      </w:pPr>
      <w:r w:rsidRPr="00277D11">
        <w:rPr>
          <w:rFonts w:cs="Times New Roman"/>
          <w:b/>
          <w:bCs/>
          <w:color w:val="000000"/>
        </w:rPr>
        <w:t>Здоровьесберегающие технологии</w:t>
      </w:r>
    </w:p>
    <w:p w:rsidR="00F943B2" w:rsidRPr="00277D11" w:rsidRDefault="00F943B2" w:rsidP="00277D11">
      <w:pPr>
        <w:pStyle w:val="af3"/>
        <w:shd w:val="clear" w:color="auto" w:fill="FFFFFF"/>
        <w:spacing w:before="0" w:after="0" w:line="276" w:lineRule="auto"/>
        <w:ind w:right="-31" w:firstLine="567"/>
        <w:jc w:val="both"/>
        <w:rPr>
          <w:rFonts w:cs="Times New Roman"/>
          <w:color w:val="000000"/>
        </w:rPr>
      </w:pPr>
      <w:r w:rsidRPr="00277D11">
        <w:rPr>
          <w:rFonts w:cs="Times New Roman"/>
          <w:color w:val="000000"/>
        </w:rPr>
        <w:t>В современном мире даже дети страдают психологическими проблемами (дезадаптационными нарушениями). Данные нарушения обусловлены влиянием стрессогенной системы организации образовательного процесса. В рабочем арсенале педагога-психолога находятся методики, способные вывести ребенка из стрессового состояния, снять внутреннее напряжение, выявить возможности появления более оптимистического взгляда на жизненную ситуацию и т.д.</w:t>
      </w:r>
    </w:p>
    <w:p w:rsidR="00F943B2" w:rsidRPr="00277D11" w:rsidRDefault="00F943B2" w:rsidP="00277D11">
      <w:pPr>
        <w:pStyle w:val="af3"/>
        <w:shd w:val="clear" w:color="auto" w:fill="FFFFFF"/>
        <w:spacing w:before="0" w:after="0" w:line="276" w:lineRule="auto"/>
        <w:ind w:right="-31" w:firstLine="567"/>
        <w:jc w:val="both"/>
        <w:rPr>
          <w:rFonts w:cs="Times New Roman"/>
          <w:color w:val="000000"/>
        </w:rPr>
      </w:pPr>
      <w:r w:rsidRPr="00277D11">
        <w:rPr>
          <w:rFonts w:cs="Times New Roman"/>
          <w:color w:val="000000"/>
        </w:rPr>
        <w:t>Психологическая деятельность подразумевает применение таких методик, как:</w:t>
      </w:r>
    </w:p>
    <w:p w:rsidR="00F943B2" w:rsidRPr="00277D11" w:rsidRDefault="00F943B2" w:rsidP="00277D11">
      <w:pPr>
        <w:pStyle w:val="af3"/>
        <w:numPr>
          <w:ilvl w:val="0"/>
          <w:numId w:val="27"/>
        </w:numPr>
        <w:shd w:val="clear" w:color="auto" w:fill="FFFFFF"/>
        <w:tabs>
          <w:tab w:val="left" w:pos="709"/>
          <w:tab w:val="left" w:pos="993"/>
        </w:tabs>
        <w:suppressAutoHyphens w:val="0"/>
        <w:spacing w:before="0" w:after="0" w:line="276" w:lineRule="auto"/>
        <w:ind w:left="0" w:right="-31" w:firstLine="567"/>
        <w:jc w:val="both"/>
        <w:rPr>
          <w:rFonts w:cs="Times New Roman"/>
          <w:color w:val="000000"/>
        </w:rPr>
      </w:pPr>
      <w:r w:rsidRPr="00277D11">
        <w:rPr>
          <w:rFonts w:cs="Times New Roman"/>
          <w:b/>
          <w:bCs/>
          <w:color w:val="000000"/>
        </w:rPr>
        <w:t>Музыкотерапия</w:t>
      </w:r>
      <w:r w:rsidRPr="00277D11">
        <w:rPr>
          <w:rStyle w:val="apple-converted-space"/>
          <w:b/>
          <w:bCs/>
          <w:color w:val="000000"/>
        </w:rPr>
        <w:t> </w:t>
      </w:r>
      <w:r w:rsidRPr="00277D11">
        <w:rPr>
          <w:rFonts w:cs="Times New Roman"/>
          <w:color w:val="000000"/>
        </w:rPr>
        <w:t>– использование музыки для: расслабления и успокоения, активизации эмоциональной сферы, коррекции эмоционального состояния.</w:t>
      </w:r>
    </w:p>
    <w:p w:rsidR="00F943B2" w:rsidRPr="00277D11" w:rsidRDefault="00F943B2" w:rsidP="00277D11">
      <w:pPr>
        <w:pStyle w:val="af3"/>
        <w:numPr>
          <w:ilvl w:val="0"/>
          <w:numId w:val="27"/>
        </w:numPr>
        <w:shd w:val="clear" w:color="auto" w:fill="FFFFFF"/>
        <w:tabs>
          <w:tab w:val="left" w:pos="709"/>
          <w:tab w:val="left" w:pos="993"/>
        </w:tabs>
        <w:suppressAutoHyphens w:val="0"/>
        <w:spacing w:before="0" w:after="0" w:line="276" w:lineRule="auto"/>
        <w:ind w:left="0" w:right="-31" w:firstLine="567"/>
        <w:jc w:val="both"/>
        <w:rPr>
          <w:rFonts w:cs="Times New Roman"/>
          <w:color w:val="000000"/>
        </w:rPr>
      </w:pPr>
      <w:r w:rsidRPr="00277D11">
        <w:rPr>
          <w:rFonts w:cs="Times New Roman"/>
          <w:b/>
          <w:bCs/>
          <w:color w:val="000000"/>
        </w:rPr>
        <w:t>Ароматерапия</w:t>
      </w:r>
      <w:r w:rsidRPr="00277D11">
        <w:rPr>
          <w:rStyle w:val="apple-converted-space"/>
          <w:b/>
          <w:bCs/>
          <w:color w:val="000000"/>
        </w:rPr>
        <w:t> </w:t>
      </w:r>
      <w:r w:rsidRPr="00277D11">
        <w:rPr>
          <w:rFonts w:cs="Times New Roman"/>
          <w:color w:val="000000"/>
        </w:rPr>
        <w:t>– применение душистых веществ для релаксации и в эстетических целях.</w:t>
      </w:r>
    </w:p>
    <w:p w:rsidR="00F943B2" w:rsidRPr="00277D11" w:rsidRDefault="00F943B2" w:rsidP="00277D11">
      <w:pPr>
        <w:pStyle w:val="af3"/>
        <w:numPr>
          <w:ilvl w:val="0"/>
          <w:numId w:val="27"/>
        </w:numPr>
        <w:shd w:val="clear" w:color="auto" w:fill="FFFFFF"/>
        <w:tabs>
          <w:tab w:val="left" w:pos="709"/>
          <w:tab w:val="left" w:pos="993"/>
        </w:tabs>
        <w:suppressAutoHyphens w:val="0"/>
        <w:spacing w:before="0" w:after="0" w:line="276" w:lineRule="auto"/>
        <w:ind w:left="0" w:right="-31" w:firstLine="567"/>
        <w:jc w:val="both"/>
        <w:rPr>
          <w:rFonts w:cs="Times New Roman"/>
          <w:color w:val="000000"/>
        </w:rPr>
      </w:pPr>
      <w:r w:rsidRPr="00277D11">
        <w:rPr>
          <w:rFonts w:cs="Times New Roman"/>
          <w:b/>
          <w:bCs/>
          <w:color w:val="000000"/>
        </w:rPr>
        <w:t>Цветотерапия</w:t>
      </w:r>
      <w:r w:rsidRPr="00277D11">
        <w:rPr>
          <w:rStyle w:val="apple-converted-space"/>
          <w:b/>
          <w:bCs/>
          <w:color w:val="000000"/>
        </w:rPr>
        <w:t> </w:t>
      </w:r>
      <w:r w:rsidRPr="00277D11">
        <w:rPr>
          <w:rFonts w:cs="Times New Roman"/>
          <w:color w:val="000000"/>
        </w:rPr>
        <w:t>– использование цветовой визуализации при депрессии, тревожности, страхах.</w:t>
      </w:r>
    </w:p>
    <w:p w:rsidR="00F943B2" w:rsidRPr="00277D11" w:rsidRDefault="00F943B2" w:rsidP="00277D11">
      <w:pPr>
        <w:pStyle w:val="af3"/>
        <w:numPr>
          <w:ilvl w:val="0"/>
          <w:numId w:val="27"/>
        </w:numPr>
        <w:shd w:val="clear" w:color="auto" w:fill="FFFFFF"/>
        <w:tabs>
          <w:tab w:val="left" w:pos="709"/>
          <w:tab w:val="left" w:pos="993"/>
        </w:tabs>
        <w:suppressAutoHyphens w:val="0"/>
        <w:spacing w:before="0" w:after="0" w:line="276" w:lineRule="auto"/>
        <w:ind w:left="0" w:right="-31" w:firstLine="567"/>
        <w:jc w:val="both"/>
        <w:rPr>
          <w:rFonts w:cs="Times New Roman"/>
          <w:color w:val="000000"/>
        </w:rPr>
      </w:pPr>
      <w:r w:rsidRPr="00277D11">
        <w:rPr>
          <w:rFonts w:cs="Times New Roman"/>
          <w:b/>
          <w:bCs/>
          <w:color w:val="000000"/>
        </w:rPr>
        <w:t>Танцевальная терапия</w:t>
      </w:r>
      <w:r w:rsidRPr="00277D11">
        <w:rPr>
          <w:rStyle w:val="apple-converted-space"/>
          <w:color w:val="000000"/>
        </w:rPr>
        <w:t> </w:t>
      </w:r>
      <w:r w:rsidRPr="00277D11">
        <w:rPr>
          <w:rFonts w:cs="Times New Roman"/>
          <w:color w:val="000000"/>
        </w:rPr>
        <w:t>– использование танцевальных движений или имитаций под музыку для снятия мышечных зажимов.</w:t>
      </w:r>
      <w:r w:rsidRPr="00277D11">
        <w:rPr>
          <w:rStyle w:val="apple-converted-space"/>
          <w:color w:val="000000"/>
        </w:rPr>
        <w:t> </w:t>
      </w:r>
    </w:p>
    <w:p w:rsidR="00F943B2" w:rsidRPr="00277D11" w:rsidRDefault="00F943B2" w:rsidP="00277D11">
      <w:pPr>
        <w:pStyle w:val="af3"/>
        <w:numPr>
          <w:ilvl w:val="0"/>
          <w:numId w:val="27"/>
        </w:numPr>
        <w:shd w:val="clear" w:color="auto" w:fill="FFFFFF"/>
        <w:tabs>
          <w:tab w:val="left" w:pos="709"/>
          <w:tab w:val="left" w:pos="993"/>
        </w:tabs>
        <w:suppressAutoHyphens w:val="0"/>
        <w:spacing w:before="0" w:after="0" w:line="276" w:lineRule="auto"/>
        <w:ind w:left="0" w:right="-31" w:firstLine="567"/>
        <w:jc w:val="both"/>
        <w:rPr>
          <w:rFonts w:cs="Times New Roman"/>
          <w:color w:val="000000"/>
        </w:rPr>
      </w:pPr>
      <w:r w:rsidRPr="00277D11">
        <w:rPr>
          <w:rFonts w:cs="Times New Roman"/>
          <w:b/>
          <w:bCs/>
          <w:color w:val="000000"/>
        </w:rPr>
        <w:t xml:space="preserve">Арт-терапия </w:t>
      </w:r>
      <w:r w:rsidRPr="00277D11">
        <w:rPr>
          <w:rFonts w:cs="Times New Roman"/>
          <w:color w:val="000000"/>
        </w:rPr>
        <w:t xml:space="preserve">включает в себя ряд направлений психологической работы, связанных с творчеством – это изотерапия, цветотерапия, фототерапия, сказкотерапия, музыкотерапия, коллажирование. Психология творчества давно и успешно применяется в работе с детьми и взрослыми. Арт-терапия раскрывает многогранный внутренний потенциал человека и параллельно помогает бороться с рядом серьезных </w:t>
      </w:r>
      <w:r w:rsidRPr="00277D11">
        <w:rPr>
          <w:rFonts w:cs="Times New Roman"/>
          <w:color w:val="000000"/>
        </w:rPr>
        <w:lastRenderedPageBreak/>
        <w:t>психологических проблем, в числе которых травмы, внутренние конфликты, страхи. Чаще всего арт-технологии используются в диагностике, коррекции, психотерапии.</w:t>
      </w:r>
    </w:p>
    <w:p w:rsidR="00F943B2" w:rsidRPr="00277D11" w:rsidRDefault="00F943B2" w:rsidP="00277D11">
      <w:pPr>
        <w:pStyle w:val="af3"/>
        <w:shd w:val="clear" w:color="auto" w:fill="FFFFFF"/>
        <w:tabs>
          <w:tab w:val="left" w:pos="993"/>
        </w:tabs>
        <w:spacing w:before="0" w:after="0" w:line="276" w:lineRule="auto"/>
        <w:ind w:right="-31" w:firstLine="567"/>
        <w:jc w:val="both"/>
        <w:rPr>
          <w:rFonts w:cs="Times New Roman"/>
          <w:color w:val="000000"/>
        </w:rPr>
      </w:pPr>
      <w:r w:rsidRPr="00277D11">
        <w:rPr>
          <w:rFonts w:cs="Times New Roman"/>
          <w:color w:val="000000"/>
        </w:rPr>
        <w:t>По подходу к субъекту педагог-психолог использует технологии:</w:t>
      </w:r>
    </w:p>
    <w:p w:rsidR="00F943B2" w:rsidRPr="00277D11" w:rsidRDefault="00F943B2" w:rsidP="00277D11">
      <w:pPr>
        <w:pStyle w:val="af3"/>
        <w:numPr>
          <w:ilvl w:val="0"/>
          <w:numId w:val="28"/>
        </w:numPr>
        <w:shd w:val="clear" w:color="auto" w:fill="FFFFFF"/>
        <w:tabs>
          <w:tab w:val="left" w:pos="993"/>
        </w:tabs>
        <w:suppressAutoHyphens w:val="0"/>
        <w:spacing w:before="0" w:after="0" w:line="276" w:lineRule="auto"/>
        <w:ind w:left="0" w:right="-31" w:firstLine="567"/>
        <w:jc w:val="both"/>
        <w:rPr>
          <w:rFonts w:cs="Times New Roman"/>
          <w:color w:val="000000"/>
        </w:rPr>
      </w:pPr>
      <w:r w:rsidRPr="00277D11">
        <w:rPr>
          <w:rFonts w:cs="Times New Roman"/>
          <w:b/>
          <w:bCs/>
          <w:color w:val="000000"/>
        </w:rPr>
        <w:t xml:space="preserve">Сотрудничества – </w:t>
      </w:r>
      <w:r w:rsidRPr="00277D11">
        <w:rPr>
          <w:rFonts w:cs="Times New Roman"/>
          <w:color w:val="000000"/>
        </w:rPr>
        <w:t xml:space="preserve">реализуют демократизм, равенство, партнерство в субъектных отношениях психолога и ребенка. Наиболее актуальной данная технология является при организации научно-исследовательской деятельности, конкурсного движения, а также в тренинговой работе. </w:t>
      </w:r>
    </w:p>
    <w:p w:rsidR="00F943B2" w:rsidRPr="00277D11" w:rsidRDefault="00F943B2" w:rsidP="00277D11">
      <w:pPr>
        <w:pStyle w:val="af3"/>
        <w:numPr>
          <w:ilvl w:val="0"/>
          <w:numId w:val="28"/>
        </w:numPr>
        <w:shd w:val="clear" w:color="auto" w:fill="FFFFFF"/>
        <w:tabs>
          <w:tab w:val="left" w:pos="993"/>
        </w:tabs>
        <w:suppressAutoHyphens w:val="0"/>
        <w:spacing w:before="0" w:after="0" w:line="276" w:lineRule="auto"/>
        <w:ind w:left="0" w:right="-31" w:firstLine="567"/>
        <w:jc w:val="both"/>
        <w:rPr>
          <w:rFonts w:cs="Times New Roman"/>
          <w:color w:val="000000"/>
        </w:rPr>
      </w:pPr>
      <w:r w:rsidRPr="00277D11">
        <w:rPr>
          <w:rFonts w:cs="Times New Roman"/>
          <w:b/>
          <w:bCs/>
          <w:color w:val="000000"/>
        </w:rPr>
        <w:t>Личностно-ориентированные технологии с</w:t>
      </w:r>
      <w:r w:rsidRPr="00277D11">
        <w:rPr>
          <w:rFonts w:cs="Times New Roman"/>
          <w:color w:val="000000"/>
        </w:rPr>
        <w:t>тавят в центр всей социально-психологической системы личность ребенка, обеспечение комфортных, бесконфликтных и безопасных условий ее развития, реализации ее природных потенциалов. Личностно-ориентированная технология представляет собой воплощение гуманистической философии, психологии и педагогики.</w:t>
      </w:r>
    </w:p>
    <w:p w:rsidR="00F943B2" w:rsidRPr="00277D11" w:rsidRDefault="00F943B2" w:rsidP="00277D11">
      <w:pPr>
        <w:pStyle w:val="af3"/>
        <w:numPr>
          <w:ilvl w:val="0"/>
          <w:numId w:val="28"/>
        </w:numPr>
        <w:shd w:val="clear" w:color="auto" w:fill="FFFFFF"/>
        <w:tabs>
          <w:tab w:val="left" w:pos="993"/>
        </w:tabs>
        <w:suppressAutoHyphens w:val="0"/>
        <w:spacing w:before="0" w:after="0" w:line="276" w:lineRule="auto"/>
        <w:ind w:left="0" w:right="-31" w:firstLine="567"/>
        <w:jc w:val="both"/>
        <w:rPr>
          <w:rFonts w:cs="Times New Roman"/>
        </w:rPr>
      </w:pPr>
      <w:r w:rsidRPr="00277D11">
        <w:rPr>
          <w:rFonts w:cs="Times New Roman"/>
          <w:b/>
          <w:bCs/>
          <w:color w:val="000000"/>
        </w:rPr>
        <w:t>Гуманно-личностные о</w:t>
      </w:r>
      <w:r w:rsidRPr="00277D11">
        <w:rPr>
          <w:rFonts w:cs="Times New Roman"/>
          <w:color w:val="000000"/>
        </w:rPr>
        <w:t xml:space="preserve">тличаются, прежде всего своей гуманистической сущностью, психотерапевтической направленностью на поддержку личности, помощь ей. </w:t>
      </w:r>
    </w:p>
    <w:p w:rsidR="00F943B2" w:rsidRPr="00FF04A5" w:rsidRDefault="00F943B2" w:rsidP="00277D11">
      <w:pPr>
        <w:pStyle w:val="a3"/>
        <w:numPr>
          <w:ilvl w:val="0"/>
          <w:numId w:val="29"/>
        </w:numPr>
        <w:tabs>
          <w:tab w:val="left" w:pos="993"/>
        </w:tabs>
        <w:spacing w:after="0"/>
        <w:ind w:left="0" w:right="-31" w:firstLine="567"/>
        <w:jc w:val="both"/>
        <w:rPr>
          <w:rFonts w:ascii="Times New Roman" w:hAnsi="Times New Roman"/>
          <w:sz w:val="24"/>
          <w:szCs w:val="24"/>
        </w:rPr>
      </w:pPr>
      <w:r w:rsidRPr="00FF04A5">
        <w:rPr>
          <w:rFonts w:ascii="Times New Roman" w:hAnsi="Times New Roman"/>
          <w:b/>
          <w:sz w:val="24"/>
          <w:szCs w:val="24"/>
        </w:rPr>
        <w:t>Игровые технологии.</w:t>
      </w:r>
      <w:r w:rsidR="00FF04A5" w:rsidRPr="00FF04A5">
        <w:rPr>
          <w:rFonts w:ascii="Times New Roman" w:hAnsi="Times New Roman"/>
          <w:b/>
          <w:sz w:val="24"/>
          <w:szCs w:val="24"/>
        </w:rPr>
        <w:t xml:space="preserve"> </w:t>
      </w:r>
      <w:r w:rsidRPr="00FF04A5">
        <w:rPr>
          <w:rFonts w:ascii="Times New Roman" w:hAnsi="Times New Roman"/>
          <w:sz w:val="24"/>
          <w:szCs w:val="24"/>
        </w:rPr>
        <w:t>У дошкольников происходит постепенный переход от непроизвольного внимания к произвольному. Произвольное внимание предполагает умение сосредоточиться на задании, даже если оно не очень интересно, но этому воспитатель учит детей, снова используя игровые приемы.</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 Игровые технологии помогают</w:t>
      </w:r>
      <w:r w:rsidRPr="00277D11">
        <w:rPr>
          <w:rFonts w:ascii="Times New Roman" w:hAnsi="Times New Roman" w:cs="Times New Roman"/>
          <w:b/>
          <w:i/>
          <w:sz w:val="24"/>
          <w:szCs w:val="24"/>
        </w:rPr>
        <w:t xml:space="preserve"> в развитии памяти</w:t>
      </w:r>
      <w:r w:rsidRPr="00277D11">
        <w:rPr>
          <w:rFonts w:ascii="Times New Roman" w:hAnsi="Times New Roman" w:cs="Times New Roman"/>
          <w:sz w:val="24"/>
          <w:szCs w:val="24"/>
        </w:rPr>
        <w:t xml:space="preserve">, которая так же, как и внимание постепенно становится произвольной.  </w:t>
      </w:r>
    </w:p>
    <w:p w:rsidR="00F943B2" w:rsidRPr="00277D11" w:rsidRDefault="00F943B2" w:rsidP="00277D11">
      <w:pPr>
        <w:spacing w:after="0"/>
        <w:ind w:right="-31" w:firstLine="567"/>
        <w:jc w:val="both"/>
        <w:rPr>
          <w:rFonts w:ascii="Times New Roman" w:hAnsi="Times New Roman" w:cs="Times New Roman"/>
          <w:sz w:val="24"/>
          <w:szCs w:val="24"/>
        </w:rPr>
      </w:pPr>
      <w:r w:rsidRPr="00277D11">
        <w:rPr>
          <w:rFonts w:ascii="Times New Roman" w:hAnsi="Times New Roman" w:cs="Times New Roman"/>
          <w:sz w:val="24"/>
          <w:szCs w:val="24"/>
        </w:rPr>
        <w:t>Игровые технологии способствуют</w:t>
      </w:r>
      <w:r w:rsidRPr="00277D11">
        <w:rPr>
          <w:rFonts w:ascii="Times New Roman" w:hAnsi="Times New Roman" w:cs="Times New Roman"/>
          <w:b/>
          <w:i/>
          <w:sz w:val="24"/>
          <w:szCs w:val="24"/>
        </w:rPr>
        <w:t xml:space="preserve"> развитию мышления ребенка.</w:t>
      </w:r>
      <w:r w:rsidRPr="00277D11">
        <w:rPr>
          <w:rFonts w:ascii="Times New Roman" w:hAnsi="Times New Roman" w:cs="Times New Roman"/>
          <w:sz w:val="24"/>
          <w:szCs w:val="24"/>
        </w:rPr>
        <w:t xml:space="preserve"> Используются дидактические игры, которые позволяют научить ребенка умению рассуждать, находить причинно-следственные связи, делать умозаключения.</w:t>
      </w:r>
    </w:p>
    <w:p w:rsidR="00F943B2" w:rsidRPr="00277D11" w:rsidRDefault="00F943B2" w:rsidP="00277D11">
      <w:pPr>
        <w:pStyle w:val="a3"/>
        <w:spacing w:after="0" w:line="276" w:lineRule="auto"/>
        <w:ind w:left="0" w:right="-31" w:firstLine="567"/>
        <w:jc w:val="both"/>
        <w:rPr>
          <w:rFonts w:ascii="Times New Roman" w:hAnsi="Times New Roman"/>
          <w:sz w:val="24"/>
          <w:szCs w:val="24"/>
        </w:rPr>
      </w:pPr>
      <w:r w:rsidRPr="00277D11">
        <w:rPr>
          <w:rFonts w:ascii="Times New Roman" w:hAnsi="Times New Roman"/>
          <w:sz w:val="24"/>
          <w:szCs w:val="24"/>
        </w:rPr>
        <w:t>С помощью игровых технологий педагог</w:t>
      </w:r>
      <w:r w:rsidRPr="00277D11">
        <w:rPr>
          <w:rFonts w:ascii="Times New Roman" w:hAnsi="Times New Roman"/>
          <w:b/>
          <w:i/>
          <w:sz w:val="24"/>
          <w:szCs w:val="24"/>
        </w:rPr>
        <w:t xml:space="preserve">  развивает творческие способности детей, творческое мышление и воображение</w:t>
      </w:r>
      <w:r w:rsidRPr="00277D11">
        <w:rPr>
          <w:rFonts w:ascii="Times New Roman" w:hAnsi="Times New Roman"/>
          <w:sz w:val="24"/>
          <w:szCs w:val="24"/>
        </w:rPr>
        <w:t xml:space="preserve">. Использование игровых приемов и методов в нестандартных, проблемных ситуациях формирует гибкое, оригинальное мышление у детей. </w:t>
      </w:r>
    </w:p>
    <w:p w:rsidR="00F943B2" w:rsidRPr="00FF04A5" w:rsidRDefault="00F943B2" w:rsidP="00FF04A5">
      <w:pPr>
        <w:pStyle w:val="a3"/>
        <w:numPr>
          <w:ilvl w:val="0"/>
          <w:numId w:val="29"/>
        </w:numPr>
        <w:tabs>
          <w:tab w:val="left" w:pos="993"/>
        </w:tabs>
        <w:spacing w:after="0"/>
        <w:ind w:left="0" w:right="-31" w:firstLine="567"/>
        <w:jc w:val="both"/>
        <w:rPr>
          <w:rFonts w:ascii="Times New Roman" w:hAnsi="Times New Roman"/>
          <w:sz w:val="24"/>
          <w:szCs w:val="24"/>
        </w:rPr>
      </w:pPr>
      <w:r w:rsidRPr="00FF04A5">
        <w:rPr>
          <w:rFonts w:ascii="Times New Roman" w:hAnsi="Times New Roman"/>
          <w:b/>
          <w:sz w:val="24"/>
          <w:szCs w:val="24"/>
        </w:rPr>
        <w:t>Театрально-игровая деятельность</w:t>
      </w:r>
      <w:r w:rsidRPr="00FF04A5">
        <w:rPr>
          <w:rFonts w:ascii="Times New Roman" w:hAnsi="Times New Roman"/>
          <w:sz w:val="24"/>
          <w:szCs w:val="24"/>
        </w:rPr>
        <w:t xml:space="preserve"> обогащает детей новыми впечатлениями, знаниями, умениями, развивает интерес к литературе, театру, формирует диалогическую, эмоционально-насыщенную речь, активизирует словарь, способствует нравственно-эстетическому воспитанию каждого ребенка.</w:t>
      </w:r>
    </w:p>
    <w:p w:rsidR="00F943B2" w:rsidRDefault="00F943B2" w:rsidP="00FF04A5">
      <w:pPr>
        <w:pStyle w:val="a3"/>
        <w:numPr>
          <w:ilvl w:val="0"/>
          <w:numId w:val="29"/>
        </w:numPr>
        <w:tabs>
          <w:tab w:val="left" w:pos="993"/>
        </w:tabs>
        <w:spacing w:after="0"/>
        <w:ind w:left="0" w:right="-31" w:firstLine="567"/>
        <w:jc w:val="both"/>
        <w:rPr>
          <w:rFonts w:ascii="Times New Roman" w:hAnsi="Times New Roman"/>
          <w:sz w:val="24"/>
          <w:szCs w:val="24"/>
        </w:rPr>
      </w:pPr>
      <w:r w:rsidRPr="00FF04A5">
        <w:rPr>
          <w:rFonts w:ascii="Times New Roman" w:hAnsi="Times New Roman"/>
          <w:b/>
          <w:sz w:val="24"/>
          <w:szCs w:val="24"/>
        </w:rPr>
        <w:t>Технологии проблемного обучения.</w:t>
      </w:r>
      <w:r w:rsidR="00FF04A5" w:rsidRPr="00FF04A5">
        <w:rPr>
          <w:rFonts w:ascii="Times New Roman" w:hAnsi="Times New Roman"/>
          <w:b/>
          <w:sz w:val="24"/>
          <w:szCs w:val="24"/>
        </w:rPr>
        <w:t xml:space="preserve"> </w:t>
      </w:r>
      <w:r w:rsidRPr="00FF04A5">
        <w:rPr>
          <w:rFonts w:ascii="Times New Roman" w:hAnsi="Times New Roman"/>
          <w:b/>
          <w:i/>
          <w:sz w:val="24"/>
          <w:szCs w:val="24"/>
        </w:rPr>
        <w:t>Проблемные ситуации</w:t>
      </w:r>
      <w:r w:rsidRPr="00FF04A5">
        <w:rPr>
          <w:rFonts w:ascii="Times New Roman" w:hAnsi="Times New Roman"/>
          <w:sz w:val="24"/>
          <w:szCs w:val="24"/>
        </w:rPr>
        <w:t xml:space="preserve"> могут быть различными по содержанию неизвестного, по уровню проблемности, по виду рассогласования информации, по другим методическим особенностям. Проблемная ситуация создается с помощью активизирующих действий, вопросов взрослого, подчеркивающих новизну, важность, красоту и другие отличительные качества объекта познания. Технологии проблемного обучения могут создаваться на всех этапах процесса обучения: при объяснении, закреплении, контроле.</w:t>
      </w:r>
    </w:p>
    <w:p w:rsidR="00821514" w:rsidRDefault="00821514" w:rsidP="00821514">
      <w:pPr>
        <w:tabs>
          <w:tab w:val="left" w:pos="993"/>
        </w:tabs>
        <w:spacing w:after="0"/>
        <w:ind w:right="-31"/>
        <w:jc w:val="both"/>
        <w:rPr>
          <w:rFonts w:ascii="Times New Roman" w:hAnsi="Times New Roman"/>
          <w:sz w:val="24"/>
          <w:szCs w:val="24"/>
        </w:rPr>
      </w:pPr>
    </w:p>
    <w:p w:rsidR="00821514" w:rsidRDefault="00821514" w:rsidP="00821514">
      <w:pPr>
        <w:tabs>
          <w:tab w:val="left" w:pos="993"/>
        </w:tabs>
        <w:spacing w:after="0"/>
        <w:ind w:right="-31"/>
        <w:jc w:val="both"/>
        <w:rPr>
          <w:rFonts w:ascii="Times New Roman" w:hAnsi="Times New Roman"/>
          <w:sz w:val="24"/>
          <w:szCs w:val="24"/>
        </w:rPr>
      </w:pPr>
    </w:p>
    <w:p w:rsidR="00821514" w:rsidRPr="00821514" w:rsidRDefault="00821514" w:rsidP="00821514">
      <w:pPr>
        <w:tabs>
          <w:tab w:val="left" w:pos="993"/>
        </w:tabs>
        <w:spacing w:after="0"/>
        <w:ind w:right="-31"/>
        <w:jc w:val="both"/>
        <w:rPr>
          <w:rFonts w:ascii="Times New Roman" w:hAnsi="Times New Roman"/>
          <w:sz w:val="24"/>
          <w:szCs w:val="24"/>
        </w:rPr>
      </w:pPr>
    </w:p>
    <w:p w:rsidR="00F943B2" w:rsidRPr="00277D11" w:rsidRDefault="00F943B2" w:rsidP="00277D11">
      <w:pPr>
        <w:spacing w:after="0"/>
        <w:ind w:right="-31" w:firstLine="567"/>
        <w:jc w:val="both"/>
        <w:rPr>
          <w:rFonts w:ascii="Times New Roman" w:hAnsi="Times New Roman" w:cs="Times New Roman"/>
          <w:sz w:val="24"/>
          <w:szCs w:val="24"/>
        </w:rPr>
      </w:pPr>
    </w:p>
    <w:p w:rsidR="00F943B2" w:rsidRPr="00277D11" w:rsidRDefault="00F943B2" w:rsidP="00277D11">
      <w:pPr>
        <w:numPr>
          <w:ilvl w:val="2"/>
          <w:numId w:val="7"/>
        </w:numPr>
        <w:shd w:val="clear" w:color="auto" w:fill="FFFFFF"/>
        <w:spacing w:after="0"/>
        <w:ind w:left="0" w:right="-31" w:firstLine="567"/>
        <w:jc w:val="center"/>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kern w:val="0"/>
          <w:sz w:val="24"/>
          <w:szCs w:val="24"/>
          <w:lang w:eastAsia="en-US"/>
        </w:rPr>
        <w:lastRenderedPageBreak/>
        <w:t>Взаимодействие педагога-психолога со специалистами ДОУ</w:t>
      </w:r>
    </w:p>
    <w:p w:rsidR="00F943B2" w:rsidRPr="00277D11" w:rsidRDefault="00F943B2" w:rsidP="00277D11">
      <w:pPr>
        <w:shd w:val="clear" w:color="auto" w:fill="FFFFFF"/>
        <w:spacing w:after="0"/>
        <w:ind w:right="-31" w:firstLine="567"/>
        <w:jc w:val="center"/>
        <w:rPr>
          <w:rStyle w:val="10"/>
          <w:rFonts w:ascii="Times New Roman" w:eastAsia="Calibri" w:hAnsi="Times New Roman" w:cs="Times New Roman"/>
          <w:kern w:val="0"/>
          <w:sz w:val="24"/>
          <w:szCs w:val="24"/>
          <w:lang w:eastAsia="en-US"/>
        </w:rPr>
      </w:pPr>
      <w:r w:rsidRPr="00277D11">
        <w:rPr>
          <w:rStyle w:val="10"/>
          <w:rFonts w:ascii="Times New Roman" w:eastAsia="Calibri" w:hAnsi="Times New Roman" w:cs="Times New Roman"/>
          <w:kern w:val="0"/>
          <w:sz w:val="24"/>
          <w:szCs w:val="24"/>
          <w:lang w:eastAsia="en-US"/>
        </w:rPr>
        <w:t>в условиях реализации ФГОС.</w:t>
      </w:r>
    </w:p>
    <w:p w:rsidR="00F943B2" w:rsidRPr="00277D11" w:rsidRDefault="00F943B2" w:rsidP="00277D11">
      <w:pPr>
        <w:shd w:val="clear" w:color="auto" w:fill="FFFFFF"/>
        <w:spacing w:after="0"/>
        <w:ind w:right="-31" w:firstLine="567"/>
        <w:jc w:val="center"/>
        <w:rPr>
          <w:rStyle w:val="10"/>
          <w:rFonts w:ascii="Times New Roman" w:eastAsia="Calibri" w:hAnsi="Times New Roman" w:cs="Times New Roman"/>
          <w:b w:val="0"/>
          <w:bCs w:val="0"/>
          <w:kern w:val="0"/>
          <w:sz w:val="24"/>
          <w:szCs w:val="24"/>
          <w:lang w:eastAsia="en-US"/>
        </w:rPr>
      </w:pPr>
    </w:p>
    <w:p w:rsidR="00F943B2" w:rsidRPr="00277D11" w:rsidRDefault="00F943B2" w:rsidP="00277D11">
      <w:pPr>
        <w:pStyle w:val="3"/>
        <w:numPr>
          <w:ilvl w:val="0"/>
          <w:numId w:val="0"/>
        </w:numPr>
        <w:shd w:val="clear" w:color="auto" w:fill="FFFFFF"/>
        <w:spacing w:before="0" w:after="0" w:line="276" w:lineRule="auto"/>
        <w:ind w:right="-31" w:firstLine="567"/>
        <w:jc w:val="both"/>
        <w:rPr>
          <w:rFonts w:ascii="Times New Roman" w:hAnsi="Times New Roman" w:cs="Times New Roman"/>
          <w:sz w:val="24"/>
          <w:szCs w:val="24"/>
        </w:rPr>
      </w:pPr>
      <w:r w:rsidRPr="00277D11">
        <w:rPr>
          <w:rFonts w:ascii="Times New Roman" w:hAnsi="Times New Roman" w:cs="Times New Roman"/>
          <w:sz w:val="24"/>
          <w:szCs w:val="24"/>
        </w:rPr>
        <w:t>С руководителем  ДОУ</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1. Участвует в обсуждении актуальных направлений работы образовательного учреждения, совместно с администрацией планирует свою деятельность с целью достижения поставленных педагогическим коллективом целей и задач.</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2. Уточняет запрос на психологическое сопровождение воспитательно-образовательного процесса, на формы и методы работы, которые будут эффективны для данного образовательного учреждения.</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3. Осуществляет поддержку в разрешении спорных и конфликтных ситуаций в коллективе.</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4.    Предоставляет отчетную документацию.</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5.    Проводит индивидуальное психологическое консультирование (по запросу).</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6. При необходимости рекомендует администрации направлять ребенка с особенностями развития на городскую ПМПК.</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7. Обеспечивает психологическую безопасность всех участников воспитательно-образовательного процесса.</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p>
    <w:p w:rsidR="00F943B2" w:rsidRPr="00277D11" w:rsidRDefault="00F943B2" w:rsidP="00277D11">
      <w:pPr>
        <w:pStyle w:val="3"/>
        <w:numPr>
          <w:ilvl w:val="0"/>
          <w:numId w:val="0"/>
        </w:numPr>
        <w:shd w:val="clear" w:color="auto" w:fill="FFFFFF"/>
        <w:spacing w:before="0" w:after="0" w:line="276" w:lineRule="auto"/>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  С</w:t>
      </w:r>
      <w:r w:rsidR="00A742D4">
        <w:rPr>
          <w:rFonts w:ascii="Times New Roman" w:hAnsi="Times New Roman" w:cs="Times New Roman"/>
          <w:sz w:val="24"/>
          <w:szCs w:val="24"/>
        </w:rPr>
        <w:t xml:space="preserve"> заместителем заведующего по ВМР</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1. Участвует в разработке основной общеобразовательной программы ДОУ в соответствии с ФГОС.</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2.  Составляет индивидуальные образовательные маршруты (содержание психолого-педагогической работы по организации взаимодействия взрослых и детей в освоении образовательных областей).</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3.  Анализирует психологический компонент в организации воспитательной работы в учреждении и вносит предложения по повышению эффективного психологического сопровождения воспитательно-образовательного процесса.</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4. Участвует в разработках методических и информационных материалов по психолого-педагогическим вопросам.</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5. Участвует в деятельности педагогического и иных советов образовательного учреждения, психолого-педагогических консилиумов, творческих групп.</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6. Вносит предложения по совершенствованию образовательного процесса в дошкольном учреждении с точки зрения создания в нем психологического комфорта.</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7.  Представляет документацию установленного образца (план работы, аналитические справки, анализ работы за год).</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p>
    <w:p w:rsidR="00F943B2" w:rsidRPr="00277D11" w:rsidRDefault="00F943B2" w:rsidP="00277D11">
      <w:pPr>
        <w:pStyle w:val="3"/>
        <w:numPr>
          <w:ilvl w:val="0"/>
          <w:numId w:val="0"/>
        </w:numPr>
        <w:shd w:val="clear" w:color="auto" w:fill="FFFFFF"/>
        <w:spacing w:before="0" w:after="0" w:line="276" w:lineRule="auto"/>
        <w:ind w:right="-31" w:firstLine="567"/>
        <w:jc w:val="both"/>
        <w:rPr>
          <w:rFonts w:ascii="Times New Roman" w:hAnsi="Times New Roman" w:cs="Times New Roman"/>
          <w:sz w:val="24"/>
          <w:szCs w:val="24"/>
        </w:rPr>
      </w:pPr>
      <w:r w:rsidRPr="00277D11">
        <w:rPr>
          <w:rFonts w:ascii="Times New Roman" w:hAnsi="Times New Roman" w:cs="Times New Roman"/>
          <w:sz w:val="24"/>
          <w:szCs w:val="24"/>
        </w:rPr>
        <w:t>С воспитателем</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1. Содействует формированию банка развивающих игр с учетом психологических особенностей дошкольников.</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2. Участвует совместно с воспитателем в организации и проведении различных праздничных мероприятий.</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lastRenderedPageBreak/>
        <w:t>3. Участвует в проведении мониторинга по выявлению уровня сформированности предпосылок учебной деятельности у дошкольников на основании анализа представленных воспитателю рекомендаций по образовательной траектории развития ребенка (в конце учебного года)</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4. Оказывает консультативную и практическую помощь воспитателям по соответствующим направлениям их профессиональной деятельности.</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5. Составляет психолого-педагогические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6. Организует и проводит консультации (индивидуальные, групповые, тематические, проблемные) по вопросам развития детей, а также практического применения психологии для решения педагогических задач, тем самым повышая их социально-психологическую компетентность.</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7. Оказывает помощь воспитателям в разработке индивидуального образовательного маршрута дошкольника.</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8. Осуществляет психологическое сопровождение образовательной деятельности воспитателя.</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9. Оказывает психологическую профилактическую помощь воспитателям с целью предупреждения у них эмоционального выгорания.</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10. Содействует повышению уровня культуры общения воспитателя с родителями.</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11. Организует психопрофилактические мероприятия с целью предупреждения психоэмоционального напряжения у детей (психологические аспекты организации детского сна, питания, режима жизнедеятельности детей).</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12. Участвует во внедрении здоровьесберегающих технологий (подготовка руки к письму, правильная осанка и т. д.).</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 xml:space="preserve">13. Участвует в деятельности по формированию универсальных предпосылок учебной деятельности (активизация внимания и памяти), просвещает воспитателей по данной тематике. </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p>
    <w:p w:rsidR="00F943B2" w:rsidRPr="00277D11" w:rsidRDefault="00F943B2" w:rsidP="00277D11">
      <w:pPr>
        <w:pStyle w:val="3"/>
        <w:numPr>
          <w:ilvl w:val="0"/>
          <w:numId w:val="0"/>
        </w:numPr>
        <w:shd w:val="clear" w:color="auto" w:fill="FFFFFF"/>
        <w:spacing w:before="0" w:after="0" w:line="276" w:lineRule="auto"/>
        <w:ind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   С музыкальным руководителем</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1.    Помогает в создании эмоционального настроя, повышении внимания.</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2.  Проводит совместные занятия со старшими дошкольниками с целью развития творческого воображения, фантазии, психологического раскрепощения каждого ребенка.</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3. Осуществляет сопровождение на занятиях, при подготовке и проведении праздников, досуга развития памяти, внимания, координации движений.</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4.   Участвует в проведении музыкальной терапии.</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5. Обеспечивает психологическую безопасность во время проведения массовых праздничных мероприятий.</w:t>
      </w:r>
    </w:p>
    <w:p w:rsidR="00F943B2" w:rsidRPr="00277D11" w:rsidRDefault="00F943B2" w:rsidP="00277D11">
      <w:pPr>
        <w:shd w:val="clear" w:color="auto" w:fill="FFFFFF"/>
        <w:ind w:right="-31" w:firstLine="567"/>
        <w:jc w:val="both"/>
        <w:rPr>
          <w:rStyle w:val="10"/>
          <w:rFonts w:ascii="Times New Roman" w:eastAsia="Calibri" w:hAnsi="Times New Roman" w:cs="Times New Roman"/>
          <w:b w:val="0"/>
          <w:bCs w:val="0"/>
          <w:kern w:val="0"/>
          <w:sz w:val="24"/>
          <w:szCs w:val="24"/>
          <w:lang w:eastAsia="en-US"/>
        </w:rPr>
      </w:pPr>
    </w:p>
    <w:p w:rsidR="00F943B2" w:rsidRPr="00277D11" w:rsidRDefault="00F943B2" w:rsidP="00277D11">
      <w:pPr>
        <w:pStyle w:val="3"/>
        <w:numPr>
          <w:ilvl w:val="0"/>
          <w:numId w:val="0"/>
        </w:numPr>
        <w:shd w:val="clear" w:color="auto" w:fill="FFFFFF"/>
        <w:spacing w:before="0" w:after="0" w:line="276" w:lineRule="auto"/>
        <w:ind w:right="-31" w:firstLine="567"/>
        <w:jc w:val="both"/>
        <w:rPr>
          <w:rFonts w:ascii="Times New Roman" w:hAnsi="Times New Roman" w:cs="Times New Roman"/>
          <w:sz w:val="24"/>
          <w:szCs w:val="24"/>
        </w:rPr>
      </w:pPr>
      <w:r w:rsidRPr="00277D11">
        <w:rPr>
          <w:rFonts w:ascii="Times New Roman" w:hAnsi="Times New Roman" w:cs="Times New Roman"/>
          <w:sz w:val="24"/>
          <w:szCs w:val="24"/>
        </w:rPr>
        <w:lastRenderedPageBreak/>
        <w:t>С инструктором по физической культуре</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1.   Участвует в выполнении годовых задач детского сада по физическому развитию.</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2.  Формирует у детей, родителей и сотрудников детского сада осознание понятия «здоровья»</w:t>
      </w:r>
      <w:r w:rsidRPr="00277D11">
        <w:rPr>
          <w:rStyle w:val="20"/>
          <w:rFonts w:ascii="Times New Roman" w:eastAsia="Calibri" w:hAnsi="Times New Roman" w:cs="Times New Roman"/>
          <w:sz w:val="24"/>
          <w:szCs w:val="24"/>
        </w:rPr>
        <w:t> </w:t>
      </w:r>
      <w:r w:rsidRPr="00277D11">
        <w:rPr>
          <w:rStyle w:val="10"/>
          <w:rFonts w:ascii="Times New Roman" w:eastAsia="Calibri" w:hAnsi="Times New Roman" w:cs="Times New Roman"/>
          <w:b w:val="0"/>
          <w:bCs w:val="0"/>
          <w:kern w:val="0"/>
          <w:sz w:val="24"/>
          <w:szCs w:val="24"/>
          <w:lang w:eastAsia="en-US"/>
        </w:rPr>
        <w:t>и</w:t>
      </w:r>
      <w:r w:rsidRPr="00277D11">
        <w:rPr>
          <w:rStyle w:val="20"/>
          <w:rFonts w:ascii="Times New Roman" w:eastAsia="Calibri" w:hAnsi="Times New Roman" w:cs="Times New Roman"/>
          <w:sz w:val="24"/>
          <w:szCs w:val="24"/>
        </w:rPr>
        <w:t> </w:t>
      </w:r>
      <w:r w:rsidRPr="00277D11">
        <w:rPr>
          <w:rStyle w:val="10"/>
          <w:rFonts w:ascii="Times New Roman" w:eastAsia="Calibri" w:hAnsi="Times New Roman" w:cs="Times New Roman"/>
          <w:b w:val="0"/>
          <w:bCs w:val="0"/>
          <w:kern w:val="0"/>
          <w:sz w:val="24"/>
          <w:szCs w:val="24"/>
          <w:lang w:eastAsia="en-US"/>
        </w:rPr>
        <w:t>влияния образа жизни на состояние здоровья.</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3. Оказывает помощь в подборе игровых упражнений с учетом возрастных и психофизиологических особенностей детей, уровня их развития и состояния здоровья.</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4.   Способствует развитию мелкомоторных и основных движений.</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5. Способствует взаимодействию детей разных возрастов (при организации соревнований между возрастными группами: старшей и подготовительной).</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6. Систематизирует результаты диагностики для постановки дальнейших задач по физическому развитию.</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7.   Способствует внедрению в работу здоровьесберегающих технологий.</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8.   Способствует формированию у детей волевых качеств (настрой на победу и т. д.).</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10. Организует психопрофилактические мероприятия с целью предупреждения психоэмоционального напряжения у детей (психопрофилактические прогулки, физкультурная терапия).</w:t>
      </w:r>
    </w:p>
    <w:p w:rsidR="00B84E64" w:rsidRDefault="00A742D4" w:rsidP="00B84E64">
      <w:pPr>
        <w:spacing w:after="0"/>
        <w:ind w:right="-31" w:firstLine="567"/>
        <w:jc w:val="both"/>
        <w:rPr>
          <w:rFonts w:ascii="Times New Roman" w:hAnsi="Times New Roman" w:cs="Times New Roman"/>
          <w:b/>
          <w:sz w:val="24"/>
          <w:szCs w:val="24"/>
        </w:rPr>
      </w:pPr>
      <w:r>
        <w:rPr>
          <w:rFonts w:ascii="Times New Roman" w:hAnsi="Times New Roman" w:cs="Times New Roman"/>
          <w:b/>
          <w:sz w:val="24"/>
          <w:szCs w:val="24"/>
        </w:rPr>
        <w:t>С учителем-дефектологом</w:t>
      </w:r>
    </w:p>
    <w:p w:rsidR="00B84E64" w:rsidRPr="00B84E64" w:rsidRDefault="00A742D4" w:rsidP="00B84E64">
      <w:pPr>
        <w:pStyle w:val="a3"/>
        <w:numPr>
          <w:ilvl w:val="0"/>
          <w:numId w:val="31"/>
        </w:numPr>
        <w:spacing w:after="0"/>
        <w:ind w:right="-31"/>
        <w:jc w:val="both"/>
        <w:rPr>
          <w:rFonts w:ascii="Times New Roman" w:eastAsiaTheme="minorEastAsia" w:hAnsi="Times New Roman"/>
          <w:b/>
          <w:sz w:val="24"/>
          <w:szCs w:val="24"/>
        </w:rPr>
      </w:pPr>
      <w:r w:rsidRPr="00B84E64">
        <w:rPr>
          <w:rFonts w:ascii="Times New Roman" w:eastAsia="Times New Roman" w:hAnsi="Times New Roman"/>
          <w:color w:val="000000"/>
          <w:sz w:val="24"/>
          <w:szCs w:val="24"/>
        </w:rPr>
        <w:t xml:space="preserve">Совместная диагностическая работа </w:t>
      </w:r>
      <w:r w:rsidR="00B84E64" w:rsidRPr="00B84E64">
        <w:rPr>
          <w:rFonts w:ascii="Times New Roman" w:eastAsia="Times New Roman" w:hAnsi="Times New Roman"/>
          <w:color w:val="000000"/>
          <w:sz w:val="24"/>
          <w:szCs w:val="24"/>
        </w:rPr>
        <w:t xml:space="preserve">заключается </w:t>
      </w:r>
      <w:r w:rsidRPr="00B84E64">
        <w:rPr>
          <w:rFonts w:ascii="Times New Roman" w:eastAsia="Times New Roman" w:hAnsi="Times New Roman"/>
          <w:color w:val="000000"/>
          <w:sz w:val="24"/>
          <w:szCs w:val="24"/>
        </w:rPr>
        <w:t>в углубленном</w:t>
      </w:r>
      <w:r w:rsidR="00B84E64" w:rsidRPr="00B84E64">
        <w:rPr>
          <w:rFonts w:ascii="Times New Roman" w:eastAsia="Times New Roman" w:hAnsi="Times New Roman"/>
          <w:color w:val="000000"/>
          <w:sz w:val="24"/>
          <w:szCs w:val="24"/>
        </w:rPr>
        <w:t xml:space="preserve"> </w:t>
      </w:r>
      <w:r w:rsidRPr="00B84E64">
        <w:rPr>
          <w:rFonts w:ascii="Times New Roman" w:eastAsia="Times New Roman" w:hAnsi="Times New Roman"/>
          <w:color w:val="000000"/>
          <w:sz w:val="24"/>
          <w:szCs w:val="24"/>
        </w:rPr>
        <w:t xml:space="preserve">комплексном обследовании детей с ОВЗ с целью обеспечения им психолого-педагогического сопровождения в образовательном процессе. </w:t>
      </w:r>
    </w:p>
    <w:p w:rsidR="00A742D4" w:rsidRPr="00B84E64" w:rsidRDefault="00A742D4" w:rsidP="00B84E64">
      <w:pPr>
        <w:pStyle w:val="a3"/>
        <w:numPr>
          <w:ilvl w:val="0"/>
          <w:numId w:val="31"/>
        </w:numPr>
        <w:shd w:val="clear" w:color="auto" w:fill="FFFFFF"/>
        <w:spacing w:after="0" w:line="294" w:lineRule="atLeast"/>
        <w:jc w:val="both"/>
        <w:rPr>
          <w:rFonts w:ascii="Arial" w:eastAsia="Times New Roman" w:hAnsi="Arial" w:cs="Arial"/>
          <w:color w:val="000000"/>
          <w:sz w:val="24"/>
          <w:szCs w:val="24"/>
        </w:rPr>
      </w:pPr>
      <w:r w:rsidRPr="00B84E64">
        <w:rPr>
          <w:rFonts w:ascii="Times New Roman" w:eastAsia="Times New Roman" w:hAnsi="Times New Roman"/>
          <w:color w:val="000000"/>
          <w:sz w:val="24"/>
          <w:szCs w:val="24"/>
        </w:rPr>
        <w:t>Коррекционно-развивающая работа с детьми строится на основе теории интеграции образования, личностно-ориентированного подхода, на принципах научности, системности, учета структуры дефекта, компенсаторных возможностей каждого ребенка.</w:t>
      </w:r>
    </w:p>
    <w:p w:rsidR="00A742D4" w:rsidRPr="00B84E64" w:rsidRDefault="00A742D4" w:rsidP="00B84E64">
      <w:pPr>
        <w:pStyle w:val="a3"/>
        <w:numPr>
          <w:ilvl w:val="0"/>
          <w:numId w:val="31"/>
        </w:numPr>
        <w:shd w:val="clear" w:color="auto" w:fill="FFFFFF"/>
        <w:spacing w:after="0" w:line="294" w:lineRule="atLeast"/>
        <w:jc w:val="both"/>
        <w:rPr>
          <w:rFonts w:ascii="Arial" w:eastAsia="Times New Roman" w:hAnsi="Arial" w:cs="Arial"/>
          <w:color w:val="000000"/>
          <w:sz w:val="24"/>
          <w:szCs w:val="24"/>
        </w:rPr>
      </w:pPr>
      <w:r w:rsidRPr="00B84E64">
        <w:rPr>
          <w:rFonts w:ascii="Times New Roman" w:eastAsia="Times New Roman" w:hAnsi="Times New Roman"/>
          <w:color w:val="000000"/>
          <w:sz w:val="24"/>
          <w:szCs w:val="24"/>
        </w:rPr>
        <w:t>Аналитическая деятельность позволяет нам отследить эффективность коррекционно-развивающей работы при тесном сотрудничестве дефектолога</w:t>
      </w:r>
      <w:r w:rsidRPr="00B84E64">
        <w:rPr>
          <w:rFonts w:ascii="Times New Roman" w:eastAsia="Times New Roman" w:hAnsi="Times New Roman"/>
          <w:color w:val="FF0000"/>
          <w:sz w:val="24"/>
          <w:szCs w:val="24"/>
        </w:rPr>
        <w:t> </w:t>
      </w:r>
      <w:r w:rsidRPr="00B84E64">
        <w:rPr>
          <w:rFonts w:ascii="Times New Roman" w:eastAsia="Times New Roman" w:hAnsi="Times New Roman"/>
          <w:color w:val="000000"/>
          <w:sz w:val="24"/>
          <w:szCs w:val="24"/>
        </w:rPr>
        <w:t>и психолога, т. е. выделить все возможные положительные и отрицательные стороны этой деятельности, так же отследить динамику развития ребенка.</w:t>
      </w:r>
    </w:p>
    <w:p w:rsidR="00A742D4" w:rsidRPr="00B84E64" w:rsidRDefault="00A742D4" w:rsidP="00B84E64">
      <w:pPr>
        <w:pStyle w:val="a3"/>
        <w:numPr>
          <w:ilvl w:val="0"/>
          <w:numId w:val="31"/>
        </w:numPr>
        <w:shd w:val="clear" w:color="auto" w:fill="FFFFFF"/>
        <w:spacing w:after="0" w:line="294" w:lineRule="atLeast"/>
        <w:jc w:val="both"/>
        <w:rPr>
          <w:rFonts w:ascii="Times New Roman" w:eastAsia="Times New Roman" w:hAnsi="Times New Roman"/>
          <w:color w:val="000000"/>
          <w:sz w:val="24"/>
          <w:szCs w:val="24"/>
        </w:rPr>
      </w:pPr>
      <w:r w:rsidRPr="00B84E64">
        <w:rPr>
          <w:rFonts w:ascii="Times New Roman" w:eastAsia="Times New Roman" w:hAnsi="Times New Roman"/>
          <w:color w:val="000000"/>
          <w:sz w:val="24"/>
          <w:szCs w:val="24"/>
        </w:rPr>
        <w:t>Консультативно-просветительская работа обеспечивает непрерывность</w:t>
      </w:r>
      <w:r w:rsidR="00B84E64" w:rsidRPr="00B84E64">
        <w:rPr>
          <w:rFonts w:ascii="Times New Roman" w:eastAsia="Times New Roman" w:hAnsi="Times New Roman"/>
          <w:color w:val="000000"/>
          <w:sz w:val="24"/>
          <w:szCs w:val="24"/>
        </w:rPr>
        <w:t xml:space="preserve"> </w:t>
      </w:r>
      <w:r w:rsidRPr="00B84E64">
        <w:rPr>
          <w:rFonts w:ascii="Times New Roman" w:eastAsia="Times New Roman" w:hAnsi="Times New Roman"/>
          <w:color w:val="000000"/>
          <w:sz w:val="24"/>
          <w:szCs w:val="24"/>
        </w:rPr>
        <w:t>сопровождения детей, их семей и педагогов по вопросам создания</w:t>
      </w:r>
      <w:r w:rsidR="00B84E64" w:rsidRPr="00B84E64">
        <w:rPr>
          <w:rFonts w:ascii="Times New Roman" w:eastAsia="Times New Roman" w:hAnsi="Times New Roman"/>
          <w:color w:val="000000"/>
          <w:sz w:val="24"/>
          <w:szCs w:val="24"/>
        </w:rPr>
        <w:t xml:space="preserve"> </w:t>
      </w:r>
      <w:r w:rsidRPr="00B84E64">
        <w:rPr>
          <w:rFonts w:ascii="Times New Roman" w:eastAsia="Times New Roman" w:hAnsi="Times New Roman"/>
          <w:color w:val="000000"/>
          <w:sz w:val="24"/>
          <w:szCs w:val="24"/>
        </w:rPr>
        <w:t>дифференцированных психолого-педагогических условий обучения,</w:t>
      </w:r>
      <w:r w:rsidR="00B84E64" w:rsidRPr="00B84E64">
        <w:rPr>
          <w:rFonts w:ascii="Times New Roman" w:eastAsia="Times New Roman" w:hAnsi="Times New Roman"/>
          <w:color w:val="000000"/>
          <w:sz w:val="24"/>
          <w:szCs w:val="24"/>
        </w:rPr>
        <w:t xml:space="preserve"> </w:t>
      </w:r>
      <w:r w:rsidRPr="00B84E64">
        <w:rPr>
          <w:rFonts w:ascii="Times New Roman" w:eastAsia="Times New Roman" w:hAnsi="Times New Roman"/>
          <w:color w:val="000000"/>
          <w:sz w:val="24"/>
          <w:szCs w:val="24"/>
        </w:rPr>
        <w:t>воспитания коррекции и развития</w:t>
      </w:r>
    </w:p>
    <w:p w:rsidR="00B84E64" w:rsidRPr="00B84E64" w:rsidRDefault="00B84E64" w:rsidP="00B84E64">
      <w:pPr>
        <w:shd w:val="clear" w:color="auto" w:fill="FFFFFF"/>
        <w:spacing w:after="0" w:line="294" w:lineRule="atLeast"/>
        <w:jc w:val="both"/>
        <w:rPr>
          <w:rFonts w:ascii="Times New Roman" w:eastAsia="Times New Roman" w:hAnsi="Times New Roman" w:cs="Times New Roman"/>
          <w:b/>
          <w:color w:val="000000"/>
          <w:sz w:val="24"/>
          <w:szCs w:val="24"/>
        </w:rPr>
      </w:pPr>
      <w:r w:rsidRPr="00B84E64">
        <w:rPr>
          <w:rFonts w:ascii="Times New Roman" w:eastAsia="Times New Roman" w:hAnsi="Times New Roman" w:cs="Times New Roman"/>
          <w:b/>
          <w:color w:val="000000"/>
          <w:sz w:val="24"/>
          <w:szCs w:val="24"/>
        </w:rPr>
        <w:t>С учителем-логопедом</w:t>
      </w:r>
    </w:p>
    <w:p w:rsidR="00B84E64" w:rsidRPr="00B84E64" w:rsidRDefault="00B84E64" w:rsidP="00B84E64">
      <w:pPr>
        <w:pStyle w:val="a3"/>
        <w:numPr>
          <w:ilvl w:val="0"/>
          <w:numId w:val="30"/>
        </w:numPr>
        <w:shd w:val="clear" w:color="auto" w:fill="FFFFFF"/>
        <w:spacing w:after="0" w:line="294" w:lineRule="atLeast"/>
        <w:rPr>
          <w:rFonts w:ascii="Arial" w:eastAsia="Times New Roman" w:hAnsi="Arial" w:cs="Arial"/>
          <w:color w:val="000000"/>
          <w:sz w:val="24"/>
          <w:szCs w:val="24"/>
        </w:rPr>
      </w:pPr>
      <w:r w:rsidRPr="00B84E64">
        <w:rPr>
          <w:rFonts w:ascii="Times New Roman" w:eastAsia="Times New Roman" w:hAnsi="Times New Roman"/>
          <w:color w:val="000000"/>
          <w:sz w:val="24"/>
          <w:szCs w:val="24"/>
        </w:rPr>
        <w:t>Обеспечение целостности, единства коррекционно-развивающего пространства в содержательном и коррекционном планах;</w:t>
      </w:r>
    </w:p>
    <w:p w:rsidR="00B84E64" w:rsidRPr="00B84E64" w:rsidRDefault="00B84E64" w:rsidP="00B84E64">
      <w:pPr>
        <w:pStyle w:val="a3"/>
        <w:numPr>
          <w:ilvl w:val="0"/>
          <w:numId w:val="30"/>
        </w:numPr>
        <w:shd w:val="clear" w:color="auto" w:fill="FFFFFF"/>
        <w:spacing w:after="0" w:line="294" w:lineRule="atLeast"/>
        <w:rPr>
          <w:rFonts w:ascii="Arial" w:eastAsia="Times New Roman" w:hAnsi="Arial" w:cs="Arial"/>
          <w:color w:val="000000"/>
          <w:sz w:val="24"/>
          <w:szCs w:val="24"/>
        </w:rPr>
      </w:pPr>
      <w:r w:rsidRPr="00B84E64">
        <w:rPr>
          <w:rFonts w:ascii="Times New Roman" w:eastAsia="Times New Roman" w:hAnsi="Times New Roman"/>
          <w:color w:val="000000"/>
          <w:sz w:val="24"/>
          <w:szCs w:val="24"/>
        </w:rPr>
        <w:t>- Осуществление полноценного профессионального взаимодействия в педагогическом процессе;</w:t>
      </w:r>
    </w:p>
    <w:p w:rsidR="00B84E64" w:rsidRPr="00B84E64" w:rsidRDefault="00B84E64" w:rsidP="00B84E64">
      <w:pPr>
        <w:pStyle w:val="a3"/>
        <w:numPr>
          <w:ilvl w:val="0"/>
          <w:numId w:val="30"/>
        </w:numPr>
        <w:shd w:val="clear" w:color="auto" w:fill="FFFFFF"/>
        <w:spacing w:after="0" w:line="294" w:lineRule="atLeast"/>
        <w:rPr>
          <w:rFonts w:ascii="Arial" w:eastAsia="Times New Roman" w:hAnsi="Arial" w:cs="Arial"/>
          <w:color w:val="000000"/>
          <w:sz w:val="24"/>
          <w:szCs w:val="24"/>
        </w:rPr>
      </w:pPr>
      <w:r w:rsidRPr="00B84E64">
        <w:rPr>
          <w:rFonts w:ascii="Times New Roman" w:eastAsia="Times New Roman" w:hAnsi="Times New Roman"/>
          <w:color w:val="000000"/>
          <w:sz w:val="24"/>
          <w:szCs w:val="24"/>
        </w:rPr>
        <w:t>- Обновление форм и содержания коррекционной работы с детьми;</w:t>
      </w:r>
    </w:p>
    <w:p w:rsidR="00B84E64" w:rsidRPr="00B84E64" w:rsidRDefault="00B84E64" w:rsidP="00B84E64">
      <w:pPr>
        <w:pStyle w:val="a3"/>
        <w:numPr>
          <w:ilvl w:val="0"/>
          <w:numId w:val="30"/>
        </w:numPr>
        <w:shd w:val="clear" w:color="auto" w:fill="FFFFFF"/>
        <w:spacing w:after="0" w:line="294" w:lineRule="atLeast"/>
        <w:rPr>
          <w:rFonts w:ascii="Arial" w:eastAsia="Times New Roman" w:hAnsi="Arial" w:cs="Arial"/>
          <w:color w:val="000000"/>
          <w:sz w:val="21"/>
          <w:szCs w:val="21"/>
        </w:rPr>
      </w:pPr>
      <w:r w:rsidRPr="00B84E64">
        <w:rPr>
          <w:rFonts w:ascii="Times New Roman" w:eastAsia="Times New Roman" w:hAnsi="Times New Roman"/>
          <w:color w:val="000000"/>
          <w:sz w:val="24"/>
          <w:szCs w:val="24"/>
        </w:rPr>
        <w:t>- Высокий профессиональный уровень и творческий характер деятельности педагогов</w:t>
      </w:r>
      <w:r w:rsidRPr="00B84E64">
        <w:rPr>
          <w:rFonts w:ascii="Times New Roman" w:eastAsia="Times New Roman" w:hAnsi="Times New Roman"/>
          <w:color w:val="000000"/>
          <w:sz w:val="27"/>
          <w:szCs w:val="27"/>
        </w:rPr>
        <w:t>.</w:t>
      </w:r>
    </w:p>
    <w:p w:rsidR="00B84E64" w:rsidRPr="00A742D4" w:rsidRDefault="00B84E64" w:rsidP="00B84E64">
      <w:pPr>
        <w:shd w:val="clear" w:color="auto" w:fill="FFFFFF"/>
        <w:spacing w:after="0" w:line="294" w:lineRule="atLeast"/>
        <w:jc w:val="both"/>
        <w:rPr>
          <w:rFonts w:ascii="Arial" w:eastAsia="Times New Roman" w:hAnsi="Arial" w:cs="Arial"/>
          <w:color w:val="000000"/>
          <w:sz w:val="24"/>
          <w:szCs w:val="24"/>
        </w:rPr>
      </w:pPr>
    </w:p>
    <w:p w:rsidR="00277D11" w:rsidRPr="00277D11" w:rsidRDefault="00277D11" w:rsidP="00277D11">
      <w:pPr>
        <w:spacing w:after="0"/>
        <w:ind w:right="-31" w:firstLine="567"/>
        <w:jc w:val="center"/>
        <w:rPr>
          <w:rFonts w:ascii="Times New Roman" w:hAnsi="Times New Roman" w:cs="Times New Roman"/>
          <w:b/>
          <w:sz w:val="24"/>
          <w:szCs w:val="24"/>
        </w:rPr>
      </w:pPr>
    </w:p>
    <w:p w:rsidR="00F943B2" w:rsidRPr="00277D11" w:rsidRDefault="00F943B2" w:rsidP="00277D11">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lastRenderedPageBreak/>
        <w:t>План работы</w:t>
      </w:r>
    </w:p>
    <w:p w:rsidR="00F943B2" w:rsidRPr="00277D11" w:rsidRDefault="00F943B2" w:rsidP="00277D11">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педагога-психолога с воспитателями ДОУ</w:t>
      </w:r>
    </w:p>
    <w:p w:rsidR="00F943B2" w:rsidRPr="00277D11" w:rsidRDefault="00F943B2" w:rsidP="00277D11">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201</w:t>
      </w:r>
      <w:r w:rsidR="00B84E64">
        <w:rPr>
          <w:rFonts w:ascii="Times New Roman" w:hAnsi="Times New Roman" w:cs="Times New Roman"/>
          <w:b/>
          <w:sz w:val="24"/>
          <w:szCs w:val="24"/>
        </w:rPr>
        <w:t>9</w:t>
      </w:r>
      <w:r w:rsidRPr="00277D11">
        <w:rPr>
          <w:rFonts w:ascii="Times New Roman" w:hAnsi="Times New Roman" w:cs="Times New Roman"/>
          <w:b/>
          <w:sz w:val="24"/>
          <w:szCs w:val="24"/>
        </w:rPr>
        <w:t>-20</w:t>
      </w:r>
      <w:r w:rsidR="00B84E64">
        <w:rPr>
          <w:rFonts w:ascii="Times New Roman" w:hAnsi="Times New Roman" w:cs="Times New Roman"/>
          <w:b/>
          <w:sz w:val="24"/>
          <w:szCs w:val="24"/>
        </w:rPr>
        <w:t>20</w:t>
      </w:r>
      <w:r w:rsidRPr="00277D11">
        <w:rPr>
          <w:rFonts w:ascii="Times New Roman" w:hAnsi="Times New Roman" w:cs="Times New Roman"/>
          <w:b/>
          <w:sz w:val="24"/>
          <w:szCs w:val="24"/>
        </w:rPr>
        <w:t xml:space="preserve"> уч.год</w:t>
      </w:r>
    </w:p>
    <w:p w:rsidR="00F943B2" w:rsidRPr="00277D11" w:rsidRDefault="00F943B2" w:rsidP="00277D11">
      <w:pPr>
        <w:spacing w:after="0"/>
        <w:ind w:right="-31" w:firstLine="567"/>
        <w:rPr>
          <w:rFonts w:ascii="Times New Roman" w:hAnsi="Times New Roman" w:cs="Times New Roman"/>
          <w:b/>
          <w:sz w:val="24"/>
          <w:szCs w:val="24"/>
        </w:rPr>
      </w:pPr>
    </w:p>
    <w:tbl>
      <w:tblPr>
        <w:tblW w:w="153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118"/>
        <w:gridCol w:w="2552"/>
        <w:gridCol w:w="3827"/>
        <w:gridCol w:w="1843"/>
        <w:gridCol w:w="2977"/>
      </w:tblGrid>
      <w:tr w:rsidR="00F943B2" w:rsidRPr="00277D11" w:rsidTr="00310873">
        <w:tc>
          <w:tcPr>
            <w:tcW w:w="993" w:type="dxa"/>
          </w:tcPr>
          <w:p w:rsidR="00F943B2" w:rsidRPr="00277D11" w:rsidRDefault="00F943B2" w:rsidP="00310873">
            <w:pPr>
              <w:spacing w:after="0"/>
              <w:ind w:right="-31"/>
              <w:rPr>
                <w:rFonts w:ascii="Times New Roman" w:hAnsi="Times New Roman" w:cs="Times New Roman"/>
                <w:b/>
                <w:i/>
                <w:sz w:val="24"/>
                <w:szCs w:val="24"/>
              </w:rPr>
            </w:pPr>
            <w:r w:rsidRPr="00277D11">
              <w:rPr>
                <w:rFonts w:ascii="Times New Roman" w:hAnsi="Times New Roman" w:cs="Times New Roman"/>
                <w:b/>
                <w:i/>
                <w:sz w:val="24"/>
                <w:szCs w:val="24"/>
              </w:rPr>
              <w:t>№</w:t>
            </w:r>
          </w:p>
          <w:p w:rsidR="00F943B2" w:rsidRPr="00277D11" w:rsidRDefault="00F943B2" w:rsidP="00310873">
            <w:pPr>
              <w:spacing w:after="0"/>
              <w:ind w:right="-31"/>
              <w:rPr>
                <w:rFonts w:ascii="Times New Roman" w:hAnsi="Times New Roman" w:cs="Times New Roman"/>
                <w:b/>
                <w:i/>
                <w:sz w:val="24"/>
                <w:szCs w:val="24"/>
              </w:rPr>
            </w:pPr>
            <w:r w:rsidRPr="00277D11">
              <w:rPr>
                <w:rFonts w:ascii="Times New Roman" w:hAnsi="Times New Roman" w:cs="Times New Roman"/>
                <w:b/>
                <w:i/>
                <w:sz w:val="24"/>
                <w:szCs w:val="24"/>
              </w:rPr>
              <w:t>п/п</w:t>
            </w:r>
          </w:p>
        </w:tc>
        <w:tc>
          <w:tcPr>
            <w:tcW w:w="3118" w:type="dxa"/>
          </w:tcPr>
          <w:p w:rsidR="00F943B2" w:rsidRPr="00277D11" w:rsidRDefault="00F943B2" w:rsidP="00310873">
            <w:pPr>
              <w:spacing w:after="0"/>
              <w:ind w:right="-31" w:firstLine="567"/>
              <w:jc w:val="center"/>
              <w:rPr>
                <w:rFonts w:ascii="Times New Roman" w:hAnsi="Times New Roman" w:cs="Times New Roman"/>
                <w:b/>
                <w:i/>
                <w:sz w:val="24"/>
                <w:szCs w:val="24"/>
              </w:rPr>
            </w:pPr>
            <w:r w:rsidRPr="00277D11">
              <w:rPr>
                <w:rFonts w:ascii="Times New Roman" w:hAnsi="Times New Roman" w:cs="Times New Roman"/>
                <w:b/>
                <w:i/>
                <w:sz w:val="24"/>
                <w:szCs w:val="24"/>
              </w:rPr>
              <w:t>Содержание работы Тема</w:t>
            </w:r>
          </w:p>
        </w:tc>
        <w:tc>
          <w:tcPr>
            <w:tcW w:w="2552" w:type="dxa"/>
          </w:tcPr>
          <w:p w:rsidR="00F943B2" w:rsidRPr="00277D11" w:rsidRDefault="00F943B2" w:rsidP="00310873">
            <w:pPr>
              <w:spacing w:after="0"/>
              <w:ind w:right="-31" w:firstLine="567"/>
              <w:jc w:val="center"/>
              <w:rPr>
                <w:rFonts w:ascii="Times New Roman" w:hAnsi="Times New Roman" w:cs="Times New Roman"/>
                <w:b/>
                <w:i/>
                <w:sz w:val="24"/>
                <w:szCs w:val="24"/>
              </w:rPr>
            </w:pPr>
            <w:r w:rsidRPr="00277D11">
              <w:rPr>
                <w:rFonts w:ascii="Times New Roman" w:hAnsi="Times New Roman" w:cs="Times New Roman"/>
                <w:b/>
                <w:i/>
                <w:sz w:val="24"/>
                <w:szCs w:val="24"/>
              </w:rPr>
              <w:t>Форма проведения</w:t>
            </w:r>
          </w:p>
        </w:tc>
        <w:tc>
          <w:tcPr>
            <w:tcW w:w="3827" w:type="dxa"/>
          </w:tcPr>
          <w:p w:rsidR="00F943B2" w:rsidRPr="00277D11" w:rsidRDefault="00F943B2" w:rsidP="00310873">
            <w:pPr>
              <w:spacing w:after="0"/>
              <w:ind w:right="-31" w:firstLine="567"/>
              <w:jc w:val="center"/>
              <w:rPr>
                <w:rFonts w:ascii="Times New Roman" w:hAnsi="Times New Roman" w:cs="Times New Roman"/>
                <w:b/>
                <w:i/>
                <w:sz w:val="24"/>
                <w:szCs w:val="24"/>
              </w:rPr>
            </w:pPr>
            <w:r w:rsidRPr="00277D11">
              <w:rPr>
                <w:rFonts w:ascii="Times New Roman" w:hAnsi="Times New Roman" w:cs="Times New Roman"/>
                <w:b/>
                <w:i/>
                <w:sz w:val="24"/>
                <w:szCs w:val="24"/>
              </w:rPr>
              <w:t>Предполагаемый результат</w:t>
            </w:r>
          </w:p>
        </w:tc>
        <w:tc>
          <w:tcPr>
            <w:tcW w:w="1843" w:type="dxa"/>
          </w:tcPr>
          <w:p w:rsidR="00F943B2" w:rsidRPr="00277D11" w:rsidRDefault="00F943B2" w:rsidP="00821514">
            <w:pPr>
              <w:spacing w:after="0"/>
              <w:ind w:right="-31" w:firstLine="567"/>
              <w:jc w:val="center"/>
              <w:rPr>
                <w:rFonts w:ascii="Times New Roman" w:hAnsi="Times New Roman" w:cs="Times New Roman"/>
                <w:b/>
                <w:i/>
                <w:sz w:val="24"/>
                <w:szCs w:val="24"/>
              </w:rPr>
            </w:pPr>
            <w:r w:rsidRPr="00277D11">
              <w:rPr>
                <w:rFonts w:ascii="Times New Roman" w:hAnsi="Times New Roman" w:cs="Times New Roman"/>
                <w:b/>
                <w:i/>
                <w:sz w:val="24"/>
                <w:szCs w:val="24"/>
              </w:rPr>
              <w:t>Сроки проведения</w:t>
            </w:r>
          </w:p>
        </w:tc>
        <w:tc>
          <w:tcPr>
            <w:tcW w:w="2977" w:type="dxa"/>
          </w:tcPr>
          <w:p w:rsidR="00F943B2" w:rsidRPr="00277D11" w:rsidRDefault="00F943B2" w:rsidP="00310873">
            <w:pPr>
              <w:spacing w:after="0"/>
              <w:ind w:right="-31" w:firstLine="567"/>
              <w:jc w:val="center"/>
              <w:rPr>
                <w:rFonts w:ascii="Times New Roman" w:hAnsi="Times New Roman" w:cs="Times New Roman"/>
                <w:b/>
                <w:i/>
                <w:sz w:val="24"/>
                <w:szCs w:val="24"/>
              </w:rPr>
            </w:pPr>
            <w:r w:rsidRPr="00277D11">
              <w:rPr>
                <w:rFonts w:ascii="Times New Roman" w:hAnsi="Times New Roman" w:cs="Times New Roman"/>
                <w:b/>
                <w:i/>
                <w:sz w:val="24"/>
                <w:szCs w:val="24"/>
              </w:rPr>
              <w:t>Ответственный</w:t>
            </w:r>
          </w:p>
        </w:tc>
      </w:tr>
      <w:tr w:rsidR="00F943B2" w:rsidRPr="00277D11" w:rsidTr="00310873">
        <w:tc>
          <w:tcPr>
            <w:tcW w:w="993" w:type="dxa"/>
          </w:tcPr>
          <w:p w:rsidR="00F943B2" w:rsidRPr="00277D11" w:rsidRDefault="00F943B2" w:rsidP="00821514">
            <w:pPr>
              <w:spacing w:after="0"/>
              <w:ind w:right="-31"/>
              <w:rPr>
                <w:rFonts w:ascii="Times New Roman" w:hAnsi="Times New Roman" w:cs="Times New Roman"/>
                <w:sz w:val="24"/>
                <w:szCs w:val="24"/>
              </w:rPr>
            </w:pPr>
            <w:r w:rsidRPr="00277D11">
              <w:rPr>
                <w:rFonts w:ascii="Times New Roman" w:hAnsi="Times New Roman" w:cs="Times New Roman"/>
                <w:sz w:val="24"/>
                <w:szCs w:val="24"/>
              </w:rPr>
              <w:t>1.</w:t>
            </w:r>
          </w:p>
        </w:tc>
        <w:tc>
          <w:tcPr>
            <w:tcW w:w="3118" w:type="dxa"/>
          </w:tcPr>
          <w:p w:rsidR="00F943B2" w:rsidRPr="00277D11" w:rsidRDefault="00F943B2" w:rsidP="00FC2E34">
            <w:pPr>
              <w:spacing w:after="0"/>
              <w:ind w:right="-31" w:firstLine="567"/>
              <w:rPr>
                <w:rFonts w:ascii="Times New Roman" w:hAnsi="Times New Roman" w:cs="Times New Roman"/>
                <w:sz w:val="24"/>
                <w:szCs w:val="24"/>
              </w:rPr>
            </w:pPr>
            <w:r w:rsidRPr="00277D11">
              <w:rPr>
                <w:rFonts w:ascii="Times New Roman" w:hAnsi="Times New Roman" w:cs="Times New Roman"/>
                <w:sz w:val="24"/>
                <w:szCs w:val="24"/>
              </w:rPr>
              <w:t>Проблема адаптации дошкольников к условиям детского сада</w:t>
            </w:r>
          </w:p>
        </w:tc>
        <w:tc>
          <w:tcPr>
            <w:tcW w:w="2552" w:type="dxa"/>
          </w:tcPr>
          <w:p w:rsidR="00F943B2" w:rsidRPr="00277D11" w:rsidRDefault="00F943B2" w:rsidP="00FC2E34">
            <w:pPr>
              <w:spacing w:after="0"/>
              <w:ind w:right="-31"/>
              <w:rPr>
                <w:rFonts w:ascii="Times New Roman" w:hAnsi="Times New Roman" w:cs="Times New Roman"/>
                <w:b/>
                <w:sz w:val="24"/>
                <w:szCs w:val="24"/>
              </w:rPr>
            </w:pPr>
            <w:r w:rsidRPr="00277D11">
              <w:rPr>
                <w:rFonts w:ascii="Times New Roman" w:hAnsi="Times New Roman" w:cs="Times New Roman"/>
                <w:sz w:val="24"/>
                <w:szCs w:val="24"/>
              </w:rPr>
              <w:t>Индивидуальные и групповые консультации</w:t>
            </w:r>
          </w:p>
        </w:tc>
        <w:tc>
          <w:tcPr>
            <w:tcW w:w="3827" w:type="dxa"/>
          </w:tcPr>
          <w:p w:rsidR="00F943B2" w:rsidRPr="00277D11" w:rsidRDefault="00F943B2" w:rsidP="00FC2E34">
            <w:pPr>
              <w:spacing w:after="0"/>
              <w:ind w:right="-31"/>
              <w:rPr>
                <w:rFonts w:ascii="Times New Roman" w:hAnsi="Times New Roman" w:cs="Times New Roman"/>
                <w:sz w:val="24"/>
                <w:szCs w:val="24"/>
              </w:rPr>
            </w:pPr>
            <w:r w:rsidRPr="00277D11">
              <w:rPr>
                <w:rFonts w:ascii="Times New Roman" w:hAnsi="Times New Roman" w:cs="Times New Roman"/>
                <w:sz w:val="24"/>
                <w:szCs w:val="24"/>
              </w:rPr>
              <w:t>Создать условия для благополучного включения ребенка в новую социальную среду</w:t>
            </w:r>
          </w:p>
        </w:tc>
        <w:tc>
          <w:tcPr>
            <w:tcW w:w="1843" w:type="dxa"/>
          </w:tcPr>
          <w:p w:rsidR="00F943B2" w:rsidRPr="00277D11" w:rsidRDefault="00821514" w:rsidP="00310873">
            <w:pPr>
              <w:spacing w:after="0"/>
              <w:ind w:right="-31" w:firstLine="567"/>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977" w:type="dxa"/>
          </w:tcPr>
          <w:p w:rsidR="00F943B2" w:rsidRPr="00277D11" w:rsidRDefault="00F943B2" w:rsidP="00310873">
            <w:pPr>
              <w:spacing w:after="0"/>
              <w:ind w:right="-31" w:firstLine="567"/>
              <w:jc w:val="center"/>
              <w:rPr>
                <w:rFonts w:ascii="Times New Roman" w:hAnsi="Times New Roman" w:cs="Times New Roman"/>
                <w:sz w:val="24"/>
                <w:szCs w:val="24"/>
              </w:rPr>
            </w:pPr>
            <w:r w:rsidRPr="00277D11">
              <w:rPr>
                <w:rFonts w:ascii="Times New Roman" w:hAnsi="Times New Roman" w:cs="Times New Roman"/>
                <w:sz w:val="24"/>
                <w:szCs w:val="24"/>
              </w:rPr>
              <w:t>Педагог- психолог</w:t>
            </w:r>
          </w:p>
        </w:tc>
      </w:tr>
      <w:tr w:rsidR="00F943B2" w:rsidRPr="00277D11" w:rsidTr="00310873">
        <w:tc>
          <w:tcPr>
            <w:tcW w:w="993" w:type="dxa"/>
          </w:tcPr>
          <w:p w:rsidR="00F943B2" w:rsidRPr="00277D11" w:rsidRDefault="00F943B2" w:rsidP="00821514">
            <w:pPr>
              <w:spacing w:after="0"/>
              <w:ind w:right="-31"/>
              <w:rPr>
                <w:rFonts w:ascii="Times New Roman" w:hAnsi="Times New Roman" w:cs="Times New Roman"/>
                <w:sz w:val="24"/>
                <w:szCs w:val="24"/>
              </w:rPr>
            </w:pPr>
            <w:r w:rsidRPr="00277D11">
              <w:rPr>
                <w:rFonts w:ascii="Times New Roman" w:hAnsi="Times New Roman" w:cs="Times New Roman"/>
                <w:sz w:val="24"/>
                <w:szCs w:val="24"/>
              </w:rPr>
              <w:t>2.</w:t>
            </w:r>
          </w:p>
        </w:tc>
        <w:tc>
          <w:tcPr>
            <w:tcW w:w="3118" w:type="dxa"/>
          </w:tcPr>
          <w:p w:rsidR="00F943B2" w:rsidRPr="00277D11" w:rsidRDefault="00821514" w:rsidP="00FC2E34">
            <w:pPr>
              <w:spacing w:before="100" w:beforeAutospacing="1" w:after="100" w:afterAutospacing="1"/>
              <w:ind w:right="-31"/>
              <w:rPr>
                <w:rFonts w:ascii="Times New Roman" w:hAnsi="Times New Roman" w:cs="Times New Roman"/>
                <w:b/>
                <w:sz w:val="24"/>
                <w:szCs w:val="24"/>
              </w:rPr>
            </w:pPr>
            <w:r>
              <w:rPr>
                <w:rFonts w:ascii="Times New Roman" w:hAnsi="Times New Roman" w:cs="Times New Roman"/>
                <w:sz w:val="24"/>
                <w:szCs w:val="24"/>
              </w:rPr>
              <w:t xml:space="preserve">«Основные показатели изменений в поведении ребенка  период адаптации к дошкольному учреждению» </w:t>
            </w:r>
          </w:p>
        </w:tc>
        <w:tc>
          <w:tcPr>
            <w:tcW w:w="2552" w:type="dxa"/>
          </w:tcPr>
          <w:p w:rsidR="00F943B2" w:rsidRPr="00277D11" w:rsidRDefault="00F943B2" w:rsidP="00FC2E34">
            <w:pPr>
              <w:spacing w:after="0"/>
              <w:ind w:right="-31"/>
              <w:rPr>
                <w:rFonts w:ascii="Times New Roman" w:hAnsi="Times New Roman" w:cs="Times New Roman"/>
                <w:b/>
                <w:sz w:val="24"/>
                <w:szCs w:val="24"/>
              </w:rPr>
            </w:pPr>
            <w:r w:rsidRPr="00277D11">
              <w:rPr>
                <w:rFonts w:ascii="Times New Roman" w:hAnsi="Times New Roman" w:cs="Times New Roman"/>
                <w:sz w:val="24"/>
                <w:szCs w:val="24"/>
              </w:rPr>
              <w:t>Консультация для воспитателей младших групп</w:t>
            </w:r>
          </w:p>
        </w:tc>
        <w:tc>
          <w:tcPr>
            <w:tcW w:w="3827" w:type="dxa"/>
          </w:tcPr>
          <w:p w:rsidR="00F943B2" w:rsidRPr="00277D11" w:rsidRDefault="00F943B2" w:rsidP="00FC2E34">
            <w:pPr>
              <w:spacing w:after="0"/>
              <w:ind w:right="-31"/>
              <w:rPr>
                <w:rFonts w:ascii="Times New Roman" w:hAnsi="Times New Roman" w:cs="Times New Roman"/>
                <w:sz w:val="24"/>
                <w:szCs w:val="24"/>
              </w:rPr>
            </w:pPr>
            <w:r w:rsidRPr="00277D11">
              <w:rPr>
                <w:rFonts w:ascii="Times New Roman" w:hAnsi="Times New Roman" w:cs="Times New Roman"/>
                <w:sz w:val="24"/>
                <w:szCs w:val="24"/>
              </w:rPr>
              <w:t>Повышение психологической компетентности</w:t>
            </w:r>
          </w:p>
        </w:tc>
        <w:tc>
          <w:tcPr>
            <w:tcW w:w="1843" w:type="dxa"/>
          </w:tcPr>
          <w:p w:rsidR="00F943B2" w:rsidRPr="00277D11" w:rsidRDefault="00F943B2" w:rsidP="00310873">
            <w:pPr>
              <w:spacing w:after="0"/>
              <w:ind w:right="-31" w:firstLine="567"/>
              <w:jc w:val="center"/>
              <w:rPr>
                <w:rFonts w:ascii="Times New Roman" w:hAnsi="Times New Roman" w:cs="Times New Roman"/>
                <w:sz w:val="24"/>
                <w:szCs w:val="24"/>
              </w:rPr>
            </w:pPr>
            <w:r w:rsidRPr="00277D11">
              <w:rPr>
                <w:rFonts w:ascii="Times New Roman" w:hAnsi="Times New Roman" w:cs="Times New Roman"/>
                <w:sz w:val="24"/>
                <w:szCs w:val="24"/>
              </w:rPr>
              <w:t>Октябрь</w:t>
            </w:r>
          </w:p>
        </w:tc>
        <w:tc>
          <w:tcPr>
            <w:tcW w:w="2977" w:type="dxa"/>
          </w:tcPr>
          <w:p w:rsidR="00F943B2" w:rsidRPr="00277D11" w:rsidRDefault="00F943B2" w:rsidP="00310873">
            <w:pPr>
              <w:spacing w:after="0"/>
              <w:ind w:right="-31" w:firstLine="567"/>
              <w:jc w:val="center"/>
              <w:rPr>
                <w:rFonts w:ascii="Times New Roman" w:hAnsi="Times New Roman" w:cs="Times New Roman"/>
                <w:sz w:val="24"/>
                <w:szCs w:val="24"/>
              </w:rPr>
            </w:pPr>
            <w:r w:rsidRPr="00277D11">
              <w:rPr>
                <w:rFonts w:ascii="Times New Roman" w:hAnsi="Times New Roman" w:cs="Times New Roman"/>
                <w:sz w:val="24"/>
                <w:szCs w:val="24"/>
              </w:rPr>
              <w:t>Педагог - психолог</w:t>
            </w:r>
          </w:p>
        </w:tc>
      </w:tr>
      <w:tr w:rsidR="00F943B2" w:rsidRPr="00277D11" w:rsidTr="00310873">
        <w:tc>
          <w:tcPr>
            <w:tcW w:w="993" w:type="dxa"/>
          </w:tcPr>
          <w:p w:rsidR="00F943B2" w:rsidRPr="00277D11" w:rsidRDefault="00F943B2" w:rsidP="00821514">
            <w:pPr>
              <w:spacing w:after="0"/>
              <w:ind w:right="-31"/>
              <w:rPr>
                <w:rFonts w:ascii="Times New Roman" w:hAnsi="Times New Roman" w:cs="Times New Roman"/>
                <w:sz w:val="24"/>
                <w:szCs w:val="24"/>
              </w:rPr>
            </w:pPr>
            <w:r w:rsidRPr="00277D11">
              <w:rPr>
                <w:rFonts w:ascii="Times New Roman" w:hAnsi="Times New Roman" w:cs="Times New Roman"/>
                <w:sz w:val="24"/>
                <w:szCs w:val="24"/>
              </w:rPr>
              <w:t>3.</w:t>
            </w:r>
          </w:p>
        </w:tc>
        <w:tc>
          <w:tcPr>
            <w:tcW w:w="3118" w:type="dxa"/>
          </w:tcPr>
          <w:p w:rsidR="00F943B2" w:rsidRPr="00277D11" w:rsidRDefault="00F943B2" w:rsidP="00FC2E34">
            <w:pPr>
              <w:spacing w:after="0"/>
              <w:ind w:right="-31"/>
              <w:rPr>
                <w:rStyle w:val="c2"/>
                <w:rFonts w:ascii="Times New Roman" w:hAnsi="Times New Roman"/>
                <w:color w:val="000000"/>
                <w:sz w:val="24"/>
                <w:szCs w:val="24"/>
              </w:rPr>
            </w:pPr>
            <w:r w:rsidRPr="00277D11">
              <w:rPr>
                <w:rStyle w:val="c2"/>
                <w:rFonts w:ascii="Times New Roman" w:hAnsi="Times New Roman"/>
                <w:color w:val="000000"/>
                <w:sz w:val="24"/>
                <w:szCs w:val="24"/>
              </w:rPr>
              <w:t>Посещение развивающих занятий в адаптационный период в младших группах.</w:t>
            </w:r>
          </w:p>
        </w:tc>
        <w:tc>
          <w:tcPr>
            <w:tcW w:w="2552" w:type="dxa"/>
          </w:tcPr>
          <w:p w:rsidR="00F943B2" w:rsidRPr="00277D11" w:rsidRDefault="00F943B2" w:rsidP="00FC2E34">
            <w:pPr>
              <w:spacing w:after="0"/>
              <w:ind w:right="-31"/>
              <w:rPr>
                <w:rFonts w:ascii="Times New Roman" w:hAnsi="Times New Roman" w:cs="Times New Roman"/>
                <w:b/>
                <w:sz w:val="24"/>
                <w:szCs w:val="24"/>
              </w:rPr>
            </w:pPr>
            <w:r w:rsidRPr="00277D11">
              <w:rPr>
                <w:rStyle w:val="c2"/>
                <w:rFonts w:ascii="Times New Roman" w:hAnsi="Times New Roman"/>
                <w:color w:val="000000"/>
                <w:sz w:val="24"/>
                <w:szCs w:val="24"/>
              </w:rPr>
              <w:t>Наблюдение в группе</w:t>
            </w:r>
          </w:p>
        </w:tc>
        <w:tc>
          <w:tcPr>
            <w:tcW w:w="3827" w:type="dxa"/>
          </w:tcPr>
          <w:p w:rsidR="00F943B2" w:rsidRPr="00277D11" w:rsidRDefault="00F943B2" w:rsidP="00FC2E34">
            <w:pPr>
              <w:spacing w:after="0"/>
              <w:ind w:right="-31"/>
              <w:rPr>
                <w:rFonts w:ascii="Times New Roman" w:hAnsi="Times New Roman" w:cs="Times New Roman"/>
                <w:sz w:val="24"/>
                <w:szCs w:val="24"/>
              </w:rPr>
            </w:pPr>
            <w:r w:rsidRPr="00277D11">
              <w:rPr>
                <w:rStyle w:val="c2"/>
                <w:rFonts w:ascii="Times New Roman" w:hAnsi="Times New Roman"/>
                <w:color w:val="000000"/>
                <w:sz w:val="24"/>
                <w:szCs w:val="24"/>
              </w:rPr>
              <w:t>Обработка данных, психолого-педагогический анализ занятий.</w:t>
            </w:r>
          </w:p>
        </w:tc>
        <w:tc>
          <w:tcPr>
            <w:tcW w:w="1843" w:type="dxa"/>
          </w:tcPr>
          <w:p w:rsidR="00F943B2" w:rsidRPr="00277D11" w:rsidRDefault="00F943B2" w:rsidP="00310873">
            <w:pPr>
              <w:spacing w:after="0"/>
              <w:ind w:right="-31" w:firstLine="567"/>
              <w:jc w:val="center"/>
              <w:rPr>
                <w:rFonts w:ascii="Times New Roman" w:hAnsi="Times New Roman" w:cs="Times New Roman"/>
                <w:sz w:val="24"/>
                <w:szCs w:val="24"/>
              </w:rPr>
            </w:pPr>
            <w:r w:rsidRPr="00277D11">
              <w:rPr>
                <w:rFonts w:ascii="Times New Roman" w:hAnsi="Times New Roman" w:cs="Times New Roman"/>
                <w:sz w:val="24"/>
                <w:szCs w:val="24"/>
              </w:rPr>
              <w:t>Ноябрь</w:t>
            </w:r>
          </w:p>
        </w:tc>
        <w:tc>
          <w:tcPr>
            <w:tcW w:w="2977" w:type="dxa"/>
          </w:tcPr>
          <w:p w:rsidR="00F943B2" w:rsidRPr="00277D11" w:rsidRDefault="00F943B2" w:rsidP="00310873">
            <w:pPr>
              <w:spacing w:after="0"/>
              <w:ind w:right="-31" w:firstLine="567"/>
              <w:jc w:val="center"/>
              <w:rPr>
                <w:rFonts w:ascii="Times New Roman" w:hAnsi="Times New Roman" w:cs="Times New Roman"/>
                <w:sz w:val="24"/>
                <w:szCs w:val="24"/>
              </w:rPr>
            </w:pPr>
            <w:r w:rsidRPr="00277D11">
              <w:rPr>
                <w:rFonts w:ascii="Times New Roman" w:hAnsi="Times New Roman" w:cs="Times New Roman"/>
                <w:sz w:val="24"/>
                <w:szCs w:val="24"/>
              </w:rPr>
              <w:t>Педагог- психолог</w:t>
            </w:r>
          </w:p>
        </w:tc>
      </w:tr>
      <w:tr w:rsidR="00F943B2" w:rsidRPr="00277D11" w:rsidTr="00310873">
        <w:tc>
          <w:tcPr>
            <w:tcW w:w="993" w:type="dxa"/>
          </w:tcPr>
          <w:p w:rsidR="00F943B2" w:rsidRPr="00277D11" w:rsidRDefault="00F943B2" w:rsidP="00821514">
            <w:pPr>
              <w:spacing w:after="0"/>
              <w:ind w:right="-31"/>
              <w:rPr>
                <w:rFonts w:ascii="Times New Roman" w:hAnsi="Times New Roman" w:cs="Times New Roman"/>
                <w:sz w:val="24"/>
                <w:szCs w:val="24"/>
              </w:rPr>
            </w:pPr>
            <w:r w:rsidRPr="00277D11">
              <w:rPr>
                <w:rFonts w:ascii="Times New Roman" w:hAnsi="Times New Roman" w:cs="Times New Roman"/>
                <w:sz w:val="24"/>
                <w:szCs w:val="24"/>
              </w:rPr>
              <w:t>4.</w:t>
            </w:r>
          </w:p>
        </w:tc>
        <w:tc>
          <w:tcPr>
            <w:tcW w:w="3118" w:type="dxa"/>
          </w:tcPr>
          <w:p w:rsidR="00F943B2" w:rsidRPr="00277D11" w:rsidRDefault="00821514" w:rsidP="00FC2E34">
            <w:pPr>
              <w:spacing w:after="0"/>
              <w:ind w:right="-31"/>
              <w:rPr>
                <w:rFonts w:ascii="Times New Roman" w:hAnsi="Times New Roman" w:cs="Times New Roman"/>
                <w:sz w:val="24"/>
                <w:szCs w:val="24"/>
              </w:rPr>
            </w:pPr>
            <w:r>
              <w:rPr>
                <w:rStyle w:val="c2"/>
                <w:rFonts w:ascii="Times New Roman" w:hAnsi="Times New Roman"/>
                <w:color w:val="000000"/>
                <w:sz w:val="24"/>
                <w:szCs w:val="24"/>
              </w:rPr>
              <w:t>«</w:t>
            </w:r>
            <w:r w:rsidR="004C295C">
              <w:rPr>
                <w:rStyle w:val="c2"/>
                <w:rFonts w:ascii="Times New Roman" w:hAnsi="Times New Roman"/>
                <w:color w:val="000000"/>
                <w:sz w:val="24"/>
                <w:szCs w:val="24"/>
              </w:rPr>
              <w:t>Особенности внимания детей дощкольного возраста»</w:t>
            </w:r>
          </w:p>
        </w:tc>
        <w:tc>
          <w:tcPr>
            <w:tcW w:w="2552" w:type="dxa"/>
          </w:tcPr>
          <w:p w:rsidR="00F943B2" w:rsidRPr="00277D11" w:rsidRDefault="00821514" w:rsidP="00FC2E34">
            <w:pPr>
              <w:spacing w:after="0"/>
              <w:ind w:right="-31"/>
              <w:rPr>
                <w:rFonts w:ascii="Times New Roman" w:hAnsi="Times New Roman" w:cs="Times New Roman"/>
                <w:b/>
                <w:sz w:val="24"/>
                <w:szCs w:val="24"/>
              </w:rPr>
            </w:pPr>
            <w:r>
              <w:rPr>
                <w:rFonts w:ascii="Times New Roman" w:hAnsi="Times New Roman" w:cs="Times New Roman"/>
                <w:sz w:val="24"/>
                <w:szCs w:val="24"/>
              </w:rPr>
              <w:t>Выступление на педагогическом часе</w:t>
            </w:r>
          </w:p>
        </w:tc>
        <w:tc>
          <w:tcPr>
            <w:tcW w:w="3827" w:type="dxa"/>
          </w:tcPr>
          <w:p w:rsidR="00F943B2" w:rsidRPr="00277D11" w:rsidRDefault="00821514" w:rsidP="00FC2E34">
            <w:pPr>
              <w:spacing w:after="0"/>
              <w:ind w:right="-31"/>
              <w:rPr>
                <w:rFonts w:ascii="Times New Roman" w:hAnsi="Times New Roman" w:cs="Times New Roman"/>
                <w:sz w:val="24"/>
                <w:szCs w:val="24"/>
              </w:rPr>
            </w:pPr>
            <w:r>
              <w:rPr>
                <w:rFonts w:ascii="Times New Roman" w:hAnsi="Times New Roman" w:cs="Times New Roman"/>
                <w:sz w:val="24"/>
                <w:szCs w:val="24"/>
              </w:rPr>
              <w:t>Повышение педагогической компетентности воспитателей</w:t>
            </w:r>
          </w:p>
        </w:tc>
        <w:tc>
          <w:tcPr>
            <w:tcW w:w="1843" w:type="dxa"/>
          </w:tcPr>
          <w:p w:rsidR="00F943B2" w:rsidRPr="00277D11" w:rsidRDefault="00F943B2" w:rsidP="00310873">
            <w:pPr>
              <w:spacing w:after="0"/>
              <w:ind w:right="-31" w:firstLine="567"/>
              <w:jc w:val="center"/>
              <w:rPr>
                <w:rFonts w:ascii="Times New Roman" w:hAnsi="Times New Roman" w:cs="Times New Roman"/>
                <w:sz w:val="24"/>
                <w:szCs w:val="24"/>
              </w:rPr>
            </w:pPr>
            <w:r w:rsidRPr="00277D11">
              <w:rPr>
                <w:rFonts w:ascii="Times New Roman" w:hAnsi="Times New Roman" w:cs="Times New Roman"/>
                <w:sz w:val="24"/>
                <w:szCs w:val="24"/>
              </w:rPr>
              <w:t>Декабрь</w:t>
            </w:r>
          </w:p>
        </w:tc>
        <w:tc>
          <w:tcPr>
            <w:tcW w:w="2977" w:type="dxa"/>
          </w:tcPr>
          <w:p w:rsidR="00F943B2" w:rsidRPr="00277D11" w:rsidRDefault="00F943B2" w:rsidP="00310873">
            <w:pPr>
              <w:spacing w:after="0"/>
              <w:ind w:right="-31" w:firstLine="567"/>
              <w:jc w:val="center"/>
              <w:rPr>
                <w:rFonts w:ascii="Times New Roman" w:hAnsi="Times New Roman" w:cs="Times New Roman"/>
                <w:sz w:val="24"/>
                <w:szCs w:val="24"/>
              </w:rPr>
            </w:pPr>
            <w:r w:rsidRPr="00277D11">
              <w:rPr>
                <w:rFonts w:ascii="Times New Roman" w:hAnsi="Times New Roman" w:cs="Times New Roman"/>
                <w:sz w:val="24"/>
                <w:szCs w:val="24"/>
              </w:rPr>
              <w:t>Педагог- психолог</w:t>
            </w:r>
          </w:p>
        </w:tc>
      </w:tr>
      <w:tr w:rsidR="00F943B2" w:rsidRPr="00277D11" w:rsidTr="00310873">
        <w:tc>
          <w:tcPr>
            <w:tcW w:w="993" w:type="dxa"/>
          </w:tcPr>
          <w:p w:rsidR="00F943B2" w:rsidRPr="00277D11" w:rsidRDefault="00F943B2" w:rsidP="00821514">
            <w:pPr>
              <w:spacing w:after="0"/>
              <w:ind w:right="-31"/>
              <w:rPr>
                <w:rFonts w:ascii="Times New Roman" w:hAnsi="Times New Roman" w:cs="Times New Roman"/>
                <w:sz w:val="24"/>
                <w:szCs w:val="24"/>
              </w:rPr>
            </w:pPr>
            <w:r w:rsidRPr="00277D11">
              <w:rPr>
                <w:rFonts w:ascii="Times New Roman" w:hAnsi="Times New Roman" w:cs="Times New Roman"/>
                <w:sz w:val="24"/>
                <w:szCs w:val="24"/>
              </w:rPr>
              <w:t>5.</w:t>
            </w:r>
          </w:p>
        </w:tc>
        <w:tc>
          <w:tcPr>
            <w:tcW w:w="3118" w:type="dxa"/>
          </w:tcPr>
          <w:p w:rsidR="00F943B2" w:rsidRPr="00277D11" w:rsidRDefault="004C295C" w:rsidP="00FC2E34">
            <w:pPr>
              <w:spacing w:after="0"/>
              <w:ind w:right="-31"/>
              <w:rPr>
                <w:rFonts w:ascii="Times New Roman" w:hAnsi="Times New Roman" w:cs="Times New Roman"/>
                <w:b/>
                <w:sz w:val="24"/>
                <w:szCs w:val="24"/>
              </w:rPr>
            </w:pPr>
            <w:r>
              <w:rPr>
                <w:rStyle w:val="c2"/>
                <w:rFonts w:ascii="Times New Roman" w:hAnsi="Times New Roman"/>
                <w:color w:val="000000"/>
                <w:sz w:val="24"/>
                <w:szCs w:val="24"/>
              </w:rPr>
              <w:t>«Психофизиологическая готовность к школе</w:t>
            </w:r>
            <w:r w:rsidR="00821514">
              <w:rPr>
                <w:rStyle w:val="c2"/>
                <w:rFonts w:ascii="Times New Roman" w:hAnsi="Times New Roman"/>
                <w:color w:val="000000"/>
                <w:sz w:val="24"/>
                <w:szCs w:val="24"/>
              </w:rPr>
              <w:t>»</w:t>
            </w:r>
          </w:p>
        </w:tc>
        <w:tc>
          <w:tcPr>
            <w:tcW w:w="2552" w:type="dxa"/>
          </w:tcPr>
          <w:p w:rsidR="00F943B2" w:rsidRPr="00277D11" w:rsidRDefault="00821514" w:rsidP="00FC2E34">
            <w:pPr>
              <w:spacing w:after="0"/>
              <w:ind w:right="-31"/>
              <w:rPr>
                <w:rFonts w:ascii="Times New Roman" w:hAnsi="Times New Roman" w:cs="Times New Roman"/>
                <w:sz w:val="24"/>
                <w:szCs w:val="24"/>
              </w:rPr>
            </w:pPr>
            <w:r w:rsidRPr="00821514">
              <w:rPr>
                <w:rFonts w:ascii="Times New Roman" w:hAnsi="Times New Roman" w:cs="Times New Roman"/>
                <w:sz w:val="24"/>
                <w:szCs w:val="24"/>
              </w:rPr>
              <w:t>Консультация для воспитателей</w:t>
            </w:r>
          </w:p>
        </w:tc>
        <w:tc>
          <w:tcPr>
            <w:tcW w:w="3827" w:type="dxa"/>
          </w:tcPr>
          <w:p w:rsidR="00F943B2" w:rsidRPr="00277D11" w:rsidRDefault="00F943B2" w:rsidP="00FC2E34">
            <w:pPr>
              <w:spacing w:after="0"/>
              <w:ind w:right="-31"/>
              <w:rPr>
                <w:rFonts w:ascii="Times New Roman" w:hAnsi="Times New Roman" w:cs="Times New Roman"/>
                <w:sz w:val="24"/>
                <w:szCs w:val="24"/>
              </w:rPr>
            </w:pPr>
            <w:r w:rsidRPr="00277D11">
              <w:rPr>
                <w:rFonts w:ascii="Times New Roman" w:hAnsi="Times New Roman" w:cs="Times New Roman"/>
                <w:sz w:val="24"/>
                <w:szCs w:val="24"/>
              </w:rPr>
              <w:t xml:space="preserve">Повышение психологической компетентности </w:t>
            </w:r>
            <w:r w:rsidRPr="00277D11">
              <w:rPr>
                <w:rFonts w:ascii="Times New Roman" w:hAnsi="Times New Roman" w:cs="Times New Roman"/>
                <w:color w:val="333333"/>
                <w:sz w:val="24"/>
                <w:szCs w:val="24"/>
              </w:rPr>
              <w:t>воспитателей.</w:t>
            </w:r>
          </w:p>
        </w:tc>
        <w:tc>
          <w:tcPr>
            <w:tcW w:w="1843" w:type="dxa"/>
          </w:tcPr>
          <w:p w:rsidR="00F943B2" w:rsidRPr="00277D11" w:rsidRDefault="00821514" w:rsidP="00310873">
            <w:pPr>
              <w:spacing w:after="0"/>
              <w:ind w:right="-31" w:firstLine="567"/>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977" w:type="dxa"/>
          </w:tcPr>
          <w:p w:rsidR="00F943B2" w:rsidRPr="00277D11" w:rsidRDefault="00F943B2" w:rsidP="00310873">
            <w:pPr>
              <w:spacing w:after="0"/>
              <w:ind w:right="-31" w:firstLine="567"/>
              <w:jc w:val="center"/>
              <w:rPr>
                <w:rFonts w:ascii="Times New Roman" w:hAnsi="Times New Roman" w:cs="Times New Roman"/>
                <w:sz w:val="24"/>
                <w:szCs w:val="24"/>
              </w:rPr>
            </w:pPr>
            <w:r w:rsidRPr="00277D11">
              <w:rPr>
                <w:rFonts w:ascii="Times New Roman" w:hAnsi="Times New Roman" w:cs="Times New Roman"/>
                <w:sz w:val="24"/>
                <w:szCs w:val="24"/>
              </w:rPr>
              <w:t>Педагог- психолог</w:t>
            </w:r>
          </w:p>
        </w:tc>
      </w:tr>
      <w:tr w:rsidR="00F943B2" w:rsidRPr="00277D11" w:rsidTr="00310873">
        <w:tc>
          <w:tcPr>
            <w:tcW w:w="993" w:type="dxa"/>
          </w:tcPr>
          <w:p w:rsidR="00F943B2" w:rsidRPr="00277D11" w:rsidRDefault="00F943B2" w:rsidP="00821514">
            <w:pPr>
              <w:spacing w:after="0"/>
              <w:ind w:right="-31"/>
              <w:rPr>
                <w:rFonts w:ascii="Times New Roman" w:hAnsi="Times New Roman" w:cs="Times New Roman"/>
                <w:sz w:val="24"/>
                <w:szCs w:val="24"/>
              </w:rPr>
            </w:pPr>
            <w:r w:rsidRPr="00277D11">
              <w:rPr>
                <w:rFonts w:ascii="Times New Roman" w:hAnsi="Times New Roman" w:cs="Times New Roman"/>
                <w:sz w:val="24"/>
                <w:szCs w:val="24"/>
              </w:rPr>
              <w:t>6.</w:t>
            </w:r>
          </w:p>
        </w:tc>
        <w:tc>
          <w:tcPr>
            <w:tcW w:w="3118" w:type="dxa"/>
          </w:tcPr>
          <w:p w:rsidR="00F943B2" w:rsidRPr="00277D11" w:rsidRDefault="004C295C" w:rsidP="00FC2E34">
            <w:pPr>
              <w:spacing w:after="0"/>
              <w:ind w:right="-31"/>
              <w:rPr>
                <w:rStyle w:val="c2"/>
                <w:rFonts w:ascii="Times New Roman" w:hAnsi="Times New Roman"/>
                <w:color w:val="000000"/>
                <w:sz w:val="24"/>
                <w:szCs w:val="24"/>
              </w:rPr>
            </w:pPr>
            <w:r>
              <w:rPr>
                <w:rFonts w:ascii="Times New Roman" w:hAnsi="Times New Roman" w:cs="Times New Roman"/>
                <w:color w:val="000000"/>
                <w:sz w:val="24"/>
                <w:szCs w:val="24"/>
              </w:rPr>
              <w:t>«Эмоциональные нарушения у детей старшего дошкольного возраста»</w:t>
            </w:r>
            <w:r w:rsidR="00821514">
              <w:rPr>
                <w:rFonts w:ascii="Times New Roman" w:hAnsi="Times New Roman" w:cs="Times New Roman"/>
                <w:color w:val="000000"/>
                <w:sz w:val="24"/>
                <w:szCs w:val="24"/>
              </w:rPr>
              <w:t>»</w:t>
            </w:r>
          </w:p>
        </w:tc>
        <w:tc>
          <w:tcPr>
            <w:tcW w:w="2552" w:type="dxa"/>
          </w:tcPr>
          <w:p w:rsidR="00F943B2" w:rsidRPr="00277D11" w:rsidRDefault="00821514" w:rsidP="00FC2E34">
            <w:pPr>
              <w:spacing w:after="0"/>
              <w:ind w:right="-31"/>
              <w:rPr>
                <w:rFonts w:ascii="Times New Roman" w:hAnsi="Times New Roman" w:cs="Times New Roman"/>
                <w:sz w:val="24"/>
                <w:szCs w:val="24"/>
              </w:rPr>
            </w:pPr>
            <w:r>
              <w:rPr>
                <w:rFonts w:ascii="Times New Roman" w:hAnsi="Times New Roman" w:cs="Times New Roman"/>
                <w:sz w:val="24"/>
                <w:szCs w:val="24"/>
              </w:rPr>
              <w:t>Подбор материала и выпуск буклетов</w:t>
            </w:r>
          </w:p>
        </w:tc>
        <w:tc>
          <w:tcPr>
            <w:tcW w:w="3827" w:type="dxa"/>
          </w:tcPr>
          <w:p w:rsidR="00F943B2" w:rsidRPr="00277D11" w:rsidRDefault="00F943B2" w:rsidP="00FC2E34">
            <w:pPr>
              <w:spacing w:after="0"/>
              <w:ind w:right="-31"/>
              <w:rPr>
                <w:rFonts w:ascii="Times New Roman" w:hAnsi="Times New Roman" w:cs="Times New Roman"/>
                <w:sz w:val="24"/>
                <w:szCs w:val="24"/>
              </w:rPr>
            </w:pPr>
            <w:r w:rsidRPr="00277D11">
              <w:rPr>
                <w:rFonts w:ascii="Times New Roman" w:hAnsi="Times New Roman" w:cs="Times New Roman"/>
                <w:sz w:val="24"/>
                <w:szCs w:val="24"/>
              </w:rPr>
              <w:t xml:space="preserve">Повышение психологической компетентности </w:t>
            </w:r>
            <w:r w:rsidRPr="00277D11">
              <w:rPr>
                <w:rFonts w:ascii="Times New Roman" w:hAnsi="Times New Roman" w:cs="Times New Roman"/>
                <w:color w:val="333333"/>
                <w:sz w:val="24"/>
                <w:szCs w:val="24"/>
              </w:rPr>
              <w:t>воспитателей.</w:t>
            </w:r>
          </w:p>
        </w:tc>
        <w:tc>
          <w:tcPr>
            <w:tcW w:w="1843" w:type="dxa"/>
          </w:tcPr>
          <w:p w:rsidR="00F943B2" w:rsidRPr="00277D11" w:rsidRDefault="00821514" w:rsidP="00310873">
            <w:pPr>
              <w:spacing w:after="0"/>
              <w:ind w:right="-31" w:firstLine="567"/>
              <w:jc w:val="center"/>
              <w:rPr>
                <w:rFonts w:ascii="Times New Roman" w:hAnsi="Times New Roman" w:cs="Times New Roman"/>
                <w:sz w:val="24"/>
                <w:szCs w:val="24"/>
              </w:rPr>
            </w:pPr>
            <w:r>
              <w:rPr>
                <w:rFonts w:ascii="Times New Roman" w:hAnsi="Times New Roman" w:cs="Times New Roman"/>
                <w:sz w:val="24"/>
                <w:szCs w:val="24"/>
              </w:rPr>
              <w:t>Март</w:t>
            </w:r>
          </w:p>
        </w:tc>
        <w:tc>
          <w:tcPr>
            <w:tcW w:w="2977" w:type="dxa"/>
          </w:tcPr>
          <w:p w:rsidR="00F943B2" w:rsidRPr="00277D11" w:rsidRDefault="00F943B2" w:rsidP="00310873">
            <w:pPr>
              <w:spacing w:after="0"/>
              <w:ind w:right="-31" w:firstLine="567"/>
              <w:jc w:val="center"/>
              <w:rPr>
                <w:rFonts w:ascii="Times New Roman" w:hAnsi="Times New Roman" w:cs="Times New Roman"/>
                <w:sz w:val="24"/>
                <w:szCs w:val="24"/>
              </w:rPr>
            </w:pPr>
            <w:r w:rsidRPr="00277D11">
              <w:rPr>
                <w:rFonts w:ascii="Times New Roman" w:hAnsi="Times New Roman" w:cs="Times New Roman"/>
                <w:sz w:val="24"/>
                <w:szCs w:val="24"/>
              </w:rPr>
              <w:t>Педагог- психолог</w:t>
            </w:r>
          </w:p>
        </w:tc>
      </w:tr>
      <w:tr w:rsidR="00F943B2" w:rsidRPr="00277D11" w:rsidTr="00310873">
        <w:tc>
          <w:tcPr>
            <w:tcW w:w="993" w:type="dxa"/>
          </w:tcPr>
          <w:p w:rsidR="00F943B2" w:rsidRPr="00277D11" w:rsidRDefault="00821514" w:rsidP="00821514">
            <w:pPr>
              <w:spacing w:after="0"/>
              <w:ind w:right="-31"/>
              <w:rPr>
                <w:rFonts w:ascii="Times New Roman" w:hAnsi="Times New Roman" w:cs="Times New Roman"/>
                <w:sz w:val="24"/>
                <w:szCs w:val="24"/>
              </w:rPr>
            </w:pPr>
            <w:r>
              <w:rPr>
                <w:rFonts w:ascii="Times New Roman" w:hAnsi="Times New Roman" w:cs="Times New Roman"/>
                <w:sz w:val="24"/>
                <w:szCs w:val="24"/>
              </w:rPr>
              <w:t>7</w:t>
            </w:r>
            <w:r w:rsidR="00F943B2" w:rsidRPr="00277D11">
              <w:rPr>
                <w:rFonts w:ascii="Times New Roman" w:hAnsi="Times New Roman" w:cs="Times New Roman"/>
                <w:sz w:val="24"/>
                <w:szCs w:val="24"/>
              </w:rPr>
              <w:t>.</w:t>
            </w:r>
          </w:p>
        </w:tc>
        <w:tc>
          <w:tcPr>
            <w:tcW w:w="3118" w:type="dxa"/>
          </w:tcPr>
          <w:p w:rsidR="00F943B2" w:rsidRPr="00277D11" w:rsidRDefault="004C295C" w:rsidP="00FC2E34">
            <w:pPr>
              <w:spacing w:after="0"/>
              <w:ind w:right="-31"/>
              <w:rPr>
                <w:rStyle w:val="c2"/>
                <w:rFonts w:ascii="Times New Roman" w:hAnsi="Times New Roman"/>
                <w:color w:val="000000"/>
                <w:sz w:val="24"/>
                <w:szCs w:val="24"/>
              </w:rPr>
            </w:pPr>
            <w:r>
              <w:rPr>
                <w:rStyle w:val="c2"/>
                <w:rFonts w:ascii="Times New Roman" w:hAnsi="Times New Roman"/>
                <w:color w:val="000000"/>
                <w:sz w:val="24"/>
                <w:szCs w:val="24"/>
              </w:rPr>
              <w:t xml:space="preserve">Тренинг с элементами релаксации «Улыбнись </w:t>
            </w:r>
            <w:r>
              <w:rPr>
                <w:rStyle w:val="c2"/>
                <w:rFonts w:ascii="Times New Roman" w:hAnsi="Times New Roman"/>
                <w:color w:val="000000"/>
                <w:sz w:val="24"/>
                <w:szCs w:val="24"/>
              </w:rPr>
              <w:lastRenderedPageBreak/>
              <w:t>этому миру!»</w:t>
            </w:r>
          </w:p>
          <w:p w:rsidR="00F943B2" w:rsidRPr="00277D11" w:rsidRDefault="00F943B2" w:rsidP="00310873">
            <w:pPr>
              <w:spacing w:after="0"/>
              <w:ind w:right="-31" w:firstLine="567"/>
              <w:jc w:val="center"/>
              <w:rPr>
                <w:rFonts w:ascii="Times New Roman" w:hAnsi="Times New Roman" w:cs="Times New Roman"/>
                <w:b/>
                <w:sz w:val="24"/>
                <w:szCs w:val="24"/>
              </w:rPr>
            </w:pPr>
          </w:p>
        </w:tc>
        <w:tc>
          <w:tcPr>
            <w:tcW w:w="2552" w:type="dxa"/>
          </w:tcPr>
          <w:p w:rsidR="00F943B2" w:rsidRPr="00277D11" w:rsidRDefault="004C295C" w:rsidP="00FC2E34">
            <w:pPr>
              <w:spacing w:after="0"/>
              <w:ind w:right="-31"/>
              <w:rPr>
                <w:rFonts w:ascii="Times New Roman" w:hAnsi="Times New Roman" w:cs="Times New Roman"/>
                <w:b/>
                <w:sz w:val="24"/>
                <w:szCs w:val="24"/>
              </w:rPr>
            </w:pPr>
            <w:r>
              <w:rPr>
                <w:rFonts w:ascii="Times New Roman" w:hAnsi="Times New Roman" w:cs="Times New Roman"/>
                <w:sz w:val="24"/>
                <w:szCs w:val="24"/>
              </w:rPr>
              <w:lastRenderedPageBreak/>
              <w:t>Выступление на педагогическом часе</w:t>
            </w:r>
          </w:p>
        </w:tc>
        <w:tc>
          <w:tcPr>
            <w:tcW w:w="3827" w:type="dxa"/>
          </w:tcPr>
          <w:p w:rsidR="00F943B2" w:rsidRPr="00277D11" w:rsidRDefault="004C295C" w:rsidP="00FC2E34">
            <w:pPr>
              <w:spacing w:after="0"/>
              <w:ind w:right="-31"/>
              <w:rPr>
                <w:rFonts w:ascii="Times New Roman" w:hAnsi="Times New Roman" w:cs="Times New Roman"/>
                <w:sz w:val="24"/>
                <w:szCs w:val="24"/>
              </w:rPr>
            </w:pPr>
            <w:r>
              <w:rPr>
                <w:rFonts w:ascii="Times New Roman" w:hAnsi="Times New Roman" w:cs="Times New Roman"/>
                <w:sz w:val="24"/>
                <w:szCs w:val="24"/>
              </w:rPr>
              <w:t>Снятие эмоционального напряжения педагогов.</w:t>
            </w:r>
          </w:p>
        </w:tc>
        <w:tc>
          <w:tcPr>
            <w:tcW w:w="1843" w:type="dxa"/>
          </w:tcPr>
          <w:p w:rsidR="00F943B2" w:rsidRPr="00277D11" w:rsidRDefault="00F943B2" w:rsidP="00310873">
            <w:pPr>
              <w:spacing w:after="0"/>
              <w:ind w:right="-31" w:firstLine="567"/>
              <w:jc w:val="center"/>
              <w:rPr>
                <w:rFonts w:ascii="Times New Roman" w:hAnsi="Times New Roman" w:cs="Times New Roman"/>
                <w:sz w:val="24"/>
                <w:szCs w:val="24"/>
              </w:rPr>
            </w:pPr>
            <w:r w:rsidRPr="00277D11">
              <w:rPr>
                <w:rFonts w:ascii="Times New Roman" w:hAnsi="Times New Roman" w:cs="Times New Roman"/>
                <w:sz w:val="24"/>
                <w:szCs w:val="24"/>
              </w:rPr>
              <w:t>Апрель</w:t>
            </w:r>
          </w:p>
        </w:tc>
        <w:tc>
          <w:tcPr>
            <w:tcW w:w="2977" w:type="dxa"/>
          </w:tcPr>
          <w:p w:rsidR="00F943B2" w:rsidRPr="00277D11" w:rsidRDefault="00F943B2" w:rsidP="00310873">
            <w:pPr>
              <w:spacing w:after="0"/>
              <w:ind w:right="-31" w:firstLine="567"/>
              <w:jc w:val="center"/>
              <w:rPr>
                <w:rFonts w:ascii="Times New Roman" w:hAnsi="Times New Roman" w:cs="Times New Roman"/>
                <w:sz w:val="24"/>
                <w:szCs w:val="24"/>
              </w:rPr>
            </w:pPr>
            <w:r w:rsidRPr="00277D11">
              <w:rPr>
                <w:rFonts w:ascii="Times New Roman" w:hAnsi="Times New Roman" w:cs="Times New Roman"/>
                <w:sz w:val="24"/>
                <w:szCs w:val="24"/>
              </w:rPr>
              <w:t>Педагог- психолог</w:t>
            </w:r>
          </w:p>
        </w:tc>
      </w:tr>
      <w:tr w:rsidR="00F943B2" w:rsidRPr="00277D11" w:rsidTr="00310873">
        <w:tc>
          <w:tcPr>
            <w:tcW w:w="993" w:type="dxa"/>
          </w:tcPr>
          <w:p w:rsidR="00F943B2" w:rsidRPr="00277D11" w:rsidRDefault="00821514" w:rsidP="00821514">
            <w:pPr>
              <w:spacing w:after="0"/>
              <w:ind w:right="-31"/>
              <w:rPr>
                <w:rFonts w:ascii="Times New Roman" w:hAnsi="Times New Roman" w:cs="Times New Roman"/>
                <w:sz w:val="24"/>
                <w:szCs w:val="24"/>
              </w:rPr>
            </w:pPr>
            <w:r>
              <w:rPr>
                <w:rFonts w:ascii="Times New Roman" w:hAnsi="Times New Roman" w:cs="Times New Roman"/>
                <w:sz w:val="24"/>
                <w:szCs w:val="24"/>
              </w:rPr>
              <w:lastRenderedPageBreak/>
              <w:t>8</w:t>
            </w:r>
            <w:r w:rsidR="00F943B2" w:rsidRPr="00277D11">
              <w:rPr>
                <w:rFonts w:ascii="Times New Roman" w:hAnsi="Times New Roman" w:cs="Times New Roman"/>
                <w:sz w:val="24"/>
                <w:szCs w:val="24"/>
              </w:rPr>
              <w:t>.</w:t>
            </w:r>
          </w:p>
        </w:tc>
        <w:tc>
          <w:tcPr>
            <w:tcW w:w="3118" w:type="dxa"/>
          </w:tcPr>
          <w:p w:rsidR="00F943B2" w:rsidRPr="00277D11" w:rsidRDefault="00821514" w:rsidP="00FC2E34">
            <w:pPr>
              <w:spacing w:after="0"/>
              <w:ind w:right="-31"/>
              <w:rPr>
                <w:rStyle w:val="c2"/>
                <w:rFonts w:ascii="Times New Roman" w:hAnsi="Times New Roman"/>
                <w:color w:val="000000"/>
                <w:sz w:val="24"/>
                <w:szCs w:val="24"/>
              </w:rPr>
            </w:pPr>
            <w:r>
              <w:rPr>
                <w:rStyle w:val="c2"/>
                <w:rFonts w:ascii="Times New Roman" w:hAnsi="Times New Roman"/>
                <w:color w:val="000000"/>
                <w:sz w:val="24"/>
                <w:szCs w:val="24"/>
              </w:rPr>
              <w:t>Результаты психологичес</w:t>
            </w:r>
            <w:r w:rsidR="00F943B2" w:rsidRPr="00277D11">
              <w:rPr>
                <w:rStyle w:val="c2"/>
                <w:rFonts w:ascii="Times New Roman" w:hAnsi="Times New Roman"/>
                <w:color w:val="000000"/>
                <w:sz w:val="24"/>
                <w:szCs w:val="24"/>
              </w:rPr>
              <w:t>кой диагностики детей в подготов. к школе группах (итоги диагностики).</w:t>
            </w:r>
          </w:p>
        </w:tc>
        <w:tc>
          <w:tcPr>
            <w:tcW w:w="2552" w:type="dxa"/>
          </w:tcPr>
          <w:p w:rsidR="00F943B2" w:rsidRPr="00277D11" w:rsidRDefault="00F943B2" w:rsidP="00FC2E34">
            <w:pPr>
              <w:spacing w:after="0"/>
              <w:ind w:right="-31"/>
              <w:rPr>
                <w:rFonts w:ascii="Times New Roman" w:hAnsi="Times New Roman" w:cs="Times New Roman"/>
                <w:sz w:val="24"/>
                <w:szCs w:val="24"/>
              </w:rPr>
            </w:pPr>
            <w:r w:rsidRPr="00277D11">
              <w:rPr>
                <w:rStyle w:val="c2"/>
                <w:rFonts w:ascii="Times New Roman" w:hAnsi="Times New Roman"/>
                <w:color w:val="000000"/>
                <w:sz w:val="24"/>
                <w:szCs w:val="24"/>
              </w:rPr>
              <w:t xml:space="preserve">Беседа с </w:t>
            </w:r>
            <w:r w:rsidRPr="00277D11">
              <w:rPr>
                <w:rFonts w:ascii="Times New Roman" w:hAnsi="Times New Roman" w:cs="Times New Roman"/>
                <w:sz w:val="24"/>
                <w:szCs w:val="24"/>
              </w:rPr>
              <w:t xml:space="preserve">воспитателями </w:t>
            </w:r>
            <w:r w:rsidRPr="00277D11">
              <w:rPr>
                <w:rStyle w:val="c2"/>
                <w:rFonts w:ascii="Times New Roman" w:hAnsi="Times New Roman"/>
                <w:color w:val="000000"/>
                <w:sz w:val="24"/>
                <w:szCs w:val="24"/>
              </w:rPr>
              <w:t xml:space="preserve"> подготовительных групп.</w:t>
            </w:r>
          </w:p>
        </w:tc>
        <w:tc>
          <w:tcPr>
            <w:tcW w:w="3827" w:type="dxa"/>
          </w:tcPr>
          <w:p w:rsidR="00F943B2" w:rsidRPr="00277D11" w:rsidRDefault="00F943B2" w:rsidP="00FC2E34">
            <w:pPr>
              <w:spacing w:after="0"/>
              <w:ind w:right="-31"/>
              <w:rPr>
                <w:rStyle w:val="c2"/>
                <w:rFonts w:ascii="Times New Roman" w:hAnsi="Times New Roman"/>
                <w:color w:val="000000"/>
                <w:sz w:val="24"/>
                <w:szCs w:val="24"/>
              </w:rPr>
            </w:pPr>
            <w:r w:rsidRPr="00277D11">
              <w:rPr>
                <w:rStyle w:val="c2"/>
                <w:rFonts w:ascii="Times New Roman" w:hAnsi="Times New Roman"/>
                <w:color w:val="000000"/>
                <w:sz w:val="24"/>
                <w:szCs w:val="24"/>
              </w:rPr>
              <w:t>Анализ результатов –  готовности к школьному обучению</w:t>
            </w:r>
          </w:p>
          <w:p w:rsidR="00F943B2" w:rsidRPr="00277D11" w:rsidRDefault="00F943B2" w:rsidP="00310873">
            <w:pPr>
              <w:spacing w:after="0"/>
              <w:ind w:right="-31" w:firstLine="567"/>
              <w:jc w:val="center"/>
              <w:rPr>
                <w:rFonts w:ascii="Times New Roman" w:hAnsi="Times New Roman" w:cs="Times New Roman"/>
                <w:sz w:val="24"/>
                <w:szCs w:val="24"/>
              </w:rPr>
            </w:pPr>
          </w:p>
        </w:tc>
        <w:tc>
          <w:tcPr>
            <w:tcW w:w="1843" w:type="dxa"/>
          </w:tcPr>
          <w:p w:rsidR="00F943B2" w:rsidRPr="00277D11" w:rsidRDefault="00F943B2" w:rsidP="00310873">
            <w:pPr>
              <w:spacing w:after="0"/>
              <w:ind w:right="-31" w:firstLine="567"/>
              <w:jc w:val="center"/>
              <w:rPr>
                <w:rFonts w:ascii="Times New Roman" w:hAnsi="Times New Roman" w:cs="Times New Roman"/>
                <w:sz w:val="24"/>
                <w:szCs w:val="24"/>
              </w:rPr>
            </w:pPr>
            <w:r w:rsidRPr="00277D11">
              <w:rPr>
                <w:rFonts w:ascii="Times New Roman" w:hAnsi="Times New Roman" w:cs="Times New Roman"/>
                <w:sz w:val="24"/>
                <w:szCs w:val="24"/>
              </w:rPr>
              <w:t>Май</w:t>
            </w:r>
          </w:p>
        </w:tc>
        <w:tc>
          <w:tcPr>
            <w:tcW w:w="2977" w:type="dxa"/>
          </w:tcPr>
          <w:p w:rsidR="00F943B2" w:rsidRPr="00277D11" w:rsidRDefault="00F943B2" w:rsidP="00310873">
            <w:pPr>
              <w:spacing w:after="0"/>
              <w:ind w:right="-31" w:firstLine="567"/>
              <w:jc w:val="center"/>
              <w:rPr>
                <w:rFonts w:ascii="Times New Roman" w:hAnsi="Times New Roman" w:cs="Times New Roman"/>
                <w:sz w:val="24"/>
                <w:szCs w:val="24"/>
              </w:rPr>
            </w:pPr>
            <w:r w:rsidRPr="00277D11">
              <w:rPr>
                <w:rFonts w:ascii="Times New Roman" w:hAnsi="Times New Roman" w:cs="Times New Roman"/>
                <w:sz w:val="24"/>
                <w:szCs w:val="24"/>
              </w:rPr>
              <w:t>Педагог- психолог</w:t>
            </w:r>
          </w:p>
        </w:tc>
      </w:tr>
      <w:tr w:rsidR="00F943B2" w:rsidRPr="00277D11" w:rsidTr="00310873">
        <w:tc>
          <w:tcPr>
            <w:tcW w:w="993" w:type="dxa"/>
          </w:tcPr>
          <w:p w:rsidR="00F943B2" w:rsidRPr="00277D11" w:rsidRDefault="00821514" w:rsidP="00821514">
            <w:pPr>
              <w:spacing w:after="0"/>
              <w:ind w:right="-31"/>
              <w:rPr>
                <w:rFonts w:ascii="Times New Roman" w:hAnsi="Times New Roman" w:cs="Times New Roman"/>
                <w:sz w:val="24"/>
                <w:szCs w:val="24"/>
              </w:rPr>
            </w:pPr>
            <w:r>
              <w:rPr>
                <w:rFonts w:ascii="Times New Roman" w:hAnsi="Times New Roman" w:cs="Times New Roman"/>
                <w:sz w:val="24"/>
                <w:szCs w:val="24"/>
              </w:rPr>
              <w:t>9</w:t>
            </w:r>
            <w:r w:rsidR="00F943B2" w:rsidRPr="00277D11">
              <w:rPr>
                <w:rFonts w:ascii="Times New Roman" w:hAnsi="Times New Roman" w:cs="Times New Roman"/>
                <w:sz w:val="24"/>
                <w:szCs w:val="24"/>
              </w:rPr>
              <w:t>.</w:t>
            </w:r>
          </w:p>
        </w:tc>
        <w:tc>
          <w:tcPr>
            <w:tcW w:w="3118" w:type="dxa"/>
          </w:tcPr>
          <w:p w:rsidR="00F943B2" w:rsidRPr="00277D11" w:rsidRDefault="00F943B2" w:rsidP="00FC2E34">
            <w:pPr>
              <w:spacing w:after="0"/>
              <w:ind w:right="-31"/>
              <w:rPr>
                <w:rStyle w:val="c2"/>
                <w:rFonts w:ascii="Times New Roman" w:hAnsi="Times New Roman"/>
                <w:color w:val="000000"/>
                <w:sz w:val="24"/>
                <w:szCs w:val="24"/>
              </w:rPr>
            </w:pPr>
            <w:r w:rsidRPr="00277D11">
              <w:rPr>
                <w:rFonts w:ascii="Times New Roman" w:hAnsi="Times New Roman" w:cs="Times New Roman"/>
                <w:color w:val="000000"/>
                <w:sz w:val="24"/>
                <w:szCs w:val="24"/>
              </w:rPr>
              <w:t>Изучение пожеланий воспитателей по улучшению работы и определению ближайшей перспективы развития ДОУ.</w:t>
            </w:r>
          </w:p>
        </w:tc>
        <w:tc>
          <w:tcPr>
            <w:tcW w:w="2552" w:type="dxa"/>
          </w:tcPr>
          <w:p w:rsidR="00F943B2" w:rsidRPr="00277D11" w:rsidRDefault="00F943B2" w:rsidP="00FC2E34">
            <w:pPr>
              <w:spacing w:after="0"/>
              <w:ind w:right="-31"/>
              <w:rPr>
                <w:rStyle w:val="c2"/>
                <w:rFonts w:ascii="Times New Roman" w:hAnsi="Times New Roman"/>
                <w:color w:val="000000"/>
                <w:sz w:val="24"/>
                <w:szCs w:val="24"/>
              </w:rPr>
            </w:pPr>
            <w:r w:rsidRPr="00277D11">
              <w:rPr>
                <w:rFonts w:ascii="Times New Roman" w:hAnsi="Times New Roman" w:cs="Times New Roman"/>
                <w:sz w:val="24"/>
                <w:szCs w:val="24"/>
              </w:rPr>
              <w:t>Анкетирование воспитателей</w:t>
            </w:r>
          </w:p>
        </w:tc>
        <w:tc>
          <w:tcPr>
            <w:tcW w:w="3827" w:type="dxa"/>
          </w:tcPr>
          <w:p w:rsidR="00F943B2" w:rsidRPr="00277D11" w:rsidRDefault="00F943B2" w:rsidP="00FC2E34">
            <w:pPr>
              <w:spacing w:after="0"/>
              <w:ind w:right="-31"/>
              <w:rPr>
                <w:rFonts w:ascii="Times New Roman" w:hAnsi="Times New Roman" w:cs="Times New Roman"/>
                <w:sz w:val="24"/>
                <w:szCs w:val="24"/>
              </w:rPr>
            </w:pPr>
            <w:r w:rsidRPr="00277D11">
              <w:rPr>
                <w:rStyle w:val="c2"/>
                <w:rFonts w:ascii="Times New Roman" w:hAnsi="Times New Roman"/>
                <w:color w:val="000000"/>
                <w:sz w:val="24"/>
                <w:szCs w:val="24"/>
              </w:rPr>
              <w:t>Анализ анкет. Улучшение работы ДОУ.</w:t>
            </w:r>
          </w:p>
        </w:tc>
        <w:tc>
          <w:tcPr>
            <w:tcW w:w="1843" w:type="dxa"/>
          </w:tcPr>
          <w:p w:rsidR="00F943B2" w:rsidRPr="00277D11" w:rsidRDefault="00F943B2" w:rsidP="00310873">
            <w:pPr>
              <w:spacing w:after="0"/>
              <w:ind w:right="-31" w:firstLine="567"/>
              <w:jc w:val="center"/>
              <w:rPr>
                <w:rFonts w:ascii="Times New Roman" w:hAnsi="Times New Roman" w:cs="Times New Roman"/>
                <w:sz w:val="24"/>
                <w:szCs w:val="24"/>
              </w:rPr>
            </w:pPr>
            <w:r w:rsidRPr="00277D11">
              <w:rPr>
                <w:rFonts w:ascii="Times New Roman" w:hAnsi="Times New Roman" w:cs="Times New Roman"/>
                <w:sz w:val="24"/>
                <w:szCs w:val="24"/>
              </w:rPr>
              <w:t>Май</w:t>
            </w:r>
          </w:p>
        </w:tc>
        <w:tc>
          <w:tcPr>
            <w:tcW w:w="2977" w:type="dxa"/>
          </w:tcPr>
          <w:p w:rsidR="00F943B2" w:rsidRPr="00277D11" w:rsidRDefault="00F943B2" w:rsidP="00310873">
            <w:pPr>
              <w:spacing w:after="0"/>
              <w:ind w:right="-31" w:firstLine="567"/>
              <w:jc w:val="center"/>
              <w:rPr>
                <w:rFonts w:ascii="Times New Roman" w:hAnsi="Times New Roman" w:cs="Times New Roman"/>
                <w:sz w:val="24"/>
                <w:szCs w:val="24"/>
              </w:rPr>
            </w:pPr>
            <w:r w:rsidRPr="00277D11">
              <w:rPr>
                <w:rFonts w:ascii="Times New Roman" w:hAnsi="Times New Roman" w:cs="Times New Roman"/>
                <w:sz w:val="24"/>
                <w:szCs w:val="24"/>
              </w:rPr>
              <w:t>Педагог- психолог</w:t>
            </w:r>
          </w:p>
        </w:tc>
      </w:tr>
      <w:tr w:rsidR="00F943B2" w:rsidRPr="00277D11" w:rsidTr="00310873">
        <w:trPr>
          <w:trHeight w:val="1268"/>
        </w:trPr>
        <w:tc>
          <w:tcPr>
            <w:tcW w:w="993" w:type="dxa"/>
          </w:tcPr>
          <w:p w:rsidR="00F943B2" w:rsidRPr="00277D11" w:rsidRDefault="00821514" w:rsidP="00821514">
            <w:pPr>
              <w:spacing w:after="0"/>
              <w:ind w:right="-31"/>
              <w:rPr>
                <w:rFonts w:ascii="Times New Roman" w:hAnsi="Times New Roman" w:cs="Times New Roman"/>
                <w:sz w:val="24"/>
                <w:szCs w:val="24"/>
              </w:rPr>
            </w:pPr>
            <w:r>
              <w:rPr>
                <w:rFonts w:ascii="Times New Roman" w:hAnsi="Times New Roman" w:cs="Times New Roman"/>
                <w:sz w:val="24"/>
                <w:szCs w:val="24"/>
              </w:rPr>
              <w:t>10</w:t>
            </w:r>
            <w:r w:rsidR="00F943B2" w:rsidRPr="00277D11">
              <w:rPr>
                <w:rFonts w:ascii="Times New Roman" w:hAnsi="Times New Roman" w:cs="Times New Roman"/>
                <w:sz w:val="24"/>
                <w:szCs w:val="24"/>
              </w:rPr>
              <w:t>.</w:t>
            </w:r>
          </w:p>
        </w:tc>
        <w:tc>
          <w:tcPr>
            <w:tcW w:w="3118" w:type="dxa"/>
          </w:tcPr>
          <w:p w:rsidR="00F943B2" w:rsidRPr="00277D11" w:rsidRDefault="00F943B2" w:rsidP="00FC2E34">
            <w:pPr>
              <w:pStyle w:val="af3"/>
              <w:spacing w:before="0" w:after="0" w:line="276" w:lineRule="auto"/>
              <w:ind w:right="-31"/>
              <w:rPr>
                <w:rFonts w:cs="Times New Roman"/>
              </w:rPr>
            </w:pPr>
            <w:r w:rsidRPr="00277D11">
              <w:rPr>
                <w:rFonts w:cs="Times New Roman"/>
              </w:rPr>
              <w:t>Оформление информационно-просветительской папки для воспитателей «Страничка психолога»</w:t>
            </w:r>
          </w:p>
        </w:tc>
        <w:tc>
          <w:tcPr>
            <w:tcW w:w="2552" w:type="dxa"/>
          </w:tcPr>
          <w:p w:rsidR="00F943B2" w:rsidRPr="00277D11" w:rsidRDefault="00F943B2" w:rsidP="00FC2E34">
            <w:pPr>
              <w:spacing w:after="0"/>
              <w:ind w:right="-31"/>
              <w:rPr>
                <w:rFonts w:ascii="Times New Roman" w:hAnsi="Times New Roman" w:cs="Times New Roman"/>
                <w:sz w:val="24"/>
                <w:szCs w:val="24"/>
              </w:rPr>
            </w:pPr>
            <w:r w:rsidRPr="00277D11">
              <w:rPr>
                <w:rFonts w:ascii="Times New Roman" w:hAnsi="Times New Roman" w:cs="Times New Roman"/>
                <w:sz w:val="24"/>
                <w:szCs w:val="24"/>
              </w:rPr>
              <w:t>Повышение психологической компетентности</w:t>
            </w:r>
          </w:p>
          <w:p w:rsidR="00F943B2" w:rsidRPr="00277D11" w:rsidRDefault="00F943B2" w:rsidP="00FC2E34">
            <w:pPr>
              <w:spacing w:after="0"/>
              <w:ind w:right="-31"/>
              <w:rPr>
                <w:rFonts w:ascii="Times New Roman" w:hAnsi="Times New Roman" w:cs="Times New Roman"/>
                <w:sz w:val="24"/>
                <w:szCs w:val="24"/>
              </w:rPr>
            </w:pPr>
            <w:r w:rsidRPr="00277D11">
              <w:rPr>
                <w:rFonts w:ascii="Times New Roman" w:hAnsi="Times New Roman" w:cs="Times New Roman"/>
                <w:color w:val="333333"/>
                <w:sz w:val="24"/>
                <w:szCs w:val="24"/>
              </w:rPr>
              <w:t>воспитателей</w:t>
            </w:r>
          </w:p>
        </w:tc>
        <w:tc>
          <w:tcPr>
            <w:tcW w:w="3827" w:type="dxa"/>
          </w:tcPr>
          <w:p w:rsidR="00F943B2" w:rsidRPr="00277D11" w:rsidRDefault="00F943B2" w:rsidP="00FC2E34">
            <w:pPr>
              <w:spacing w:after="0"/>
              <w:ind w:right="-31"/>
              <w:rPr>
                <w:rFonts w:ascii="Times New Roman" w:hAnsi="Times New Roman" w:cs="Times New Roman"/>
                <w:sz w:val="24"/>
                <w:szCs w:val="24"/>
              </w:rPr>
            </w:pPr>
            <w:r w:rsidRPr="00277D11">
              <w:rPr>
                <w:rFonts w:ascii="Times New Roman" w:hAnsi="Times New Roman" w:cs="Times New Roman"/>
                <w:sz w:val="24"/>
                <w:szCs w:val="24"/>
              </w:rPr>
              <w:t>Подбор материала и выпуск буклетов</w:t>
            </w:r>
          </w:p>
        </w:tc>
        <w:tc>
          <w:tcPr>
            <w:tcW w:w="1843" w:type="dxa"/>
          </w:tcPr>
          <w:p w:rsidR="00F943B2" w:rsidRPr="00277D11" w:rsidRDefault="00F943B2" w:rsidP="00821514">
            <w:pPr>
              <w:spacing w:after="0"/>
              <w:ind w:right="-31"/>
              <w:rPr>
                <w:rFonts w:ascii="Times New Roman" w:hAnsi="Times New Roman" w:cs="Times New Roman"/>
                <w:sz w:val="24"/>
                <w:szCs w:val="24"/>
              </w:rPr>
            </w:pPr>
            <w:r w:rsidRPr="00277D11">
              <w:rPr>
                <w:rFonts w:ascii="Times New Roman" w:hAnsi="Times New Roman" w:cs="Times New Roman"/>
                <w:sz w:val="24"/>
                <w:szCs w:val="24"/>
              </w:rPr>
              <w:t>В течение года</w:t>
            </w:r>
          </w:p>
        </w:tc>
        <w:tc>
          <w:tcPr>
            <w:tcW w:w="2977" w:type="dxa"/>
          </w:tcPr>
          <w:p w:rsidR="00F943B2" w:rsidRPr="00277D11" w:rsidRDefault="00F943B2" w:rsidP="00310873">
            <w:pPr>
              <w:spacing w:after="0"/>
              <w:ind w:right="-31" w:firstLine="567"/>
              <w:jc w:val="center"/>
              <w:rPr>
                <w:rFonts w:ascii="Times New Roman" w:hAnsi="Times New Roman" w:cs="Times New Roman"/>
                <w:sz w:val="24"/>
                <w:szCs w:val="24"/>
              </w:rPr>
            </w:pPr>
            <w:r w:rsidRPr="00277D11">
              <w:rPr>
                <w:rFonts w:ascii="Times New Roman" w:hAnsi="Times New Roman" w:cs="Times New Roman"/>
                <w:sz w:val="24"/>
                <w:szCs w:val="24"/>
              </w:rPr>
              <w:t>Педагог- психолог</w:t>
            </w:r>
          </w:p>
        </w:tc>
      </w:tr>
      <w:tr w:rsidR="00F943B2" w:rsidRPr="00277D11" w:rsidTr="00310873">
        <w:trPr>
          <w:trHeight w:val="1268"/>
        </w:trPr>
        <w:tc>
          <w:tcPr>
            <w:tcW w:w="993" w:type="dxa"/>
          </w:tcPr>
          <w:p w:rsidR="00F943B2" w:rsidRPr="00277D11" w:rsidRDefault="00821514" w:rsidP="00821514">
            <w:pPr>
              <w:spacing w:after="0"/>
              <w:ind w:right="-31"/>
              <w:rPr>
                <w:rFonts w:ascii="Times New Roman" w:hAnsi="Times New Roman" w:cs="Times New Roman"/>
                <w:sz w:val="24"/>
                <w:szCs w:val="24"/>
              </w:rPr>
            </w:pPr>
            <w:r>
              <w:rPr>
                <w:rFonts w:ascii="Times New Roman" w:hAnsi="Times New Roman" w:cs="Times New Roman"/>
                <w:sz w:val="24"/>
                <w:szCs w:val="24"/>
              </w:rPr>
              <w:t>11</w:t>
            </w:r>
            <w:r w:rsidR="00F943B2" w:rsidRPr="00277D11">
              <w:rPr>
                <w:rFonts w:ascii="Times New Roman" w:hAnsi="Times New Roman" w:cs="Times New Roman"/>
                <w:sz w:val="24"/>
                <w:szCs w:val="24"/>
              </w:rPr>
              <w:t>.</w:t>
            </w:r>
          </w:p>
        </w:tc>
        <w:tc>
          <w:tcPr>
            <w:tcW w:w="3118" w:type="dxa"/>
          </w:tcPr>
          <w:p w:rsidR="00F943B2" w:rsidRPr="00277D11" w:rsidRDefault="00F943B2" w:rsidP="00FC2E34">
            <w:pPr>
              <w:pStyle w:val="af3"/>
              <w:spacing w:before="0" w:after="0" w:line="276" w:lineRule="auto"/>
              <w:ind w:right="-31"/>
              <w:rPr>
                <w:rFonts w:cs="Times New Roman"/>
              </w:rPr>
            </w:pPr>
            <w:r w:rsidRPr="00277D11">
              <w:rPr>
                <w:rStyle w:val="c2"/>
                <w:color w:val="000000"/>
              </w:rPr>
              <w:t>Индивидуальные консультации с воспитате-лями по вопросам воспитания и обучения детей.</w:t>
            </w:r>
          </w:p>
        </w:tc>
        <w:tc>
          <w:tcPr>
            <w:tcW w:w="2552" w:type="dxa"/>
          </w:tcPr>
          <w:p w:rsidR="00F943B2" w:rsidRPr="00277D11" w:rsidRDefault="00F943B2" w:rsidP="00FC2E34">
            <w:pPr>
              <w:spacing w:after="0"/>
              <w:ind w:right="-31"/>
              <w:rPr>
                <w:rFonts w:ascii="Times New Roman" w:hAnsi="Times New Roman" w:cs="Times New Roman"/>
                <w:sz w:val="24"/>
                <w:szCs w:val="24"/>
              </w:rPr>
            </w:pPr>
            <w:r w:rsidRPr="00277D11">
              <w:rPr>
                <w:rFonts w:ascii="Times New Roman" w:hAnsi="Times New Roman" w:cs="Times New Roman"/>
                <w:sz w:val="24"/>
                <w:szCs w:val="24"/>
              </w:rPr>
              <w:t>Консультация для воспитателей</w:t>
            </w:r>
          </w:p>
        </w:tc>
        <w:tc>
          <w:tcPr>
            <w:tcW w:w="3827" w:type="dxa"/>
          </w:tcPr>
          <w:p w:rsidR="00F943B2" w:rsidRPr="00277D11" w:rsidRDefault="00F943B2" w:rsidP="00FC2E34">
            <w:pPr>
              <w:spacing w:after="0"/>
              <w:ind w:right="-31"/>
              <w:rPr>
                <w:rFonts w:ascii="Times New Roman" w:hAnsi="Times New Roman" w:cs="Times New Roman"/>
                <w:sz w:val="24"/>
                <w:szCs w:val="24"/>
              </w:rPr>
            </w:pPr>
            <w:r w:rsidRPr="00277D11">
              <w:rPr>
                <w:rFonts w:ascii="Times New Roman" w:hAnsi="Times New Roman" w:cs="Times New Roman"/>
                <w:sz w:val="24"/>
                <w:szCs w:val="24"/>
              </w:rPr>
              <w:t>Повышение психологической компетентности</w:t>
            </w:r>
            <w:r w:rsidR="00FC2E34">
              <w:rPr>
                <w:rFonts w:ascii="Times New Roman" w:hAnsi="Times New Roman" w:cs="Times New Roman"/>
                <w:sz w:val="24"/>
                <w:szCs w:val="24"/>
              </w:rPr>
              <w:t xml:space="preserve">  </w:t>
            </w:r>
            <w:r w:rsidRPr="00277D11">
              <w:rPr>
                <w:rFonts w:ascii="Times New Roman" w:hAnsi="Times New Roman" w:cs="Times New Roman"/>
                <w:color w:val="333333"/>
                <w:sz w:val="24"/>
                <w:szCs w:val="24"/>
              </w:rPr>
              <w:t>воспитателей</w:t>
            </w:r>
          </w:p>
        </w:tc>
        <w:tc>
          <w:tcPr>
            <w:tcW w:w="1843" w:type="dxa"/>
          </w:tcPr>
          <w:p w:rsidR="00F943B2" w:rsidRPr="00277D11" w:rsidRDefault="00F943B2" w:rsidP="00821514">
            <w:pPr>
              <w:spacing w:after="0"/>
              <w:ind w:right="-31"/>
              <w:rPr>
                <w:rFonts w:ascii="Times New Roman" w:hAnsi="Times New Roman" w:cs="Times New Roman"/>
                <w:sz w:val="24"/>
                <w:szCs w:val="24"/>
              </w:rPr>
            </w:pPr>
            <w:r w:rsidRPr="00277D11">
              <w:rPr>
                <w:rFonts w:ascii="Times New Roman" w:hAnsi="Times New Roman" w:cs="Times New Roman"/>
                <w:sz w:val="24"/>
                <w:szCs w:val="24"/>
              </w:rPr>
              <w:t>В течение года</w:t>
            </w:r>
          </w:p>
        </w:tc>
        <w:tc>
          <w:tcPr>
            <w:tcW w:w="2977" w:type="dxa"/>
          </w:tcPr>
          <w:p w:rsidR="00F943B2" w:rsidRPr="00277D11" w:rsidRDefault="00F943B2" w:rsidP="00310873">
            <w:pPr>
              <w:spacing w:after="0"/>
              <w:ind w:right="-31" w:firstLine="567"/>
              <w:jc w:val="center"/>
              <w:rPr>
                <w:rFonts w:ascii="Times New Roman" w:hAnsi="Times New Roman" w:cs="Times New Roman"/>
                <w:sz w:val="24"/>
                <w:szCs w:val="24"/>
              </w:rPr>
            </w:pPr>
            <w:r w:rsidRPr="00277D11">
              <w:rPr>
                <w:rFonts w:ascii="Times New Roman" w:hAnsi="Times New Roman" w:cs="Times New Roman"/>
                <w:sz w:val="24"/>
                <w:szCs w:val="24"/>
              </w:rPr>
              <w:t>Педагог- психолог</w:t>
            </w:r>
          </w:p>
        </w:tc>
      </w:tr>
    </w:tbl>
    <w:p w:rsidR="00F943B2" w:rsidRDefault="00F943B2" w:rsidP="00277D11">
      <w:pPr>
        <w:ind w:right="-31" w:firstLine="567"/>
        <w:rPr>
          <w:rFonts w:ascii="Times New Roman" w:hAnsi="Times New Roman" w:cs="Times New Roman"/>
          <w:sz w:val="24"/>
          <w:szCs w:val="24"/>
        </w:rPr>
      </w:pPr>
    </w:p>
    <w:p w:rsidR="004E316A" w:rsidRDefault="004E316A" w:rsidP="00277D11">
      <w:pPr>
        <w:ind w:right="-31" w:firstLine="567"/>
        <w:rPr>
          <w:rFonts w:ascii="Times New Roman" w:hAnsi="Times New Roman" w:cs="Times New Roman"/>
          <w:sz w:val="24"/>
          <w:szCs w:val="24"/>
        </w:rPr>
      </w:pPr>
    </w:p>
    <w:p w:rsidR="004E316A" w:rsidRDefault="004E316A" w:rsidP="00277D11">
      <w:pPr>
        <w:ind w:right="-31" w:firstLine="567"/>
        <w:rPr>
          <w:rFonts w:ascii="Times New Roman" w:hAnsi="Times New Roman" w:cs="Times New Roman"/>
          <w:sz w:val="24"/>
          <w:szCs w:val="24"/>
        </w:rPr>
      </w:pPr>
    </w:p>
    <w:p w:rsidR="00310873" w:rsidRPr="00277D11" w:rsidRDefault="00310873" w:rsidP="00277D11">
      <w:pPr>
        <w:ind w:right="-31" w:firstLine="567"/>
        <w:rPr>
          <w:rFonts w:ascii="Times New Roman" w:hAnsi="Times New Roman" w:cs="Times New Roman"/>
          <w:sz w:val="24"/>
          <w:szCs w:val="24"/>
        </w:rPr>
      </w:pPr>
    </w:p>
    <w:p w:rsidR="00B84E64" w:rsidRDefault="00B84E64">
      <w:pPr>
        <w:rPr>
          <w:rStyle w:val="10"/>
          <w:rFonts w:ascii="Times New Roman" w:eastAsia="Calibri" w:hAnsi="Times New Roman" w:cs="Times New Roman"/>
          <w:kern w:val="0"/>
          <w:sz w:val="24"/>
          <w:szCs w:val="24"/>
          <w:lang w:eastAsia="en-US"/>
        </w:rPr>
      </w:pPr>
      <w:r>
        <w:rPr>
          <w:rStyle w:val="10"/>
          <w:rFonts w:ascii="Times New Roman" w:eastAsia="Calibri" w:hAnsi="Times New Roman" w:cs="Times New Roman"/>
          <w:kern w:val="0"/>
          <w:sz w:val="24"/>
          <w:szCs w:val="24"/>
          <w:lang w:eastAsia="en-US"/>
        </w:rPr>
        <w:br w:type="page"/>
      </w:r>
    </w:p>
    <w:p w:rsidR="00F943B2" w:rsidRPr="00277D11" w:rsidRDefault="00F943B2" w:rsidP="00277D11">
      <w:pPr>
        <w:numPr>
          <w:ilvl w:val="1"/>
          <w:numId w:val="7"/>
        </w:numPr>
        <w:shd w:val="clear" w:color="auto" w:fill="FFFFFF"/>
        <w:spacing w:after="0"/>
        <w:ind w:left="0" w:right="-31" w:firstLine="567"/>
        <w:jc w:val="center"/>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kern w:val="0"/>
          <w:sz w:val="24"/>
          <w:szCs w:val="24"/>
          <w:lang w:eastAsia="en-US"/>
        </w:rPr>
        <w:lastRenderedPageBreak/>
        <w:t xml:space="preserve">  Взаимодействие с семьями воспитанников</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При анализе контингента семей выявлено, что дети ДОУ воспитываются в семьях различного социального статуса, имеющих разный уровень образования. Эти данные учитываются при организации взаимодействия педагога-психолога с родителями воспитанников, которое направлено на создание доброжелательной, психологически комфортной атмосферы в ДОУ, установление взаимопонимания и создание условий для сотрудничества с родителями.</w:t>
      </w:r>
    </w:p>
    <w:p w:rsidR="00F943B2" w:rsidRPr="00277D11" w:rsidRDefault="00F943B2" w:rsidP="00277D11">
      <w:pPr>
        <w:pStyle w:val="3"/>
        <w:numPr>
          <w:ilvl w:val="0"/>
          <w:numId w:val="0"/>
        </w:numPr>
        <w:shd w:val="clear" w:color="auto" w:fill="FFFFFF"/>
        <w:spacing w:after="0" w:line="276" w:lineRule="auto"/>
        <w:ind w:right="-31" w:firstLine="567"/>
        <w:jc w:val="both"/>
        <w:rPr>
          <w:rFonts w:ascii="Times New Roman" w:hAnsi="Times New Roman" w:cs="Times New Roman"/>
          <w:sz w:val="24"/>
          <w:szCs w:val="24"/>
        </w:rPr>
      </w:pPr>
      <w:r w:rsidRPr="00277D11">
        <w:rPr>
          <w:rFonts w:ascii="Times New Roman" w:hAnsi="Times New Roman" w:cs="Times New Roman"/>
          <w:sz w:val="24"/>
          <w:szCs w:val="24"/>
        </w:rPr>
        <w:t>Основные формы взаимодействия с семьей</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Знакомство с семьей: анкетирование, консультирование.</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Информирование родителей о ходе образовательного процесса</w:t>
      </w:r>
      <w:r w:rsidRPr="00277D11">
        <w:rPr>
          <w:rStyle w:val="10"/>
          <w:rFonts w:ascii="Times New Roman" w:eastAsia="Calibri" w:hAnsi="Times New Roman" w:cs="Times New Roman"/>
          <w:i/>
          <w:iCs/>
          <w:kern w:val="0"/>
          <w:sz w:val="24"/>
          <w:szCs w:val="24"/>
          <w:lang w:eastAsia="en-US"/>
        </w:rPr>
        <w:t>:</w:t>
      </w:r>
      <w:r w:rsidRPr="00277D11">
        <w:rPr>
          <w:rStyle w:val="20"/>
          <w:rFonts w:ascii="Times New Roman" w:eastAsia="Calibri" w:hAnsi="Times New Roman" w:cs="Times New Roman"/>
          <w:sz w:val="24"/>
          <w:szCs w:val="24"/>
        </w:rPr>
        <w:t> </w:t>
      </w:r>
      <w:r w:rsidRPr="00277D11">
        <w:rPr>
          <w:rStyle w:val="10"/>
          <w:rFonts w:ascii="Times New Roman" w:eastAsia="Calibri" w:hAnsi="Times New Roman" w:cs="Times New Roman"/>
          <w:b w:val="0"/>
          <w:bCs w:val="0"/>
          <w:kern w:val="0"/>
          <w:sz w:val="24"/>
          <w:szCs w:val="24"/>
          <w:lang w:eastAsia="en-US"/>
        </w:rPr>
        <w:t>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создание памяток.</w:t>
      </w: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r w:rsidRPr="00277D11">
        <w:rPr>
          <w:rStyle w:val="10"/>
          <w:rFonts w:ascii="Times New Roman" w:eastAsia="Calibri" w:hAnsi="Times New Roman" w:cs="Times New Roman"/>
          <w:b w:val="0"/>
          <w:bCs w:val="0"/>
          <w:kern w:val="0"/>
          <w:sz w:val="24"/>
          <w:szCs w:val="24"/>
          <w:lang w:eastAsia="en-US"/>
        </w:rPr>
        <w:t>Совместная деятельность: привлечение родителей к организации гостиных, к участию в детской исследовательской и проектной деятельности.</w:t>
      </w:r>
    </w:p>
    <w:p w:rsidR="00F943B2" w:rsidRPr="00277D11" w:rsidRDefault="00F943B2" w:rsidP="00277D11">
      <w:pPr>
        <w:spacing w:after="0"/>
        <w:ind w:right="-31" w:firstLine="567"/>
        <w:jc w:val="center"/>
        <w:rPr>
          <w:rFonts w:ascii="Times New Roman" w:hAnsi="Times New Roman" w:cs="Times New Roman"/>
          <w:b/>
          <w:sz w:val="24"/>
          <w:szCs w:val="24"/>
        </w:rPr>
      </w:pPr>
    </w:p>
    <w:p w:rsidR="00F943B2" w:rsidRPr="00277D11" w:rsidRDefault="00F943B2" w:rsidP="00277D11">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План работы</w:t>
      </w:r>
    </w:p>
    <w:p w:rsidR="00F943B2" w:rsidRPr="00277D11" w:rsidRDefault="00F943B2" w:rsidP="00277D11">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педагога-психолога с родителями</w:t>
      </w:r>
    </w:p>
    <w:p w:rsidR="00F943B2" w:rsidRPr="00277D11" w:rsidRDefault="00B84E64" w:rsidP="00277D11">
      <w:pPr>
        <w:spacing w:after="0"/>
        <w:ind w:right="-31" w:firstLine="567"/>
        <w:jc w:val="center"/>
        <w:rPr>
          <w:rFonts w:ascii="Times New Roman" w:hAnsi="Times New Roman" w:cs="Times New Roman"/>
          <w:b/>
          <w:sz w:val="24"/>
          <w:szCs w:val="24"/>
        </w:rPr>
      </w:pPr>
      <w:r>
        <w:rPr>
          <w:rFonts w:ascii="Times New Roman" w:hAnsi="Times New Roman" w:cs="Times New Roman"/>
          <w:b/>
          <w:sz w:val="24"/>
          <w:szCs w:val="24"/>
        </w:rPr>
        <w:t>2019-2020</w:t>
      </w:r>
      <w:r w:rsidR="00F943B2" w:rsidRPr="00277D11">
        <w:rPr>
          <w:rFonts w:ascii="Times New Roman" w:hAnsi="Times New Roman" w:cs="Times New Roman"/>
          <w:b/>
          <w:sz w:val="24"/>
          <w:szCs w:val="24"/>
        </w:rPr>
        <w:t xml:space="preserve"> уч.год</w:t>
      </w:r>
    </w:p>
    <w:p w:rsidR="00F943B2" w:rsidRPr="00277D11" w:rsidRDefault="00F943B2" w:rsidP="00277D11">
      <w:pPr>
        <w:spacing w:after="0"/>
        <w:ind w:right="-31" w:firstLine="567"/>
        <w:rPr>
          <w:rFonts w:ascii="Times New Roman" w:hAnsi="Times New Roman" w:cs="Times New Roman"/>
          <w:b/>
          <w:sz w:val="24"/>
          <w:szCs w:val="24"/>
        </w:rPr>
      </w:pPr>
    </w:p>
    <w:tbl>
      <w:tblPr>
        <w:tblW w:w="148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126"/>
        <w:gridCol w:w="2693"/>
        <w:gridCol w:w="4394"/>
        <w:gridCol w:w="2268"/>
        <w:gridCol w:w="2410"/>
      </w:tblGrid>
      <w:tr w:rsidR="00F943B2" w:rsidRPr="00277D11" w:rsidTr="00310873">
        <w:tc>
          <w:tcPr>
            <w:tcW w:w="993" w:type="dxa"/>
          </w:tcPr>
          <w:p w:rsidR="00F943B2" w:rsidRPr="00277D11" w:rsidRDefault="00F943B2" w:rsidP="00310873">
            <w:pPr>
              <w:spacing w:after="0"/>
              <w:ind w:right="-31"/>
              <w:rPr>
                <w:rFonts w:ascii="Times New Roman" w:hAnsi="Times New Roman" w:cs="Times New Roman"/>
                <w:b/>
                <w:i/>
                <w:sz w:val="24"/>
                <w:szCs w:val="24"/>
              </w:rPr>
            </w:pPr>
            <w:r w:rsidRPr="00277D11">
              <w:rPr>
                <w:rFonts w:ascii="Times New Roman" w:hAnsi="Times New Roman" w:cs="Times New Roman"/>
                <w:b/>
                <w:i/>
                <w:sz w:val="24"/>
                <w:szCs w:val="24"/>
              </w:rPr>
              <w:t>№</w:t>
            </w:r>
          </w:p>
          <w:p w:rsidR="00F943B2" w:rsidRPr="00277D11" w:rsidRDefault="00F943B2" w:rsidP="00310873">
            <w:pPr>
              <w:spacing w:after="0"/>
              <w:ind w:right="-31"/>
              <w:rPr>
                <w:rFonts w:ascii="Times New Roman" w:hAnsi="Times New Roman" w:cs="Times New Roman"/>
                <w:b/>
                <w:i/>
                <w:sz w:val="24"/>
                <w:szCs w:val="24"/>
              </w:rPr>
            </w:pPr>
            <w:r w:rsidRPr="00277D11">
              <w:rPr>
                <w:rFonts w:ascii="Times New Roman" w:hAnsi="Times New Roman" w:cs="Times New Roman"/>
                <w:b/>
                <w:i/>
                <w:sz w:val="24"/>
                <w:szCs w:val="24"/>
              </w:rPr>
              <w:t>п/п</w:t>
            </w:r>
          </w:p>
        </w:tc>
        <w:tc>
          <w:tcPr>
            <w:tcW w:w="2126" w:type="dxa"/>
          </w:tcPr>
          <w:p w:rsidR="00310873" w:rsidRDefault="00F943B2" w:rsidP="00310873">
            <w:pPr>
              <w:spacing w:after="0"/>
              <w:ind w:right="-31"/>
              <w:rPr>
                <w:rFonts w:ascii="Times New Roman" w:hAnsi="Times New Roman" w:cs="Times New Roman"/>
                <w:b/>
                <w:i/>
                <w:sz w:val="24"/>
                <w:szCs w:val="24"/>
              </w:rPr>
            </w:pPr>
            <w:r w:rsidRPr="00277D11">
              <w:rPr>
                <w:rFonts w:ascii="Times New Roman" w:hAnsi="Times New Roman" w:cs="Times New Roman"/>
                <w:b/>
                <w:i/>
                <w:sz w:val="24"/>
                <w:szCs w:val="24"/>
              </w:rPr>
              <w:t xml:space="preserve">Содержание работы </w:t>
            </w:r>
          </w:p>
          <w:p w:rsidR="00F943B2" w:rsidRPr="00277D11" w:rsidRDefault="00F943B2" w:rsidP="00310873">
            <w:pPr>
              <w:spacing w:after="0"/>
              <w:ind w:right="-31"/>
              <w:rPr>
                <w:rFonts w:ascii="Times New Roman" w:hAnsi="Times New Roman" w:cs="Times New Roman"/>
                <w:b/>
                <w:i/>
                <w:sz w:val="24"/>
                <w:szCs w:val="24"/>
              </w:rPr>
            </w:pPr>
            <w:r w:rsidRPr="00277D11">
              <w:rPr>
                <w:rFonts w:ascii="Times New Roman" w:hAnsi="Times New Roman" w:cs="Times New Roman"/>
                <w:b/>
                <w:i/>
                <w:sz w:val="24"/>
                <w:szCs w:val="24"/>
              </w:rPr>
              <w:t>Тема</w:t>
            </w:r>
          </w:p>
        </w:tc>
        <w:tc>
          <w:tcPr>
            <w:tcW w:w="2693" w:type="dxa"/>
          </w:tcPr>
          <w:p w:rsidR="00F943B2" w:rsidRPr="00277D11" w:rsidRDefault="00F943B2" w:rsidP="00310873">
            <w:pPr>
              <w:spacing w:after="0"/>
              <w:ind w:right="-31"/>
              <w:rPr>
                <w:rFonts w:ascii="Times New Roman" w:hAnsi="Times New Roman" w:cs="Times New Roman"/>
                <w:b/>
                <w:i/>
                <w:sz w:val="24"/>
                <w:szCs w:val="24"/>
              </w:rPr>
            </w:pPr>
            <w:r w:rsidRPr="00277D11">
              <w:rPr>
                <w:rFonts w:ascii="Times New Roman" w:hAnsi="Times New Roman" w:cs="Times New Roman"/>
                <w:b/>
                <w:i/>
                <w:sz w:val="24"/>
                <w:szCs w:val="24"/>
              </w:rPr>
              <w:t>Форма проведения</w:t>
            </w:r>
          </w:p>
        </w:tc>
        <w:tc>
          <w:tcPr>
            <w:tcW w:w="4394" w:type="dxa"/>
          </w:tcPr>
          <w:p w:rsidR="00F943B2" w:rsidRPr="00277D11" w:rsidRDefault="00F943B2" w:rsidP="00310873">
            <w:pPr>
              <w:spacing w:after="0"/>
              <w:ind w:right="-31" w:firstLine="567"/>
              <w:jc w:val="center"/>
              <w:rPr>
                <w:rFonts w:ascii="Times New Roman" w:hAnsi="Times New Roman" w:cs="Times New Roman"/>
                <w:b/>
                <w:i/>
                <w:sz w:val="24"/>
                <w:szCs w:val="24"/>
              </w:rPr>
            </w:pPr>
            <w:r w:rsidRPr="00277D11">
              <w:rPr>
                <w:rFonts w:ascii="Times New Roman" w:hAnsi="Times New Roman" w:cs="Times New Roman"/>
                <w:b/>
                <w:i/>
                <w:sz w:val="24"/>
                <w:szCs w:val="24"/>
              </w:rPr>
              <w:t>Предполагаемый результат</w:t>
            </w:r>
          </w:p>
        </w:tc>
        <w:tc>
          <w:tcPr>
            <w:tcW w:w="2268" w:type="dxa"/>
          </w:tcPr>
          <w:p w:rsidR="00F943B2" w:rsidRPr="00277D11" w:rsidRDefault="00F943B2" w:rsidP="00310873">
            <w:pPr>
              <w:spacing w:after="0"/>
              <w:ind w:right="-31"/>
              <w:rPr>
                <w:rFonts w:ascii="Times New Roman" w:hAnsi="Times New Roman" w:cs="Times New Roman"/>
                <w:b/>
                <w:i/>
                <w:sz w:val="24"/>
                <w:szCs w:val="24"/>
              </w:rPr>
            </w:pPr>
            <w:r w:rsidRPr="00277D11">
              <w:rPr>
                <w:rFonts w:ascii="Times New Roman" w:hAnsi="Times New Roman" w:cs="Times New Roman"/>
                <w:b/>
                <w:i/>
                <w:sz w:val="24"/>
                <w:szCs w:val="24"/>
              </w:rPr>
              <w:t>Сроки проведения</w:t>
            </w:r>
          </w:p>
        </w:tc>
        <w:tc>
          <w:tcPr>
            <w:tcW w:w="2410" w:type="dxa"/>
          </w:tcPr>
          <w:p w:rsidR="00F943B2" w:rsidRPr="00277D11" w:rsidRDefault="00F943B2" w:rsidP="00310873">
            <w:pPr>
              <w:spacing w:after="0"/>
              <w:ind w:right="-31"/>
              <w:rPr>
                <w:rFonts w:ascii="Times New Roman" w:hAnsi="Times New Roman" w:cs="Times New Roman"/>
                <w:b/>
                <w:i/>
                <w:sz w:val="24"/>
                <w:szCs w:val="24"/>
              </w:rPr>
            </w:pPr>
            <w:r w:rsidRPr="00277D11">
              <w:rPr>
                <w:rFonts w:ascii="Times New Roman" w:hAnsi="Times New Roman" w:cs="Times New Roman"/>
                <w:b/>
                <w:i/>
                <w:sz w:val="24"/>
                <w:szCs w:val="24"/>
              </w:rPr>
              <w:t>Ответственный</w:t>
            </w:r>
          </w:p>
        </w:tc>
      </w:tr>
      <w:tr w:rsidR="00F943B2" w:rsidRPr="00277D11" w:rsidTr="00310873">
        <w:tc>
          <w:tcPr>
            <w:tcW w:w="993" w:type="dxa"/>
          </w:tcPr>
          <w:p w:rsidR="00F943B2" w:rsidRPr="00277D11" w:rsidRDefault="00F943B2" w:rsidP="00821514">
            <w:pPr>
              <w:spacing w:after="0"/>
              <w:ind w:right="-31"/>
              <w:rPr>
                <w:rFonts w:ascii="Times New Roman" w:hAnsi="Times New Roman" w:cs="Times New Roman"/>
                <w:sz w:val="24"/>
                <w:szCs w:val="24"/>
              </w:rPr>
            </w:pPr>
            <w:r w:rsidRPr="00277D11">
              <w:rPr>
                <w:rFonts w:ascii="Times New Roman" w:hAnsi="Times New Roman" w:cs="Times New Roman"/>
                <w:sz w:val="24"/>
                <w:szCs w:val="24"/>
              </w:rPr>
              <w:t>1.</w:t>
            </w:r>
          </w:p>
        </w:tc>
        <w:tc>
          <w:tcPr>
            <w:tcW w:w="2126" w:type="dxa"/>
          </w:tcPr>
          <w:p w:rsidR="00F943B2" w:rsidRPr="00277D11" w:rsidRDefault="00F943B2" w:rsidP="00821514">
            <w:pPr>
              <w:spacing w:after="0"/>
              <w:ind w:right="-31"/>
              <w:rPr>
                <w:rFonts w:ascii="Times New Roman" w:hAnsi="Times New Roman" w:cs="Times New Roman"/>
                <w:sz w:val="24"/>
                <w:szCs w:val="24"/>
              </w:rPr>
            </w:pPr>
            <w:r w:rsidRPr="00277D11">
              <w:rPr>
                <w:rFonts w:ascii="Times New Roman" w:hAnsi="Times New Roman" w:cs="Times New Roman"/>
                <w:sz w:val="24"/>
                <w:szCs w:val="24"/>
              </w:rPr>
              <w:t xml:space="preserve">Анкетирование: «Прогноз периода адаптации» </w:t>
            </w:r>
          </w:p>
        </w:tc>
        <w:tc>
          <w:tcPr>
            <w:tcW w:w="2693" w:type="dxa"/>
          </w:tcPr>
          <w:p w:rsidR="00F943B2" w:rsidRPr="00277D11" w:rsidRDefault="00F943B2" w:rsidP="0097733B">
            <w:pPr>
              <w:spacing w:after="0"/>
              <w:ind w:right="-31"/>
              <w:rPr>
                <w:rFonts w:ascii="Times New Roman" w:hAnsi="Times New Roman" w:cs="Times New Roman"/>
                <w:sz w:val="24"/>
                <w:szCs w:val="24"/>
              </w:rPr>
            </w:pPr>
            <w:r w:rsidRPr="00277D11">
              <w:rPr>
                <w:rFonts w:ascii="Times New Roman" w:hAnsi="Times New Roman" w:cs="Times New Roman"/>
                <w:sz w:val="24"/>
                <w:szCs w:val="24"/>
              </w:rPr>
              <w:t>Анкетирование родителей</w:t>
            </w:r>
          </w:p>
        </w:tc>
        <w:tc>
          <w:tcPr>
            <w:tcW w:w="4394" w:type="dxa"/>
          </w:tcPr>
          <w:p w:rsidR="00F943B2" w:rsidRPr="00277D11" w:rsidRDefault="00F943B2" w:rsidP="0097733B">
            <w:pPr>
              <w:spacing w:after="0"/>
              <w:ind w:right="-31"/>
              <w:rPr>
                <w:rFonts w:ascii="Times New Roman" w:hAnsi="Times New Roman" w:cs="Times New Roman"/>
                <w:sz w:val="24"/>
                <w:szCs w:val="24"/>
              </w:rPr>
            </w:pPr>
            <w:r w:rsidRPr="00277D11">
              <w:rPr>
                <w:rFonts w:ascii="Times New Roman" w:hAnsi="Times New Roman" w:cs="Times New Roman"/>
                <w:sz w:val="24"/>
                <w:szCs w:val="24"/>
              </w:rPr>
              <w:t>Сравнительный анализ родительского прогноза и результатов адаптации ребенка.</w:t>
            </w:r>
          </w:p>
        </w:tc>
        <w:tc>
          <w:tcPr>
            <w:tcW w:w="2268" w:type="dxa"/>
          </w:tcPr>
          <w:p w:rsidR="00F943B2" w:rsidRPr="00277D11" w:rsidRDefault="00F943B2" w:rsidP="00FC2E34">
            <w:pPr>
              <w:spacing w:after="0"/>
              <w:ind w:right="-31"/>
              <w:rPr>
                <w:rFonts w:ascii="Times New Roman" w:hAnsi="Times New Roman" w:cs="Times New Roman"/>
                <w:sz w:val="24"/>
                <w:szCs w:val="24"/>
              </w:rPr>
            </w:pPr>
            <w:r w:rsidRPr="00277D11">
              <w:rPr>
                <w:rFonts w:ascii="Times New Roman" w:hAnsi="Times New Roman" w:cs="Times New Roman"/>
                <w:sz w:val="24"/>
                <w:szCs w:val="24"/>
              </w:rPr>
              <w:t>Сентябрь</w:t>
            </w:r>
          </w:p>
        </w:tc>
        <w:tc>
          <w:tcPr>
            <w:tcW w:w="2410" w:type="dxa"/>
          </w:tcPr>
          <w:p w:rsidR="00F943B2" w:rsidRPr="00277D11" w:rsidRDefault="00F943B2" w:rsidP="00821514">
            <w:pPr>
              <w:spacing w:after="0"/>
              <w:ind w:right="-31"/>
              <w:rPr>
                <w:rFonts w:ascii="Times New Roman" w:hAnsi="Times New Roman" w:cs="Times New Roman"/>
                <w:sz w:val="24"/>
                <w:szCs w:val="24"/>
              </w:rPr>
            </w:pPr>
            <w:r w:rsidRPr="00277D11">
              <w:rPr>
                <w:rFonts w:ascii="Times New Roman" w:hAnsi="Times New Roman" w:cs="Times New Roman"/>
                <w:sz w:val="24"/>
                <w:szCs w:val="24"/>
              </w:rPr>
              <w:t>Педагог- психолог</w:t>
            </w:r>
          </w:p>
        </w:tc>
      </w:tr>
      <w:tr w:rsidR="00F943B2" w:rsidRPr="00277D11" w:rsidTr="00310873">
        <w:tc>
          <w:tcPr>
            <w:tcW w:w="993" w:type="dxa"/>
          </w:tcPr>
          <w:p w:rsidR="00F943B2" w:rsidRPr="00277D11" w:rsidRDefault="00F943B2" w:rsidP="00821514">
            <w:pPr>
              <w:spacing w:after="0"/>
              <w:ind w:right="-31"/>
              <w:rPr>
                <w:rFonts w:ascii="Times New Roman" w:hAnsi="Times New Roman" w:cs="Times New Roman"/>
                <w:sz w:val="24"/>
                <w:szCs w:val="24"/>
              </w:rPr>
            </w:pPr>
            <w:r w:rsidRPr="00277D11">
              <w:rPr>
                <w:rFonts w:ascii="Times New Roman" w:hAnsi="Times New Roman" w:cs="Times New Roman"/>
                <w:sz w:val="24"/>
                <w:szCs w:val="24"/>
              </w:rPr>
              <w:t>2.</w:t>
            </w:r>
          </w:p>
        </w:tc>
        <w:tc>
          <w:tcPr>
            <w:tcW w:w="2126" w:type="dxa"/>
          </w:tcPr>
          <w:p w:rsidR="00F943B2" w:rsidRPr="00277D11" w:rsidRDefault="00F943B2" w:rsidP="00277D11">
            <w:pPr>
              <w:spacing w:after="0"/>
              <w:ind w:right="-31" w:firstLine="567"/>
              <w:rPr>
                <w:rFonts w:ascii="Times New Roman" w:hAnsi="Times New Roman" w:cs="Times New Roman"/>
                <w:sz w:val="24"/>
                <w:szCs w:val="24"/>
              </w:rPr>
            </w:pPr>
            <w:r w:rsidRPr="00277D11">
              <w:rPr>
                <w:rFonts w:ascii="Times New Roman" w:hAnsi="Times New Roman" w:cs="Times New Roman"/>
                <w:sz w:val="24"/>
                <w:szCs w:val="24"/>
              </w:rPr>
              <w:t xml:space="preserve"> «Психологические особенности детей 3-4 лет. Кризис 3-х лет».</w:t>
            </w:r>
          </w:p>
        </w:tc>
        <w:tc>
          <w:tcPr>
            <w:tcW w:w="2693" w:type="dxa"/>
          </w:tcPr>
          <w:p w:rsidR="00F943B2" w:rsidRPr="00277D11" w:rsidRDefault="00F943B2" w:rsidP="0097733B">
            <w:pPr>
              <w:spacing w:after="0"/>
              <w:ind w:right="-31"/>
              <w:rPr>
                <w:rFonts w:ascii="Times New Roman" w:hAnsi="Times New Roman" w:cs="Times New Roman"/>
                <w:b/>
                <w:sz w:val="24"/>
                <w:szCs w:val="24"/>
              </w:rPr>
            </w:pPr>
            <w:r w:rsidRPr="00277D11">
              <w:rPr>
                <w:rFonts w:ascii="Times New Roman" w:hAnsi="Times New Roman" w:cs="Times New Roman"/>
                <w:sz w:val="24"/>
                <w:szCs w:val="24"/>
              </w:rPr>
              <w:t>Родительское собрание в мл. группе. Индивидуальные и групповые консультации.</w:t>
            </w:r>
          </w:p>
        </w:tc>
        <w:tc>
          <w:tcPr>
            <w:tcW w:w="4394" w:type="dxa"/>
          </w:tcPr>
          <w:p w:rsidR="00F943B2" w:rsidRPr="00277D11" w:rsidRDefault="00F943B2" w:rsidP="0097733B">
            <w:pPr>
              <w:spacing w:after="0"/>
              <w:ind w:right="-31"/>
              <w:rPr>
                <w:rFonts w:ascii="Times New Roman" w:hAnsi="Times New Roman" w:cs="Times New Roman"/>
                <w:sz w:val="24"/>
                <w:szCs w:val="24"/>
              </w:rPr>
            </w:pPr>
            <w:r w:rsidRPr="00277D11">
              <w:rPr>
                <w:rFonts w:ascii="Times New Roman" w:hAnsi="Times New Roman" w:cs="Times New Roman"/>
                <w:sz w:val="24"/>
                <w:szCs w:val="24"/>
              </w:rPr>
              <w:t>Показать родителям значимость проблемы адаптации,  включение ребенка в новую социальную среду. Возможности её решения.</w:t>
            </w:r>
          </w:p>
        </w:tc>
        <w:tc>
          <w:tcPr>
            <w:tcW w:w="2268" w:type="dxa"/>
          </w:tcPr>
          <w:p w:rsidR="00F943B2" w:rsidRPr="00277D11" w:rsidRDefault="0097733B" w:rsidP="00FC2E34">
            <w:pPr>
              <w:spacing w:after="0"/>
              <w:ind w:right="-31"/>
              <w:rPr>
                <w:rFonts w:ascii="Times New Roman" w:hAnsi="Times New Roman" w:cs="Times New Roman"/>
                <w:sz w:val="24"/>
                <w:szCs w:val="24"/>
              </w:rPr>
            </w:pPr>
            <w:r>
              <w:rPr>
                <w:rFonts w:ascii="Times New Roman" w:hAnsi="Times New Roman" w:cs="Times New Roman"/>
                <w:sz w:val="24"/>
                <w:szCs w:val="24"/>
              </w:rPr>
              <w:t>Сентябрь</w:t>
            </w:r>
          </w:p>
        </w:tc>
        <w:tc>
          <w:tcPr>
            <w:tcW w:w="2410" w:type="dxa"/>
          </w:tcPr>
          <w:p w:rsidR="00F943B2" w:rsidRPr="00277D11" w:rsidRDefault="00F943B2" w:rsidP="00821514">
            <w:pPr>
              <w:spacing w:after="0"/>
              <w:ind w:right="-31"/>
              <w:rPr>
                <w:rFonts w:ascii="Times New Roman" w:hAnsi="Times New Roman" w:cs="Times New Roman"/>
                <w:sz w:val="24"/>
                <w:szCs w:val="24"/>
              </w:rPr>
            </w:pPr>
            <w:r w:rsidRPr="00277D11">
              <w:rPr>
                <w:rFonts w:ascii="Times New Roman" w:hAnsi="Times New Roman" w:cs="Times New Roman"/>
                <w:sz w:val="24"/>
                <w:szCs w:val="24"/>
              </w:rPr>
              <w:t>Педагог- психолог</w:t>
            </w:r>
          </w:p>
        </w:tc>
      </w:tr>
      <w:tr w:rsidR="00F943B2" w:rsidRPr="00277D11" w:rsidTr="00310873">
        <w:tc>
          <w:tcPr>
            <w:tcW w:w="993" w:type="dxa"/>
          </w:tcPr>
          <w:p w:rsidR="00F943B2" w:rsidRPr="00277D11" w:rsidRDefault="00F943B2" w:rsidP="00821514">
            <w:pPr>
              <w:spacing w:after="0"/>
              <w:ind w:right="-31"/>
              <w:rPr>
                <w:rFonts w:ascii="Times New Roman" w:hAnsi="Times New Roman" w:cs="Times New Roman"/>
                <w:sz w:val="24"/>
                <w:szCs w:val="24"/>
              </w:rPr>
            </w:pPr>
            <w:r w:rsidRPr="00277D11">
              <w:rPr>
                <w:rFonts w:ascii="Times New Roman" w:hAnsi="Times New Roman" w:cs="Times New Roman"/>
                <w:sz w:val="24"/>
                <w:szCs w:val="24"/>
              </w:rPr>
              <w:t>3.</w:t>
            </w:r>
          </w:p>
        </w:tc>
        <w:tc>
          <w:tcPr>
            <w:tcW w:w="2126" w:type="dxa"/>
          </w:tcPr>
          <w:p w:rsidR="00F943B2" w:rsidRPr="00277D11" w:rsidRDefault="00F943B2" w:rsidP="0097733B">
            <w:pPr>
              <w:spacing w:after="0"/>
              <w:ind w:right="-31"/>
              <w:rPr>
                <w:rFonts w:ascii="Times New Roman" w:hAnsi="Times New Roman" w:cs="Times New Roman"/>
                <w:b/>
                <w:sz w:val="24"/>
                <w:szCs w:val="24"/>
              </w:rPr>
            </w:pPr>
            <w:r w:rsidRPr="00277D11">
              <w:rPr>
                <w:rStyle w:val="c2"/>
                <w:rFonts w:ascii="Times New Roman" w:hAnsi="Times New Roman"/>
                <w:color w:val="000000"/>
                <w:sz w:val="24"/>
                <w:szCs w:val="24"/>
              </w:rPr>
              <w:t xml:space="preserve">Ознакомительная </w:t>
            </w:r>
            <w:r w:rsidRPr="00277D11">
              <w:rPr>
                <w:rStyle w:val="c2"/>
                <w:rFonts w:ascii="Times New Roman" w:hAnsi="Times New Roman"/>
                <w:color w:val="000000"/>
                <w:sz w:val="24"/>
                <w:szCs w:val="24"/>
              </w:rPr>
              <w:lastRenderedPageBreak/>
              <w:t>беседа с родителями вновь поступивших детей.</w:t>
            </w:r>
          </w:p>
        </w:tc>
        <w:tc>
          <w:tcPr>
            <w:tcW w:w="2693" w:type="dxa"/>
          </w:tcPr>
          <w:p w:rsidR="00F943B2" w:rsidRPr="00277D11" w:rsidRDefault="00F943B2" w:rsidP="00277D11">
            <w:pPr>
              <w:spacing w:after="0"/>
              <w:ind w:right="-31" w:firstLine="567"/>
              <w:rPr>
                <w:rFonts w:ascii="Times New Roman" w:hAnsi="Times New Roman" w:cs="Times New Roman"/>
                <w:b/>
                <w:sz w:val="24"/>
                <w:szCs w:val="24"/>
              </w:rPr>
            </w:pPr>
            <w:r w:rsidRPr="00277D11">
              <w:rPr>
                <w:rFonts w:ascii="Times New Roman" w:hAnsi="Times New Roman" w:cs="Times New Roman"/>
                <w:sz w:val="24"/>
                <w:szCs w:val="24"/>
              </w:rPr>
              <w:lastRenderedPageBreak/>
              <w:t xml:space="preserve">Индивидуальные </w:t>
            </w:r>
            <w:r w:rsidRPr="00277D11">
              <w:rPr>
                <w:rFonts w:ascii="Times New Roman" w:hAnsi="Times New Roman" w:cs="Times New Roman"/>
                <w:sz w:val="24"/>
                <w:szCs w:val="24"/>
              </w:rPr>
              <w:lastRenderedPageBreak/>
              <w:t>и групповые консультации</w:t>
            </w:r>
          </w:p>
        </w:tc>
        <w:tc>
          <w:tcPr>
            <w:tcW w:w="4394" w:type="dxa"/>
          </w:tcPr>
          <w:p w:rsidR="00F943B2" w:rsidRPr="00277D11" w:rsidRDefault="00F943B2" w:rsidP="0097733B">
            <w:pPr>
              <w:spacing w:after="0"/>
              <w:ind w:right="-31"/>
              <w:rPr>
                <w:rFonts w:ascii="Times New Roman" w:hAnsi="Times New Roman" w:cs="Times New Roman"/>
                <w:b/>
                <w:sz w:val="24"/>
                <w:szCs w:val="24"/>
              </w:rPr>
            </w:pPr>
            <w:r w:rsidRPr="00277D11">
              <w:rPr>
                <w:rFonts w:ascii="Times New Roman" w:hAnsi="Times New Roman" w:cs="Times New Roman"/>
                <w:sz w:val="24"/>
                <w:szCs w:val="24"/>
              </w:rPr>
              <w:lastRenderedPageBreak/>
              <w:t xml:space="preserve">Повышение психологической </w:t>
            </w:r>
            <w:r w:rsidRPr="00277D11">
              <w:rPr>
                <w:rFonts w:ascii="Times New Roman" w:hAnsi="Times New Roman" w:cs="Times New Roman"/>
                <w:sz w:val="24"/>
                <w:szCs w:val="24"/>
              </w:rPr>
              <w:lastRenderedPageBreak/>
              <w:t>компетентности родителей.</w:t>
            </w:r>
          </w:p>
        </w:tc>
        <w:tc>
          <w:tcPr>
            <w:tcW w:w="2268" w:type="dxa"/>
          </w:tcPr>
          <w:p w:rsidR="00FC2E34" w:rsidRDefault="00F943B2" w:rsidP="00FC2E34">
            <w:pPr>
              <w:spacing w:after="0"/>
              <w:ind w:right="-31"/>
              <w:rPr>
                <w:rFonts w:ascii="Times New Roman" w:hAnsi="Times New Roman" w:cs="Times New Roman"/>
                <w:sz w:val="24"/>
                <w:szCs w:val="24"/>
              </w:rPr>
            </w:pPr>
            <w:r w:rsidRPr="00277D11">
              <w:rPr>
                <w:rFonts w:ascii="Times New Roman" w:hAnsi="Times New Roman" w:cs="Times New Roman"/>
                <w:sz w:val="24"/>
                <w:szCs w:val="24"/>
              </w:rPr>
              <w:lastRenderedPageBreak/>
              <w:t>Сентябрь</w:t>
            </w:r>
          </w:p>
          <w:p w:rsidR="00821514" w:rsidRDefault="00F943B2" w:rsidP="00FC2E34">
            <w:pPr>
              <w:spacing w:after="0"/>
              <w:ind w:right="-31"/>
              <w:rPr>
                <w:rFonts w:ascii="Times New Roman" w:hAnsi="Times New Roman" w:cs="Times New Roman"/>
                <w:sz w:val="24"/>
                <w:szCs w:val="24"/>
              </w:rPr>
            </w:pPr>
            <w:r w:rsidRPr="00277D11">
              <w:rPr>
                <w:rFonts w:ascii="Times New Roman" w:hAnsi="Times New Roman" w:cs="Times New Roman"/>
                <w:sz w:val="24"/>
                <w:szCs w:val="24"/>
              </w:rPr>
              <w:lastRenderedPageBreak/>
              <w:t xml:space="preserve"> Октябрь </w:t>
            </w:r>
          </w:p>
          <w:p w:rsidR="00F943B2" w:rsidRPr="00277D11" w:rsidRDefault="00F943B2" w:rsidP="00FC2E34">
            <w:pPr>
              <w:spacing w:after="0"/>
              <w:ind w:right="-31"/>
              <w:rPr>
                <w:rFonts w:ascii="Times New Roman" w:hAnsi="Times New Roman" w:cs="Times New Roman"/>
                <w:sz w:val="24"/>
                <w:szCs w:val="24"/>
              </w:rPr>
            </w:pPr>
            <w:r w:rsidRPr="00277D11">
              <w:rPr>
                <w:rFonts w:ascii="Times New Roman" w:hAnsi="Times New Roman" w:cs="Times New Roman"/>
                <w:sz w:val="24"/>
                <w:szCs w:val="24"/>
              </w:rPr>
              <w:t>Ноябрь</w:t>
            </w:r>
          </w:p>
        </w:tc>
        <w:tc>
          <w:tcPr>
            <w:tcW w:w="2410" w:type="dxa"/>
          </w:tcPr>
          <w:p w:rsidR="00F943B2" w:rsidRPr="00277D11" w:rsidRDefault="00F943B2" w:rsidP="00821514">
            <w:pPr>
              <w:spacing w:after="0"/>
              <w:ind w:right="-31"/>
              <w:rPr>
                <w:rFonts w:ascii="Times New Roman" w:hAnsi="Times New Roman" w:cs="Times New Roman"/>
                <w:sz w:val="24"/>
                <w:szCs w:val="24"/>
              </w:rPr>
            </w:pPr>
            <w:r w:rsidRPr="00277D11">
              <w:rPr>
                <w:rFonts w:ascii="Times New Roman" w:hAnsi="Times New Roman" w:cs="Times New Roman"/>
                <w:sz w:val="24"/>
                <w:szCs w:val="24"/>
              </w:rPr>
              <w:lastRenderedPageBreak/>
              <w:t>Педагог- психолог</w:t>
            </w:r>
          </w:p>
        </w:tc>
      </w:tr>
      <w:tr w:rsidR="0097733B" w:rsidRPr="00277D11" w:rsidTr="00310873">
        <w:tc>
          <w:tcPr>
            <w:tcW w:w="993" w:type="dxa"/>
          </w:tcPr>
          <w:p w:rsidR="0097733B" w:rsidRPr="00277D11" w:rsidRDefault="0097733B" w:rsidP="00821514">
            <w:pPr>
              <w:spacing w:after="0"/>
              <w:ind w:right="-31"/>
              <w:rPr>
                <w:rFonts w:ascii="Times New Roman" w:hAnsi="Times New Roman" w:cs="Times New Roman"/>
                <w:sz w:val="24"/>
                <w:szCs w:val="24"/>
              </w:rPr>
            </w:pPr>
            <w:r w:rsidRPr="00277D11">
              <w:rPr>
                <w:rFonts w:ascii="Times New Roman" w:hAnsi="Times New Roman" w:cs="Times New Roman"/>
                <w:sz w:val="24"/>
                <w:szCs w:val="24"/>
              </w:rPr>
              <w:lastRenderedPageBreak/>
              <w:t>4.</w:t>
            </w:r>
          </w:p>
        </w:tc>
        <w:tc>
          <w:tcPr>
            <w:tcW w:w="2126" w:type="dxa"/>
          </w:tcPr>
          <w:p w:rsidR="0097733B" w:rsidRPr="00277D11" w:rsidRDefault="004C295C" w:rsidP="0097733B">
            <w:pPr>
              <w:spacing w:after="0"/>
              <w:ind w:right="-31"/>
              <w:rPr>
                <w:rStyle w:val="c2"/>
                <w:rFonts w:ascii="Times New Roman" w:hAnsi="Times New Roman"/>
                <w:color w:val="000000"/>
                <w:sz w:val="24"/>
                <w:szCs w:val="24"/>
              </w:rPr>
            </w:pPr>
            <w:r>
              <w:rPr>
                <w:rStyle w:val="c2"/>
                <w:rFonts w:ascii="Times New Roman" w:hAnsi="Times New Roman"/>
                <w:color w:val="000000"/>
                <w:sz w:val="24"/>
                <w:szCs w:val="24"/>
              </w:rPr>
              <w:t>«</w:t>
            </w:r>
            <w:r w:rsidR="008E3700">
              <w:rPr>
                <w:rStyle w:val="c2"/>
                <w:rFonts w:ascii="Times New Roman" w:hAnsi="Times New Roman"/>
                <w:color w:val="000000"/>
                <w:sz w:val="24"/>
                <w:szCs w:val="24"/>
              </w:rPr>
              <w:t>Двадцать способов избежать наказания</w:t>
            </w:r>
            <w:r w:rsidR="0097733B">
              <w:rPr>
                <w:rStyle w:val="c2"/>
                <w:rFonts w:ascii="Times New Roman" w:hAnsi="Times New Roman"/>
                <w:color w:val="000000"/>
                <w:sz w:val="24"/>
                <w:szCs w:val="24"/>
              </w:rPr>
              <w:t>»</w:t>
            </w:r>
          </w:p>
        </w:tc>
        <w:tc>
          <w:tcPr>
            <w:tcW w:w="2693" w:type="dxa"/>
          </w:tcPr>
          <w:p w:rsidR="0097733B" w:rsidRPr="00277D11" w:rsidRDefault="0097733B" w:rsidP="0097733B">
            <w:pPr>
              <w:spacing w:after="0"/>
              <w:ind w:right="-31"/>
              <w:rPr>
                <w:rFonts w:ascii="Times New Roman" w:hAnsi="Times New Roman" w:cs="Times New Roman"/>
                <w:sz w:val="24"/>
                <w:szCs w:val="24"/>
              </w:rPr>
            </w:pPr>
            <w:r>
              <w:rPr>
                <w:rFonts w:ascii="Times New Roman" w:hAnsi="Times New Roman" w:cs="Times New Roman"/>
                <w:sz w:val="24"/>
                <w:szCs w:val="24"/>
              </w:rPr>
              <w:t>Буклеты в группу</w:t>
            </w:r>
          </w:p>
        </w:tc>
        <w:tc>
          <w:tcPr>
            <w:tcW w:w="4394" w:type="dxa"/>
          </w:tcPr>
          <w:p w:rsidR="0097733B" w:rsidRPr="00277D11" w:rsidRDefault="0097733B" w:rsidP="0097733B">
            <w:pPr>
              <w:spacing w:after="0"/>
              <w:ind w:right="-31"/>
              <w:rPr>
                <w:rFonts w:ascii="Times New Roman" w:hAnsi="Times New Roman" w:cs="Times New Roman"/>
                <w:sz w:val="24"/>
                <w:szCs w:val="24"/>
              </w:rPr>
            </w:pPr>
            <w:r w:rsidRPr="0097733B">
              <w:rPr>
                <w:rFonts w:ascii="Times New Roman" w:hAnsi="Times New Roman" w:cs="Times New Roman"/>
                <w:sz w:val="24"/>
                <w:szCs w:val="24"/>
              </w:rPr>
              <w:t>Повышение психологической компетентности родителей.</w:t>
            </w:r>
          </w:p>
        </w:tc>
        <w:tc>
          <w:tcPr>
            <w:tcW w:w="2268" w:type="dxa"/>
          </w:tcPr>
          <w:p w:rsidR="0097733B" w:rsidRPr="0097733B" w:rsidRDefault="004E316A" w:rsidP="003C2D3F">
            <w:pPr>
              <w:rPr>
                <w:rFonts w:ascii="Times New Roman" w:hAnsi="Times New Roman" w:cs="Times New Roman"/>
                <w:sz w:val="24"/>
                <w:szCs w:val="24"/>
              </w:rPr>
            </w:pPr>
            <w:r>
              <w:rPr>
                <w:rFonts w:ascii="Times New Roman" w:hAnsi="Times New Roman" w:cs="Times New Roman"/>
                <w:sz w:val="24"/>
                <w:szCs w:val="24"/>
              </w:rPr>
              <w:t>Ноябрь</w:t>
            </w:r>
          </w:p>
        </w:tc>
        <w:tc>
          <w:tcPr>
            <w:tcW w:w="2410" w:type="dxa"/>
          </w:tcPr>
          <w:p w:rsidR="0097733B" w:rsidRPr="0097733B" w:rsidRDefault="0097733B" w:rsidP="003C2D3F">
            <w:pPr>
              <w:rPr>
                <w:rFonts w:ascii="Times New Roman" w:hAnsi="Times New Roman" w:cs="Times New Roman"/>
                <w:sz w:val="24"/>
                <w:szCs w:val="24"/>
              </w:rPr>
            </w:pPr>
            <w:r w:rsidRPr="0097733B">
              <w:rPr>
                <w:rFonts w:ascii="Times New Roman" w:hAnsi="Times New Roman" w:cs="Times New Roman"/>
                <w:sz w:val="24"/>
                <w:szCs w:val="24"/>
              </w:rPr>
              <w:t>Педагог- психолог</w:t>
            </w:r>
          </w:p>
        </w:tc>
      </w:tr>
      <w:tr w:rsidR="0097733B" w:rsidRPr="00277D11" w:rsidTr="003C2D3F">
        <w:tc>
          <w:tcPr>
            <w:tcW w:w="993" w:type="dxa"/>
          </w:tcPr>
          <w:p w:rsidR="0097733B" w:rsidRPr="00277D11" w:rsidRDefault="0097733B" w:rsidP="00821514">
            <w:pPr>
              <w:spacing w:after="0"/>
              <w:ind w:right="-31"/>
              <w:rPr>
                <w:rFonts w:ascii="Times New Roman" w:hAnsi="Times New Roman" w:cs="Times New Roman"/>
                <w:sz w:val="24"/>
                <w:szCs w:val="24"/>
              </w:rPr>
            </w:pPr>
            <w:r w:rsidRPr="00277D11">
              <w:rPr>
                <w:rFonts w:ascii="Times New Roman" w:hAnsi="Times New Roman" w:cs="Times New Roman"/>
                <w:sz w:val="24"/>
                <w:szCs w:val="24"/>
              </w:rPr>
              <w:t>5.</w:t>
            </w:r>
          </w:p>
        </w:tc>
        <w:tc>
          <w:tcPr>
            <w:tcW w:w="2126" w:type="dxa"/>
          </w:tcPr>
          <w:p w:rsidR="0097733B" w:rsidRPr="00277D11" w:rsidRDefault="00B518CF" w:rsidP="003C2D3F">
            <w:pPr>
              <w:spacing w:after="0"/>
              <w:ind w:right="-31"/>
              <w:rPr>
                <w:rStyle w:val="c2"/>
                <w:rFonts w:ascii="Times New Roman" w:hAnsi="Times New Roman"/>
                <w:color w:val="000000"/>
                <w:sz w:val="24"/>
                <w:szCs w:val="24"/>
              </w:rPr>
            </w:pPr>
            <w:r>
              <w:rPr>
                <w:rStyle w:val="c2"/>
                <w:rFonts w:ascii="Times New Roman" w:hAnsi="Times New Roman"/>
                <w:color w:val="000000"/>
                <w:sz w:val="24"/>
                <w:szCs w:val="24"/>
              </w:rPr>
              <w:t>«</w:t>
            </w:r>
            <w:r w:rsidR="008E3700">
              <w:rPr>
                <w:rStyle w:val="c2"/>
                <w:rFonts w:ascii="Times New Roman" w:hAnsi="Times New Roman"/>
                <w:color w:val="000000"/>
                <w:sz w:val="24"/>
                <w:szCs w:val="24"/>
              </w:rPr>
              <w:t>Застенчивый ребенок</w:t>
            </w:r>
            <w:r w:rsidR="0097733B">
              <w:rPr>
                <w:rStyle w:val="c2"/>
                <w:rFonts w:ascii="Times New Roman" w:hAnsi="Times New Roman"/>
                <w:color w:val="000000"/>
                <w:sz w:val="24"/>
                <w:szCs w:val="24"/>
              </w:rPr>
              <w:t>»</w:t>
            </w:r>
          </w:p>
        </w:tc>
        <w:tc>
          <w:tcPr>
            <w:tcW w:w="2693" w:type="dxa"/>
          </w:tcPr>
          <w:p w:rsidR="0097733B" w:rsidRPr="00277D11" w:rsidRDefault="008E3700" w:rsidP="003C2D3F">
            <w:pPr>
              <w:spacing w:after="0"/>
              <w:ind w:right="-31"/>
              <w:rPr>
                <w:rFonts w:ascii="Times New Roman" w:hAnsi="Times New Roman" w:cs="Times New Roman"/>
                <w:sz w:val="24"/>
                <w:szCs w:val="24"/>
              </w:rPr>
            </w:pPr>
            <w:r>
              <w:rPr>
                <w:rFonts w:ascii="Times New Roman" w:hAnsi="Times New Roman" w:cs="Times New Roman"/>
                <w:sz w:val="24"/>
                <w:szCs w:val="24"/>
              </w:rPr>
              <w:t>Буклеты в группу</w:t>
            </w:r>
          </w:p>
        </w:tc>
        <w:tc>
          <w:tcPr>
            <w:tcW w:w="4394" w:type="dxa"/>
          </w:tcPr>
          <w:p w:rsidR="0097733B" w:rsidRPr="00277D11" w:rsidRDefault="008E3700" w:rsidP="003C2D3F">
            <w:pPr>
              <w:spacing w:after="0"/>
              <w:ind w:right="-31"/>
              <w:rPr>
                <w:rFonts w:ascii="Times New Roman" w:hAnsi="Times New Roman" w:cs="Times New Roman"/>
                <w:sz w:val="24"/>
                <w:szCs w:val="24"/>
              </w:rPr>
            </w:pPr>
            <w:r w:rsidRPr="0097733B">
              <w:rPr>
                <w:rFonts w:ascii="Times New Roman" w:hAnsi="Times New Roman" w:cs="Times New Roman"/>
                <w:sz w:val="24"/>
                <w:szCs w:val="24"/>
              </w:rPr>
              <w:t>Повышение психологической компетентности родителей.</w:t>
            </w:r>
          </w:p>
        </w:tc>
        <w:tc>
          <w:tcPr>
            <w:tcW w:w="2268" w:type="dxa"/>
          </w:tcPr>
          <w:p w:rsidR="0097733B" w:rsidRPr="00277D11" w:rsidRDefault="0097733B" w:rsidP="00FC2E34">
            <w:pPr>
              <w:spacing w:after="0"/>
              <w:ind w:right="-31"/>
              <w:rPr>
                <w:rFonts w:ascii="Times New Roman" w:hAnsi="Times New Roman" w:cs="Times New Roman"/>
                <w:sz w:val="24"/>
                <w:szCs w:val="24"/>
              </w:rPr>
            </w:pPr>
            <w:r>
              <w:rPr>
                <w:rFonts w:ascii="Times New Roman" w:hAnsi="Times New Roman" w:cs="Times New Roman"/>
                <w:sz w:val="24"/>
                <w:szCs w:val="24"/>
              </w:rPr>
              <w:t>Ноябрь</w:t>
            </w:r>
          </w:p>
        </w:tc>
        <w:tc>
          <w:tcPr>
            <w:tcW w:w="2410" w:type="dxa"/>
          </w:tcPr>
          <w:p w:rsidR="0097733B" w:rsidRPr="00277D11" w:rsidRDefault="0097733B" w:rsidP="003C2D3F">
            <w:pPr>
              <w:spacing w:after="0"/>
              <w:ind w:right="-31"/>
              <w:rPr>
                <w:rFonts w:ascii="Times New Roman" w:hAnsi="Times New Roman" w:cs="Times New Roman"/>
                <w:sz w:val="24"/>
                <w:szCs w:val="24"/>
              </w:rPr>
            </w:pPr>
            <w:r w:rsidRPr="0097733B">
              <w:rPr>
                <w:rFonts w:ascii="Times New Roman" w:hAnsi="Times New Roman" w:cs="Times New Roman"/>
                <w:sz w:val="24"/>
                <w:szCs w:val="24"/>
              </w:rPr>
              <w:t>Педагог- психолог</w:t>
            </w:r>
          </w:p>
        </w:tc>
      </w:tr>
      <w:tr w:rsidR="0097733B" w:rsidRPr="00277D11" w:rsidTr="00310873">
        <w:tc>
          <w:tcPr>
            <w:tcW w:w="993" w:type="dxa"/>
          </w:tcPr>
          <w:p w:rsidR="0097733B" w:rsidRPr="00277D11" w:rsidRDefault="0097733B" w:rsidP="00821514">
            <w:pPr>
              <w:spacing w:after="0"/>
              <w:ind w:right="-31"/>
              <w:rPr>
                <w:rFonts w:ascii="Times New Roman" w:hAnsi="Times New Roman" w:cs="Times New Roman"/>
                <w:sz w:val="24"/>
                <w:szCs w:val="24"/>
              </w:rPr>
            </w:pPr>
            <w:r w:rsidRPr="00277D11">
              <w:rPr>
                <w:rFonts w:ascii="Times New Roman" w:hAnsi="Times New Roman" w:cs="Times New Roman"/>
                <w:sz w:val="24"/>
                <w:szCs w:val="24"/>
              </w:rPr>
              <w:t>6.</w:t>
            </w:r>
          </w:p>
        </w:tc>
        <w:tc>
          <w:tcPr>
            <w:tcW w:w="2126" w:type="dxa"/>
          </w:tcPr>
          <w:p w:rsidR="0097733B" w:rsidRPr="00277D11" w:rsidRDefault="00B518CF" w:rsidP="0097733B">
            <w:pPr>
              <w:spacing w:after="0"/>
              <w:ind w:right="-31"/>
              <w:rPr>
                <w:rFonts w:ascii="Times New Roman" w:hAnsi="Times New Roman" w:cs="Times New Roman"/>
                <w:color w:val="000000"/>
                <w:sz w:val="24"/>
                <w:szCs w:val="24"/>
              </w:rPr>
            </w:pPr>
            <w:r>
              <w:rPr>
                <w:rFonts w:ascii="Times New Roman" w:hAnsi="Times New Roman" w:cs="Times New Roman"/>
                <w:color w:val="000000"/>
                <w:sz w:val="24"/>
                <w:szCs w:val="24"/>
              </w:rPr>
              <w:t>«Как развивать память</w:t>
            </w:r>
            <w:r w:rsidR="0097733B">
              <w:rPr>
                <w:rFonts w:ascii="Times New Roman" w:hAnsi="Times New Roman" w:cs="Times New Roman"/>
                <w:color w:val="000000"/>
                <w:sz w:val="24"/>
                <w:szCs w:val="24"/>
              </w:rPr>
              <w:t xml:space="preserve"> у детей?»</w:t>
            </w:r>
          </w:p>
        </w:tc>
        <w:tc>
          <w:tcPr>
            <w:tcW w:w="2693" w:type="dxa"/>
          </w:tcPr>
          <w:p w:rsidR="0097733B" w:rsidRPr="00277D11" w:rsidRDefault="0097733B" w:rsidP="0097733B">
            <w:pPr>
              <w:spacing w:after="0"/>
              <w:ind w:right="-31"/>
              <w:rPr>
                <w:rFonts w:ascii="Times New Roman" w:hAnsi="Times New Roman" w:cs="Times New Roman"/>
                <w:color w:val="000000"/>
                <w:sz w:val="24"/>
                <w:szCs w:val="24"/>
              </w:rPr>
            </w:pPr>
            <w:r>
              <w:rPr>
                <w:rFonts w:ascii="Times New Roman" w:hAnsi="Times New Roman" w:cs="Times New Roman"/>
                <w:sz w:val="24"/>
                <w:szCs w:val="24"/>
              </w:rPr>
              <w:t>Практические рекомендации</w:t>
            </w:r>
          </w:p>
        </w:tc>
        <w:tc>
          <w:tcPr>
            <w:tcW w:w="4394" w:type="dxa"/>
          </w:tcPr>
          <w:p w:rsidR="0097733B" w:rsidRPr="0097733B" w:rsidRDefault="0097733B" w:rsidP="00277D11">
            <w:pPr>
              <w:spacing w:after="0"/>
              <w:ind w:right="-31" w:firstLine="567"/>
              <w:rPr>
                <w:rFonts w:ascii="Times New Roman" w:hAnsi="Times New Roman" w:cs="Times New Roman"/>
                <w:sz w:val="24"/>
                <w:szCs w:val="24"/>
              </w:rPr>
            </w:pPr>
            <w:r>
              <w:rPr>
                <w:rFonts w:ascii="Times New Roman" w:hAnsi="Times New Roman" w:cs="Times New Roman"/>
                <w:sz w:val="24"/>
                <w:szCs w:val="24"/>
              </w:rPr>
              <w:t xml:space="preserve">Предложить </w:t>
            </w:r>
            <w:r w:rsidRPr="0097733B">
              <w:rPr>
                <w:rFonts w:ascii="Times New Roman" w:hAnsi="Times New Roman" w:cs="Times New Roman"/>
                <w:sz w:val="24"/>
                <w:szCs w:val="24"/>
              </w:rPr>
              <w:t xml:space="preserve"> практические</w:t>
            </w:r>
            <w:r>
              <w:rPr>
                <w:rFonts w:ascii="Times New Roman" w:hAnsi="Times New Roman" w:cs="Times New Roman"/>
                <w:sz w:val="24"/>
                <w:szCs w:val="24"/>
              </w:rPr>
              <w:t xml:space="preserve"> рекомендации (игры, у</w:t>
            </w:r>
            <w:r w:rsidR="00B518CF">
              <w:rPr>
                <w:rFonts w:ascii="Times New Roman" w:hAnsi="Times New Roman" w:cs="Times New Roman"/>
                <w:sz w:val="24"/>
                <w:szCs w:val="24"/>
              </w:rPr>
              <w:t>пражнения) для развития памяти</w:t>
            </w:r>
            <w:r>
              <w:rPr>
                <w:rFonts w:ascii="Times New Roman" w:hAnsi="Times New Roman" w:cs="Times New Roman"/>
                <w:sz w:val="24"/>
                <w:szCs w:val="24"/>
              </w:rPr>
              <w:t xml:space="preserve"> ребенка.</w:t>
            </w:r>
          </w:p>
        </w:tc>
        <w:tc>
          <w:tcPr>
            <w:tcW w:w="2268" w:type="dxa"/>
            <w:vAlign w:val="center"/>
          </w:tcPr>
          <w:p w:rsidR="0097733B" w:rsidRPr="00277D11" w:rsidRDefault="0097733B" w:rsidP="00FC2E34">
            <w:pPr>
              <w:spacing w:after="0"/>
              <w:ind w:right="-31"/>
              <w:rPr>
                <w:rFonts w:ascii="Times New Roman" w:hAnsi="Times New Roman" w:cs="Times New Roman"/>
                <w:sz w:val="24"/>
                <w:szCs w:val="24"/>
              </w:rPr>
            </w:pPr>
            <w:r>
              <w:rPr>
                <w:rFonts w:ascii="Times New Roman" w:hAnsi="Times New Roman" w:cs="Times New Roman"/>
                <w:sz w:val="24"/>
                <w:szCs w:val="24"/>
              </w:rPr>
              <w:t>Декабрь</w:t>
            </w:r>
          </w:p>
        </w:tc>
        <w:tc>
          <w:tcPr>
            <w:tcW w:w="2410" w:type="dxa"/>
          </w:tcPr>
          <w:p w:rsidR="0097733B" w:rsidRPr="00277D11" w:rsidRDefault="0097733B" w:rsidP="00821514">
            <w:pPr>
              <w:spacing w:after="0"/>
              <w:ind w:right="-31"/>
              <w:rPr>
                <w:rFonts w:ascii="Times New Roman" w:hAnsi="Times New Roman" w:cs="Times New Roman"/>
                <w:sz w:val="24"/>
                <w:szCs w:val="24"/>
              </w:rPr>
            </w:pPr>
            <w:r w:rsidRPr="00277D11">
              <w:rPr>
                <w:rFonts w:ascii="Times New Roman" w:hAnsi="Times New Roman" w:cs="Times New Roman"/>
                <w:sz w:val="24"/>
                <w:szCs w:val="24"/>
              </w:rPr>
              <w:t>Педагог- психолог</w:t>
            </w:r>
          </w:p>
        </w:tc>
      </w:tr>
      <w:tr w:rsidR="0097733B" w:rsidRPr="00277D11" w:rsidTr="00310873">
        <w:tc>
          <w:tcPr>
            <w:tcW w:w="993" w:type="dxa"/>
          </w:tcPr>
          <w:p w:rsidR="0097733B" w:rsidRPr="00277D11" w:rsidRDefault="00CE7AB5" w:rsidP="00821514">
            <w:pPr>
              <w:spacing w:after="0"/>
              <w:ind w:right="-31"/>
              <w:rPr>
                <w:rFonts w:ascii="Times New Roman" w:hAnsi="Times New Roman" w:cs="Times New Roman"/>
                <w:sz w:val="24"/>
                <w:szCs w:val="24"/>
              </w:rPr>
            </w:pPr>
            <w:r>
              <w:rPr>
                <w:rFonts w:ascii="Times New Roman" w:hAnsi="Times New Roman" w:cs="Times New Roman"/>
                <w:sz w:val="24"/>
                <w:szCs w:val="24"/>
              </w:rPr>
              <w:t>7</w:t>
            </w:r>
            <w:r w:rsidR="0097733B" w:rsidRPr="00277D11">
              <w:rPr>
                <w:rFonts w:ascii="Times New Roman" w:hAnsi="Times New Roman" w:cs="Times New Roman"/>
                <w:sz w:val="24"/>
                <w:szCs w:val="24"/>
              </w:rPr>
              <w:t>.</w:t>
            </w:r>
          </w:p>
        </w:tc>
        <w:tc>
          <w:tcPr>
            <w:tcW w:w="2126" w:type="dxa"/>
          </w:tcPr>
          <w:p w:rsidR="0097733B" w:rsidRPr="00277D11" w:rsidRDefault="0097733B" w:rsidP="0097733B">
            <w:pPr>
              <w:pStyle w:val="33"/>
              <w:spacing w:after="0" w:line="276" w:lineRule="auto"/>
              <w:ind w:left="0" w:right="-31"/>
              <w:rPr>
                <w:rFonts w:ascii="Times New Roman" w:hAnsi="Times New Roman"/>
                <w:sz w:val="24"/>
                <w:szCs w:val="24"/>
              </w:rPr>
            </w:pPr>
            <w:r w:rsidRPr="00277D11">
              <w:rPr>
                <w:rFonts w:ascii="Times New Roman" w:hAnsi="Times New Roman"/>
                <w:sz w:val="24"/>
                <w:szCs w:val="24"/>
              </w:rPr>
              <w:t>«Десять заповедей для мамы и папы будущего первоклассника».</w:t>
            </w:r>
          </w:p>
        </w:tc>
        <w:tc>
          <w:tcPr>
            <w:tcW w:w="2693" w:type="dxa"/>
            <w:vAlign w:val="center"/>
          </w:tcPr>
          <w:p w:rsidR="0097733B" w:rsidRPr="00277D11" w:rsidRDefault="0097733B" w:rsidP="0097733B">
            <w:pPr>
              <w:spacing w:after="0"/>
              <w:ind w:right="-31"/>
              <w:rPr>
                <w:rFonts w:ascii="Times New Roman" w:hAnsi="Times New Roman" w:cs="Times New Roman"/>
                <w:sz w:val="24"/>
                <w:szCs w:val="24"/>
              </w:rPr>
            </w:pPr>
            <w:r w:rsidRPr="00277D11">
              <w:rPr>
                <w:rFonts w:ascii="Times New Roman" w:hAnsi="Times New Roman" w:cs="Times New Roman"/>
                <w:sz w:val="24"/>
                <w:szCs w:val="24"/>
              </w:rPr>
              <w:t>Родительское собрание в п</w:t>
            </w:r>
            <w:r>
              <w:rPr>
                <w:rFonts w:ascii="Times New Roman" w:hAnsi="Times New Roman" w:cs="Times New Roman"/>
                <w:sz w:val="24"/>
                <w:szCs w:val="24"/>
              </w:rPr>
              <w:t xml:space="preserve">одготовит. группах. </w:t>
            </w:r>
            <w:r w:rsidRPr="00277D11">
              <w:rPr>
                <w:rFonts w:ascii="Times New Roman" w:hAnsi="Times New Roman" w:cs="Times New Roman"/>
                <w:sz w:val="24"/>
                <w:szCs w:val="24"/>
              </w:rPr>
              <w:t>Анкетирование родителей  «Ваш ребенок скоро станет школьником»</w:t>
            </w:r>
          </w:p>
        </w:tc>
        <w:tc>
          <w:tcPr>
            <w:tcW w:w="4394" w:type="dxa"/>
          </w:tcPr>
          <w:p w:rsidR="0097733B" w:rsidRPr="00277D11" w:rsidRDefault="0097733B" w:rsidP="00821514">
            <w:pPr>
              <w:spacing w:after="0"/>
              <w:ind w:right="-31"/>
              <w:rPr>
                <w:rFonts w:ascii="Times New Roman" w:hAnsi="Times New Roman" w:cs="Times New Roman"/>
                <w:sz w:val="24"/>
                <w:szCs w:val="24"/>
              </w:rPr>
            </w:pPr>
            <w:r w:rsidRPr="00277D11">
              <w:rPr>
                <w:rFonts w:ascii="Times New Roman" w:hAnsi="Times New Roman" w:cs="Times New Roman"/>
                <w:sz w:val="24"/>
                <w:szCs w:val="24"/>
              </w:rPr>
              <w:t>Познакомить родителей с основными критериями психолог. и интеллектуальной готовности к школе. Дать практические рекомендации по адаптации к школе.</w:t>
            </w:r>
          </w:p>
        </w:tc>
        <w:tc>
          <w:tcPr>
            <w:tcW w:w="2268" w:type="dxa"/>
          </w:tcPr>
          <w:p w:rsidR="0097733B" w:rsidRPr="00277D11" w:rsidRDefault="0097733B" w:rsidP="00FC2E34">
            <w:pPr>
              <w:spacing w:after="0"/>
              <w:ind w:right="-31"/>
              <w:rPr>
                <w:rFonts w:ascii="Times New Roman" w:hAnsi="Times New Roman" w:cs="Times New Roman"/>
                <w:b/>
                <w:sz w:val="24"/>
                <w:szCs w:val="24"/>
              </w:rPr>
            </w:pPr>
            <w:r>
              <w:rPr>
                <w:rFonts w:ascii="Times New Roman" w:hAnsi="Times New Roman" w:cs="Times New Roman"/>
                <w:sz w:val="24"/>
                <w:szCs w:val="24"/>
              </w:rPr>
              <w:t>Январь</w:t>
            </w:r>
          </w:p>
        </w:tc>
        <w:tc>
          <w:tcPr>
            <w:tcW w:w="2410" w:type="dxa"/>
          </w:tcPr>
          <w:p w:rsidR="0097733B" w:rsidRPr="00277D11" w:rsidRDefault="0097733B" w:rsidP="00821514">
            <w:pPr>
              <w:spacing w:after="0"/>
              <w:ind w:right="-31"/>
              <w:rPr>
                <w:rFonts w:ascii="Times New Roman" w:hAnsi="Times New Roman" w:cs="Times New Roman"/>
                <w:sz w:val="24"/>
                <w:szCs w:val="24"/>
              </w:rPr>
            </w:pPr>
            <w:r w:rsidRPr="00277D11">
              <w:rPr>
                <w:rFonts w:ascii="Times New Roman" w:hAnsi="Times New Roman" w:cs="Times New Roman"/>
                <w:sz w:val="24"/>
                <w:szCs w:val="24"/>
              </w:rPr>
              <w:t>Педагог- психолог</w:t>
            </w:r>
          </w:p>
        </w:tc>
      </w:tr>
      <w:tr w:rsidR="0097733B" w:rsidRPr="00277D11" w:rsidTr="00310873">
        <w:tc>
          <w:tcPr>
            <w:tcW w:w="993" w:type="dxa"/>
          </w:tcPr>
          <w:p w:rsidR="0097733B" w:rsidRPr="00277D11" w:rsidRDefault="00CE7AB5" w:rsidP="00821514">
            <w:pPr>
              <w:spacing w:after="0"/>
              <w:ind w:right="-31"/>
              <w:rPr>
                <w:rFonts w:ascii="Times New Roman" w:hAnsi="Times New Roman" w:cs="Times New Roman"/>
                <w:sz w:val="24"/>
                <w:szCs w:val="24"/>
              </w:rPr>
            </w:pPr>
            <w:r>
              <w:rPr>
                <w:rFonts w:ascii="Times New Roman" w:hAnsi="Times New Roman" w:cs="Times New Roman"/>
                <w:sz w:val="24"/>
                <w:szCs w:val="24"/>
              </w:rPr>
              <w:t>8</w:t>
            </w:r>
            <w:r w:rsidR="0097733B" w:rsidRPr="00277D11">
              <w:rPr>
                <w:rFonts w:ascii="Times New Roman" w:hAnsi="Times New Roman" w:cs="Times New Roman"/>
                <w:sz w:val="24"/>
                <w:szCs w:val="24"/>
              </w:rPr>
              <w:t>.</w:t>
            </w:r>
          </w:p>
        </w:tc>
        <w:tc>
          <w:tcPr>
            <w:tcW w:w="2126" w:type="dxa"/>
          </w:tcPr>
          <w:p w:rsidR="0097733B" w:rsidRPr="00277D11" w:rsidRDefault="0097733B" w:rsidP="004E316A">
            <w:pPr>
              <w:tabs>
                <w:tab w:val="num" w:pos="1515"/>
              </w:tabs>
              <w:spacing w:after="0"/>
              <w:ind w:right="-31"/>
              <w:rPr>
                <w:rFonts w:ascii="Times New Roman" w:hAnsi="Times New Roman" w:cs="Times New Roman"/>
                <w:sz w:val="24"/>
                <w:szCs w:val="24"/>
              </w:rPr>
            </w:pPr>
            <w:r>
              <w:rPr>
                <w:rFonts w:ascii="Times New Roman" w:hAnsi="Times New Roman" w:cs="Times New Roman"/>
                <w:sz w:val="24"/>
                <w:szCs w:val="24"/>
              </w:rPr>
              <w:t>Знакомство родителей с итогами диагностики мотивационной готовности к школе</w:t>
            </w:r>
          </w:p>
        </w:tc>
        <w:tc>
          <w:tcPr>
            <w:tcW w:w="2693" w:type="dxa"/>
          </w:tcPr>
          <w:p w:rsidR="0097733B" w:rsidRPr="00277D11" w:rsidRDefault="0097733B" w:rsidP="004E316A">
            <w:pPr>
              <w:spacing w:after="0"/>
              <w:ind w:right="-31"/>
              <w:rPr>
                <w:rFonts w:ascii="Times New Roman" w:hAnsi="Times New Roman" w:cs="Times New Roman"/>
                <w:sz w:val="24"/>
                <w:szCs w:val="24"/>
              </w:rPr>
            </w:pPr>
            <w:r>
              <w:rPr>
                <w:rFonts w:ascii="Times New Roman" w:hAnsi="Times New Roman" w:cs="Times New Roman"/>
                <w:sz w:val="24"/>
                <w:szCs w:val="24"/>
              </w:rPr>
              <w:t>Индивидуальные и групповые консультации</w:t>
            </w:r>
          </w:p>
        </w:tc>
        <w:tc>
          <w:tcPr>
            <w:tcW w:w="4394" w:type="dxa"/>
          </w:tcPr>
          <w:p w:rsidR="0097733B" w:rsidRPr="00277D11" w:rsidRDefault="00CE7AB5" w:rsidP="00821514">
            <w:pPr>
              <w:spacing w:after="0"/>
              <w:ind w:right="-31"/>
              <w:rPr>
                <w:rFonts w:ascii="Times New Roman" w:hAnsi="Times New Roman" w:cs="Times New Roman"/>
                <w:sz w:val="24"/>
                <w:szCs w:val="24"/>
              </w:rPr>
            </w:pPr>
            <w:r w:rsidRPr="00CE7AB5">
              <w:rPr>
                <w:rFonts w:ascii="Times New Roman" w:hAnsi="Times New Roman" w:cs="Times New Roman"/>
                <w:sz w:val="24"/>
                <w:szCs w:val="24"/>
              </w:rPr>
              <w:t>Повышение психологической компетентности родителей.</w:t>
            </w:r>
          </w:p>
        </w:tc>
        <w:tc>
          <w:tcPr>
            <w:tcW w:w="2268" w:type="dxa"/>
          </w:tcPr>
          <w:p w:rsidR="0097733B" w:rsidRPr="00277D11" w:rsidRDefault="0097733B" w:rsidP="00FC2E34">
            <w:pPr>
              <w:spacing w:after="0"/>
              <w:ind w:right="-31"/>
              <w:rPr>
                <w:rFonts w:ascii="Times New Roman" w:hAnsi="Times New Roman" w:cs="Times New Roman"/>
                <w:sz w:val="24"/>
                <w:szCs w:val="24"/>
              </w:rPr>
            </w:pPr>
            <w:r>
              <w:rPr>
                <w:rFonts w:ascii="Times New Roman" w:hAnsi="Times New Roman" w:cs="Times New Roman"/>
                <w:sz w:val="24"/>
                <w:szCs w:val="24"/>
              </w:rPr>
              <w:t>Февраль</w:t>
            </w:r>
          </w:p>
        </w:tc>
        <w:tc>
          <w:tcPr>
            <w:tcW w:w="2410" w:type="dxa"/>
          </w:tcPr>
          <w:p w:rsidR="0097733B" w:rsidRPr="00277D11" w:rsidRDefault="0097733B" w:rsidP="00821514">
            <w:pPr>
              <w:spacing w:after="0"/>
              <w:ind w:right="-31"/>
              <w:rPr>
                <w:rFonts w:ascii="Times New Roman" w:hAnsi="Times New Roman" w:cs="Times New Roman"/>
                <w:sz w:val="24"/>
                <w:szCs w:val="24"/>
              </w:rPr>
            </w:pPr>
            <w:r w:rsidRPr="00277D11">
              <w:rPr>
                <w:rFonts w:ascii="Times New Roman" w:hAnsi="Times New Roman" w:cs="Times New Roman"/>
                <w:sz w:val="24"/>
                <w:szCs w:val="24"/>
              </w:rPr>
              <w:t>Педагог- психолог</w:t>
            </w:r>
          </w:p>
        </w:tc>
      </w:tr>
      <w:tr w:rsidR="0097733B" w:rsidRPr="00277D11" w:rsidTr="00310873">
        <w:tc>
          <w:tcPr>
            <w:tcW w:w="993" w:type="dxa"/>
          </w:tcPr>
          <w:p w:rsidR="0097733B" w:rsidRPr="00277D11" w:rsidRDefault="00CE7AB5" w:rsidP="00821514">
            <w:pPr>
              <w:spacing w:after="0"/>
              <w:ind w:right="-31"/>
              <w:rPr>
                <w:rFonts w:ascii="Times New Roman" w:hAnsi="Times New Roman" w:cs="Times New Roman"/>
                <w:sz w:val="24"/>
                <w:szCs w:val="24"/>
              </w:rPr>
            </w:pPr>
            <w:r>
              <w:rPr>
                <w:rFonts w:ascii="Times New Roman" w:hAnsi="Times New Roman" w:cs="Times New Roman"/>
                <w:sz w:val="24"/>
                <w:szCs w:val="24"/>
              </w:rPr>
              <w:t>9</w:t>
            </w:r>
            <w:r w:rsidR="0097733B" w:rsidRPr="00277D11">
              <w:rPr>
                <w:rFonts w:ascii="Times New Roman" w:hAnsi="Times New Roman" w:cs="Times New Roman"/>
                <w:sz w:val="24"/>
                <w:szCs w:val="24"/>
              </w:rPr>
              <w:t>.</w:t>
            </w:r>
          </w:p>
        </w:tc>
        <w:tc>
          <w:tcPr>
            <w:tcW w:w="2126" w:type="dxa"/>
          </w:tcPr>
          <w:p w:rsidR="0097733B" w:rsidRPr="00277D11" w:rsidRDefault="00CE7AB5" w:rsidP="00CE7AB5">
            <w:pPr>
              <w:tabs>
                <w:tab w:val="num" w:pos="1515"/>
              </w:tabs>
              <w:spacing w:after="0"/>
              <w:ind w:right="-31"/>
              <w:rPr>
                <w:rFonts w:ascii="Times New Roman" w:hAnsi="Times New Roman" w:cs="Times New Roman"/>
                <w:sz w:val="24"/>
                <w:szCs w:val="24"/>
              </w:rPr>
            </w:pPr>
            <w:r>
              <w:rPr>
                <w:rFonts w:ascii="Times New Roman" w:hAnsi="Times New Roman" w:cs="Times New Roman"/>
                <w:sz w:val="24"/>
                <w:szCs w:val="24"/>
              </w:rPr>
              <w:t>«Адаптация первоклассников к школе»</w:t>
            </w:r>
          </w:p>
        </w:tc>
        <w:tc>
          <w:tcPr>
            <w:tcW w:w="2693" w:type="dxa"/>
          </w:tcPr>
          <w:p w:rsidR="0097733B" w:rsidRPr="00277D11" w:rsidRDefault="00CE7AB5" w:rsidP="00821514">
            <w:pPr>
              <w:spacing w:after="0"/>
              <w:ind w:right="-31"/>
              <w:rPr>
                <w:rFonts w:ascii="Times New Roman" w:hAnsi="Times New Roman" w:cs="Times New Roman"/>
                <w:sz w:val="24"/>
                <w:szCs w:val="24"/>
              </w:rPr>
            </w:pPr>
            <w:r>
              <w:rPr>
                <w:rStyle w:val="c2"/>
                <w:rFonts w:ascii="Times New Roman" w:hAnsi="Times New Roman"/>
                <w:color w:val="000000"/>
                <w:sz w:val="24"/>
                <w:szCs w:val="24"/>
              </w:rPr>
              <w:t>Индивидуальные консультации. Буклет.</w:t>
            </w:r>
          </w:p>
        </w:tc>
        <w:tc>
          <w:tcPr>
            <w:tcW w:w="4394" w:type="dxa"/>
          </w:tcPr>
          <w:p w:rsidR="0097733B" w:rsidRPr="00277D11" w:rsidRDefault="00CE7AB5" w:rsidP="00821514">
            <w:pPr>
              <w:spacing w:after="0"/>
              <w:ind w:right="-31"/>
              <w:rPr>
                <w:rFonts w:ascii="Times New Roman" w:hAnsi="Times New Roman" w:cs="Times New Roman"/>
                <w:sz w:val="24"/>
                <w:szCs w:val="24"/>
              </w:rPr>
            </w:pPr>
            <w:r>
              <w:rPr>
                <w:rFonts w:ascii="Times New Roman" w:hAnsi="Times New Roman" w:cs="Times New Roman"/>
                <w:sz w:val="24"/>
                <w:szCs w:val="24"/>
              </w:rPr>
              <w:t>Рекомендации родителям по адаптации к щколе</w:t>
            </w:r>
          </w:p>
        </w:tc>
        <w:tc>
          <w:tcPr>
            <w:tcW w:w="2268" w:type="dxa"/>
          </w:tcPr>
          <w:p w:rsidR="0097733B" w:rsidRPr="00277D11" w:rsidRDefault="00CE7AB5" w:rsidP="00FC2E34">
            <w:pPr>
              <w:spacing w:after="0"/>
              <w:ind w:right="-31"/>
              <w:rPr>
                <w:rFonts w:ascii="Times New Roman" w:hAnsi="Times New Roman" w:cs="Times New Roman"/>
                <w:sz w:val="24"/>
                <w:szCs w:val="24"/>
              </w:rPr>
            </w:pPr>
            <w:r>
              <w:rPr>
                <w:rFonts w:ascii="Times New Roman" w:hAnsi="Times New Roman" w:cs="Times New Roman"/>
                <w:sz w:val="24"/>
                <w:szCs w:val="24"/>
              </w:rPr>
              <w:t>Март</w:t>
            </w:r>
          </w:p>
        </w:tc>
        <w:tc>
          <w:tcPr>
            <w:tcW w:w="2410" w:type="dxa"/>
          </w:tcPr>
          <w:p w:rsidR="0097733B" w:rsidRPr="00277D11" w:rsidRDefault="0097733B" w:rsidP="00821514">
            <w:pPr>
              <w:spacing w:after="0"/>
              <w:ind w:right="-31"/>
              <w:rPr>
                <w:rFonts w:ascii="Times New Roman" w:hAnsi="Times New Roman" w:cs="Times New Roman"/>
                <w:sz w:val="24"/>
                <w:szCs w:val="24"/>
              </w:rPr>
            </w:pPr>
            <w:r w:rsidRPr="00277D11">
              <w:rPr>
                <w:rFonts w:ascii="Times New Roman" w:hAnsi="Times New Roman" w:cs="Times New Roman"/>
                <w:sz w:val="24"/>
                <w:szCs w:val="24"/>
              </w:rPr>
              <w:t>Педагог- психолог</w:t>
            </w:r>
          </w:p>
        </w:tc>
      </w:tr>
      <w:tr w:rsidR="0097733B" w:rsidRPr="00277D11" w:rsidTr="00310873">
        <w:tc>
          <w:tcPr>
            <w:tcW w:w="993" w:type="dxa"/>
          </w:tcPr>
          <w:p w:rsidR="0097733B" w:rsidRPr="00277D11" w:rsidRDefault="00CE7AB5" w:rsidP="00821514">
            <w:pPr>
              <w:spacing w:after="0"/>
              <w:ind w:right="-31"/>
              <w:rPr>
                <w:rFonts w:ascii="Times New Roman" w:hAnsi="Times New Roman" w:cs="Times New Roman"/>
                <w:sz w:val="24"/>
                <w:szCs w:val="24"/>
              </w:rPr>
            </w:pPr>
            <w:r>
              <w:rPr>
                <w:rFonts w:ascii="Times New Roman" w:hAnsi="Times New Roman" w:cs="Times New Roman"/>
                <w:sz w:val="24"/>
                <w:szCs w:val="24"/>
              </w:rPr>
              <w:t>10</w:t>
            </w:r>
            <w:r w:rsidR="0097733B" w:rsidRPr="00277D11">
              <w:rPr>
                <w:rFonts w:ascii="Times New Roman" w:hAnsi="Times New Roman" w:cs="Times New Roman"/>
                <w:sz w:val="24"/>
                <w:szCs w:val="24"/>
              </w:rPr>
              <w:t>.</w:t>
            </w:r>
          </w:p>
        </w:tc>
        <w:tc>
          <w:tcPr>
            <w:tcW w:w="2126" w:type="dxa"/>
          </w:tcPr>
          <w:p w:rsidR="0097733B" w:rsidRPr="00277D11" w:rsidRDefault="00CE7AB5" w:rsidP="00CE7AB5">
            <w:pPr>
              <w:pStyle w:val="af3"/>
              <w:spacing w:before="0" w:after="0" w:line="276" w:lineRule="auto"/>
              <w:ind w:right="-31"/>
              <w:rPr>
                <w:rFonts w:cs="Times New Roman"/>
              </w:rPr>
            </w:pPr>
            <w:r>
              <w:rPr>
                <w:rFonts w:cs="Times New Roman"/>
              </w:rPr>
              <w:t xml:space="preserve">«Психологические </w:t>
            </w:r>
            <w:r>
              <w:rPr>
                <w:rFonts w:cs="Times New Roman"/>
              </w:rPr>
              <w:lastRenderedPageBreak/>
              <w:t>условия адаптации ребенка к школе»</w:t>
            </w:r>
          </w:p>
        </w:tc>
        <w:tc>
          <w:tcPr>
            <w:tcW w:w="2693" w:type="dxa"/>
          </w:tcPr>
          <w:p w:rsidR="0097733B" w:rsidRPr="00277D11" w:rsidRDefault="00CE7AB5" w:rsidP="00821514">
            <w:pPr>
              <w:spacing w:after="0"/>
              <w:ind w:right="-31"/>
              <w:rPr>
                <w:rFonts w:ascii="Times New Roman" w:hAnsi="Times New Roman" w:cs="Times New Roman"/>
                <w:sz w:val="24"/>
                <w:szCs w:val="24"/>
              </w:rPr>
            </w:pPr>
            <w:r>
              <w:rPr>
                <w:rFonts w:ascii="Times New Roman" w:hAnsi="Times New Roman" w:cs="Times New Roman"/>
                <w:sz w:val="24"/>
                <w:szCs w:val="24"/>
              </w:rPr>
              <w:lastRenderedPageBreak/>
              <w:t>Выст</w:t>
            </w:r>
            <w:r w:rsidR="00FC2E34">
              <w:rPr>
                <w:rFonts w:ascii="Times New Roman" w:hAnsi="Times New Roman" w:cs="Times New Roman"/>
                <w:sz w:val="24"/>
                <w:szCs w:val="24"/>
              </w:rPr>
              <w:t xml:space="preserve">упление на </w:t>
            </w:r>
            <w:r w:rsidR="00FC2E34">
              <w:rPr>
                <w:rFonts w:ascii="Times New Roman" w:hAnsi="Times New Roman" w:cs="Times New Roman"/>
                <w:sz w:val="24"/>
                <w:szCs w:val="24"/>
              </w:rPr>
              <w:lastRenderedPageBreak/>
              <w:t>родительск</w:t>
            </w:r>
            <w:r>
              <w:rPr>
                <w:rFonts w:ascii="Times New Roman" w:hAnsi="Times New Roman" w:cs="Times New Roman"/>
                <w:sz w:val="24"/>
                <w:szCs w:val="24"/>
              </w:rPr>
              <w:t>ом</w:t>
            </w:r>
            <w:r w:rsidR="00FC2E34">
              <w:rPr>
                <w:rFonts w:ascii="Times New Roman" w:hAnsi="Times New Roman" w:cs="Times New Roman"/>
                <w:sz w:val="24"/>
                <w:szCs w:val="24"/>
              </w:rPr>
              <w:t xml:space="preserve"> </w:t>
            </w:r>
            <w:r>
              <w:rPr>
                <w:rFonts w:ascii="Times New Roman" w:hAnsi="Times New Roman" w:cs="Times New Roman"/>
                <w:sz w:val="24"/>
                <w:szCs w:val="24"/>
              </w:rPr>
              <w:t>собрании в подготов.группе</w:t>
            </w:r>
          </w:p>
        </w:tc>
        <w:tc>
          <w:tcPr>
            <w:tcW w:w="4394" w:type="dxa"/>
          </w:tcPr>
          <w:p w:rsidR="0097733B" w:rsidRPr="00277D11" w:rsidRDefault="00CE7AB5" w:rsidP="00821514">
            <w:pPr>
              <w:spacing w:after="0"/>
              <w:ind w:right="-31"/>
              <w:rPr>
                <w:rFonts w:ascii="Times New Roman" w:hAnsi="Times New Roman" w:cs="Times New Roman"/>
                <w:sz w:val="24"/>
                <w:szCs w:val="24"/>
              </w:rPr>
            </w:pPr>
            <w:r>
              <w:rPr>
                <w:rFonts w:ascii="Times New Roman" w:hAnsi="Times New Roman" w:cs="Times New Roman"/>
                <w:sz w:val="24"/>
                <w:szCs w:val="24"/>
              </w:rPr>
              <w:lastRenderedPageBreak/>
              <w:t>Повышен</w:t>
            </w:r>
            <w:r w:rsidR="00FC2E34">
              <w:rPr>
                <w:rFonts w:ascii="Times New Roman" w:hAnsi="Times New Roman" w:cs="Times New Roman"/>
                <w:sz w:val="24"/>
                <w:szCs w:val="24"/>
              </w:rPr>
              <w:t xml:space="preserve">ие психологической </w:t>
            </w:r>
            <w:r w:rsidR="00FC2E34">
              <w:rPr>
                <w:rFonts w:ascii="Times New Roman" w:hAnsi="Times New Roman" w:cs="Times New Roman"/>
                <w:sz w:val="24"/>
                <w:szCs w:val="24"/>
              </w:rPr>
              <w:lastRenderedPageBreak/>
              <w:t>компетентно</w:t>
            </w:r>
            <w:r>
              <w:rPr>
                <w:rFonts w:ascii="Times New Roman" w:hAnsi="Times New Roman" w:cs="Times New Roman"/>
                <w:sz w:val="24"/>
                <w:szCs w:val="24"/>
              </w:rPr>
              <w:t>сти родителей</w:t>
            </w:r>
          </w:p>
        </w:tc>
        <w:tc>
          <w:tcPr>
            <w:tcW w:w="2268" w:type="dxa"/>
          </w:tcPr>
          <w:p w:rsidR="0097733B" w:rsidRPr="00277D11" w:rsidRDefault="00CE7AB5" w:rsidP="00FC2E34">
            <w:pPr>
              <w:spacing w:after="0"/>
              <w:ind w:right="-31"/>
              <w:rPr>
                <w:rFonts w:ascii="Times New Roman" w:hAnsi="Times New Roman" w:cs="Times New Roman"/>
                <w:sz w:val="24"/>
                <w:szCs w:val="24"/>
              </w:rPr>
            </w:pPr>
            <w:r>
              <w:rPr>
                <w:rFonts w:ascii="Times New Roman" w:hAnsi="Times New Roman" w:cs="Times New Roman"/>
                <w:sz w:val="24"/>
                <w:szCs w:val="24"/>
              </w:rPr>
              <w:lastRenderedPageBreak/>
              <w:t>Апрель</w:t>
            </w:r>
          </w:p>
        </w:tc>
        <w:tc>
          <w:tcPr>
            <w:tcW w:w="2410" w:type="dxa"/>
          </w:tcPr>
          <w:p w:rsidR="0097733B" w:rsidRPr="00277D11" w:rsidRDefault="0097733B" w:rsidP="00821514">
            <w:pPr>
              <w:spacing w:after="0"/>
              <w:ind w:right="-31"/>
              <w:rPr>
                <w:rFonts w:ascii="Times New Roman" w:hAnsi="Times New Roman" w:cs="Times New Roman"/>
                <w:sz w:val="24"/>
                <w:szCs w:val="24"/>
              </w:rPr>
            </w:pPr>
            <w:r w:rsidRPr="00277D11">
              <w:rPr>
                <w:rFonts w:ascii="Times New Roman" w:hAnsi="Times New Roman" w:cs="Times New Roman"/>
                <w:sz w:val="24"/>
                <w:szCs w:val="24"/>
              </w:rPr>
              <w:t>Педагог- психолог</w:t>
            </w:r>
          </w:p>
        </w:tc>
      </w:tr>
      <w:tr w:rsidR="0097733B" w:rsidRPr="00277D11" w:rsidTr="00310873">
        <w:tc>
          <w:tcPr>
            <w:tcW w:w="993" w:type="dxa"/>
          </w:tcPr>
          <w:p w:rsidR="0097733B" w:rsidRPr="00277D11" w:rsidRDefault="00FC2E34" w:rsidP="00821514">
            <w:pPr>
              <w:spacing w:after="0"/>
              <w:ind w:right="-31"/>
              <w:rPr>
                <w:rFonts w:ascii="Times New Roman" w:hAnsi="Times New Roman" w:cs="Times New Roman"/>
                <w:sz w:val="24"/>
                <w:szCs w:val="24"/>
              </w:rPr>
            </w:pPr>
            <w:r>
              <w:rPr>
                <w:rFonts w:ascii="Times New Roman" w:hAnsi="Times New Roman" w:cs="Times New Roman"/>
                <w:sz w:val="24"/>
                <w:szCs w:val="24"/>
              </w:rPr>
              <w:lastRenderedPageBreak/>
              <w:t>11</w:t>
            </w:r>
            <w:r w:rsidR="0097733B" w:rsidRPr="00277D11">
              <w:rPr>
                <w:rFonts w:ascii="Times New Roman" w:hAnsi="Times New Roman" w:cs="Times New Roman"/>
                <w:sz w:val="24"/>
                <w:szCs w:val="24"/>
              </w:rPr>
              <w:t>.</w:t>
            </w:r>
          </w:p>
        </w:tc>
        <w:tc>
          <w:tcPr>
            <w:tcW w:w="2126" w:type="dxa"/>
          </w:tcPr>
          <w:p w:rsidR="0097733B" w:rsidRPr="00277D11" w:rsidRDefault="00FC2E34" w:rsidP="00FC2E34">
            <w:pPr>
              <w:pStyle w:val="af3"/>
              <w:spacing w:before="0" w:after="0" w:line="276" w:lineRule="auto"/>
              <w:ind w:right="-31"/>
              <w:rPr>
                <w:rFonts w:cs="Times New Roman"/>
              </w:rPr>
            </w:pPr>
            <w:r>
              <w:rPr>
                <w:rFonts w:cs="Times New Roman"/>
              </w:rPr>
              <w:t>Анкетирование «Удовлетворенность работой ДОУ»</w:t>
            </w:r>
          </w:p>
        </w:tc>
        <w:tc>
          <w:tcPr>
            <w:tcW w:w="2693" w:type="dxa"/>
          </w:tcPr>
          <w:p w:rsidR="0097733B" w:rsidRPr="00277D11" w:rsidRDefault="00FC2E34" w:rsidP="00821514">
            <w:pPr>
              <w:spacing w:after="0"/>
              <w:ind w:right="-31"/>
              <w:rPr>
                <w:rFonts w:ascii="Times New Roman" w:hAnsi="Times New Roman" w:cs="Times New Roman"/>
                <w:sz w:val="24"/>
                <w:szCs w:val="24"/>
              </w:rPr>
            </w:pPr>
            <w:r>
              <w:rPr>
                <w:rFonts w:ascii="Times New Roman" w:hAnsi="Times New Roman" w:cs="Times New Roman"/>
                <w:sz w:val="24"/>
                <w:szCs w:val="24"/>
              </w:rPr>
              <w:t>Анкетирование и обработка данных</w:t>
            </w:r>
          </w:p>
        </w:tc>
        <w:tc>
          <w:tcPr>
            <w:tcW w:w="4394" w:type="dxa"/>
          </w:tcPr>
          <w:p w:rsidR="0097733B" w:rsidRPr="00277D11" w:rsidRDefault="00FC2E34" w:rsidP="00821514">
            <w:pPr>
              <w:spacing w:after="0"/>
              <w:ind w:right="-31"/>
              <w:rPr>
                <w:rFonts w:ascii="Times New Roman" w:hAnsi="Times New Roman" w:cs="Times New Roman"/>
                <w:sz w:val="24"/>
                <w:szCs w:val="24"/>
              </w:rPr>
            </w:pPr>
            <w:r>
              <w:rPr>
                <w:rFonts w:ascii="Times New Roman" w:hAnsi="Times New Roman" w:cs="Times New Roman"/>
                <w:sz w:val="24"/>
                <w:szCs w:val="24"/>
              </w:rPr>
              <w:t>Анализ мнения родителей о степени удовлетворенности услугами, предоставляемыми д\с.</w:t>
            </w:r>
          </w:p>
        </w:tc>
        <w:tc>
          <w:tcPr>
            <w:tcW w:w="2268" w:type="dxa"/>
          </w:tcPr>
          <w:p w:rsidR="0097733B" w:rsidRPr="00277D11" w:rsidRDefault="00FC2E34" w:rsidP="00FC2E34">
            <w:pPr>
              <w:spacing w:after="0"/>
              <w:ind w:right="-31"/>
              <w:rPr>
                <w:rFonts w:ascii="Times New Roman" w:hAnsi="Times New Roman" w:cs="Times New Roman"/>
                <w:sz w:val="24"/>
                <w:szCs w:val="24"/>
              </w:rPr>
            </w:pPr>
            <w:r>
              <w:rPr>
                <w:rFonts w:ascii="Times New Roman" w:hAnsi="Times New Roman" w:cs="Times New Roman"/>
                <w:sz w:val="24"/>
                <w:szCs w:val="24"/>
              </w:rPr>
              <w:t>Май</w:t>
            </w:r>
          </w:p>
        </w:tc>
        <w:tc>
          <w:tcPr>
            <w:tcW w:w="2410" w:type="dxa"/>
          </w:tcPr>
          <w:p w:rsidR="0097733B" w:rsidRPr="00277D11" w:rsidRDefault="00FC2E34" w:rsidP="00821514">
            <w:pPr>
              <w:spacing w:after="0"/>
              <w:ind w:right="-31"/>
              <w:rPr>
                <w:rFonts w:ascii="Times New Roman" w:hAnsi="Times New Roman" w:cs="Times New Roman"/>
                <w:sz w:val="24"/>
                <w:szCs w:val="24"/>
              </w:rPr>
            </w:pPr>
            <w:r w:rsidRPr="00FC2E34">
              <w:rPr>
                <w:rFonts w:ascii="Times New Roman" w:hAnsi="Times New Roman" w:cs="Times New Roman"/>
                <w:sz w:val="24"/>
                <w:szCs w:val="24"/>
              </w:rPr>
              <w:t>Педагог- психолог</w:t>
            </w:r>
          </w:p>
        </w:tc>
      </w:tr>
      <w:tr w:rsidR="00FC2E34" w:rsidRPr="00277D11" w:rsidTr="003C2D3F">
        <w:tc>
          <w:tcPr>
            <w:tcW w:w="993" w:type="dxa"/>
          </w:tcPr>
          <w:p w:rsidR="00FC2E34" w:rsidRPr="00277D11" w:rsidRDefault="00FC2E34" w:rsidP="00821514">
            <w:pPr>
              <w:spacing w:after="0"/>
              <w:ind w:right="-31"/>
              <w:rPr>
                <w:rFonts w:ascii="Times New Roman" w:hAnsi="Times New Roman" w:cs="Times New Roman"/>
                <w:sz w:val="24"/>
                <w:szCs w:val="24"/>
              </w:rPr>
            </w:pPr>
            <w:r>
              <w:rPr>
                <w:rFonts w:ascii="Times New Roman" w:hAnsi="Times New Roman" w:cs="Times New Roman"/>
                <w:sz w:val="24"/>
                <w:szCs w:val="24"/>
              </w:rPr>
              <w:t>12</w:t>
            </w:r>
            <w:r w:rsidRPr="00277D11">
              <w:rPr>
                <w:rFonts w:ascii="Times New Roman" w:hAnsi="Times New Roman" w:cs="Times New Roman"/>
                <w:sz w:val="24"/>
                <w:szCs w:val="24"/>
              </w:rPr>
              <w:t>.</w:t>
            </w:r>
          </w:p>
        </w:tc>
        <w:tc>
          <w:tcPr>
            <w:tcW w:w="2126" w:type="dxa"/>
          </w:tcPr>
          <w:p w:rsidR="00FC2E34" w:rsidRPr="00277D11" w:rsidRDefault="00FC2E34" w:rsidP="00FC2E34">
            <w:pPr>
              <w:pStyle w:val="af3"/>
              <w:spacing w:before="0" w:after="0" w:line="276" w:lineRule="auto"/>
              <w:ind w:right="-31"/>
              <w:rPr>
                <w:rFonts w:cs="Times New Roman"/>
              </w:rPr>
            </w:pPr>
            <w:r w:rsidRPr="00277D11">
              <w:rPr>
                <w:rStyle w:val="c2"/>
                <w:color w:val="000000"/>
              </w:rPr>
              <w:t>Участие в оформлении родительского уголка в группах детского сада.</w:t>
            </w:r>
          </w:p>
        </w:tc>
        <w:tc>
          <w:tcPr>
            <w:tcW w:w="2693" w:type="dxa"/>
          </w:tcPr>
          <w:p w:rsidR="00FC2E34" w:rsidRPr="00277D11" w:rsidRDefault="00FC2E34" w:rsidP="003C2D3F">
            <w:pPr>
              <w:spacing w:after="0"/>
              <w:ind w:right="-31"/>
              <w:rPr>
                <w:rFonts w:ascii="Times New Roman" w:hAnsi="Times New Roman" w:cs="Times New Roman"/>
                <w:sz w:val="24"/>
                <w:szCs w:val="24"/>
              </w:rPr>
            </w:pPr>
            <w:r w:rsidRPr="00277D11">
              <w:rPr>
                <w:rFonts w:ascii="Times New Roman" w:hAnsi="Times New Roman" w:cs="Times New Roman"/>
                <w:sz w:val="24"/>
                <w:szCs w:val="24"/>
              </w:rPr>
              <w:t>Оформление стенда и выпуск буклетов.</w:t>
            </w:r>
          </w:p>
        </w:tc>
        <w:tc>
          <w:tcPr>
            <w:tcW w:w="4394" w:type="dxa"/>
          </w:tcPr>
          <w:p w:rsidR="00FC2E34" w:rsidRPr="00277D11" w:rsidRDefault="00FC2E34" w:rsidP="003C2D3F">
            <w:pPr>
              <w:spacing w:after="0"/>
              <w:ind w:right="-31"/>
              <w:rPr>
                <w:rFonts w:ascii="Times New Roman" w:hAnsi="Times New Roman" w:cs="Times New Roman"/>
                <w:sz w:val="24"/>
                <w:szCs w:val="24"/>
              </w:rPr>
            </w:pPr>
            <w:r w:rsidRPr="00277D11">
              <w:rPr>
                <w:rFonts w:ascii="Times New Roman" w:hAnsi="Times New Roman" w:cs="Times New Roman"/>
                <w:sz w:val="24"/>
                <w:szCs w:val="24"/>
              </w:rPr>
              <w:t>Повышение психологической компетентности родителей.</w:t>
            </w:r>
          </w:p>
        </w:tc>
        <w:tc>
          <w:tcPr>
            <w:tcW w:w="2268" w:type="dxa"/>
          </w:tcPr>
          <w:p w:rsidR="00FC2E34" w:rsidRPr="00277D11" w:rsidRDefault="00FC2E34" w:rsidP="00FC2E34">
            <w:pPr>
              <w:spacing w:after="0"/>
              <w:ind w:right="-31"/>
              <w:rPr>
                <w:rFonts w:ascii="Times New Roman" w:hAnsi="Times New Roman" w:cs="Times New Roman"/>
                <w:sz w:val="24"/>
                <w:szCs w:val="24"/>
              </w:rPr>
            </w:pPr>
            <w:r w:rsidRPr="00277D11">
              <w:rPr>
                <w:rFonts w:ascii="Times New Roman" w:hAnsi="Times New Roman" w:cs="Times New Roman"/>
                <w:sz w:val="24"/>
                <w:szCs w:val="24"/>
              </w:rPr>
              <w:t>В течение года</w:t>
            </w:r>
          </w:p>
        </w:tc>
        <w:tc>
          <w:tcPr>
            <w:tcW w:w="2410" w:type="dxa"/>
          </w:tcPr>
          <w:p w:rsidR="00FC2E34" w:rsidRPr="00277D11" w:rsidRDefault="00FC2E34" w:rsidP="003C2D3F">
            <w:pPr>
              <w:spacing w:after="0"/>
              <w:ind w:right="-31"/>
              <w:rPr>
                <w:rFonts w:ascii="Times New Roman" w:hAnsi="Times New Roman" w:cs="Times New Roman"/>
                <w:sz w:val="24"/>
                <w:szCs w:val="24"/>
              </w:rPr>
            </w:pPr>
            <w:r w:rsidRPr="00277D11">
              <w:rPr>
                <w:rFonts w:ascii="Times New Roman" w:hAnsi="Times New Roman" w:cs="Times New Roman"/>
                <w:sz w:val="24"/>
                <w:szCs w:val="24"/>
              </w:rPr>
              <w:t>Педагог- психолог</w:t>
            </w:r>
          </w:p>
        </w:tc>
      </w:tr>
      <w:tr w:rsidR="00FC2E34" w:rsidRPr="00277D11" w:rsidTr="00310873">
        <w:tc>
          <w:tcPr>
            <w:tcW w:w="993" w:type="dxa"/>
          </w:tcPr>
          <w:p w:rsidR="00FC2E34" w:rsidRDefault="00FC2E34" w:rsidP="00821514">
            <w:pPr>
              <w:spacing w:after="0"/>
              <w:ind w:right="-31"/>
              <w:rPr>
                <w:rFonts w:ascii="Times New Roman" w:hAnsi="Times New Roman" w:cs="Times New Roman"/>
                <w:sz w:val="24"/>
                <w:szCs w:val="24"/>
              </w:rPr>
            </w:pPr>
            <w:r>
              <w:rPr>
                <w:rFonts w:ascii="Times New Roman" w:hAnsi="Times New Roman" w:cs="Times New Roman"/>
                <w:sz w:val="24"/>
                <w:szCs w:val="24"/>
              </w:rPr>
              <w:t>13.</w:t>
            </w:r>
          </w:p>
        </w:tc>
        <w:tc>
          <w:tcPr>
            <w:tcW w:w="2126" w:type="dxa"/>
          </w:tcPr>
          <w:p w:rsidR="00FC2E34" w:rsidRPr="00277D11" w:rsidRDefault="00FC2E34" w:rsidP="00FC2E34">
            <w:pPr>
              <w:spacing w:after="0"/>
              <w:ind w:right="-31"/>
              <w:rPr>
                <w:rFonts w:ascii="Times New Roman" w:hAnsi="Times New Roman" w:cs="Times New Roman"/>
                <w:sz w:val="24"/>
                <w:szCs w:val="24"/>
              </w:rPr>
            </w:pPr>
            <w:r w:rsidRPr="00277D11">
              <w:rPr>
                <w:rStyle w:val="c2"/>
                <w:rFonts w:ascii="Times New Roman" w:hAnsi="Times New Roman"/>
                <w:color w:val="000000"/>
                <w:sz w:val="24"/>
                <w:szCs w:val="24"/>
              </w:rPr>
              <w:t>Индивидуальные консультации с родителями по вопросам воспитания и обучения детей.</w:t>
            </w:r>
          </w:p>
        </w:tc>
        <w:tc>
          <w:tcPr>
            <w:tcW w:w="2693" w:type="dxa"/>
            <w:vAlign w:val="center"/>
          </w:tcPr>
          <w:p w:rsidR="00FC2E34" w:rsidRPr="00277D11" w:rsidRDefault="00FC2E34" w:rsidP="003C2D3F">
            <w:pPr>
              <w:spacing w:after="0"/>
              <w:ind w:right="-31"/>
              <w:rPr>
                <w:rFonts w:ascii="Times New Roman" w:hAnsi="Times New Roman" w:cs="Times New Roman"/>
                <w:sz w:val="24"/>
                <w:szCs w:val="24"/>
              </w:rPr>
            </w:pPr>
            <w:r w:rsidRPr="00277D11">
              <w:rPr>
                <w:rFonts w:ascii="Times New Roman" w:hAnsi="Times New Roman" w:cs="Times New Roman"/>
                <w:sz w:val="24"/>
                <w:szCs w:val="24"/>
              </w:rPr>
              <w:t>Индивидуальные и групповые консультации</w:t>
            </w:r>
          </w:p>
        </w:tc>
        <w:tc>
          <w:tcPr>
            <w:tcW w:w="4394" w:type="dxa"/>
          </w:tcPr>
          <w:p w:rsidR="00FC2E34" w:rsidRPr="00277D11" w:rsidRDefault="00FC2E34" w:rsidP="003C2D3F">
            <w:pPr>
              <w:spacing w:after="0"/>
              <w:ind w:right="-31"/>
              <w:rPr>
                <w:rFonts w:ascii="Times New Roman" w:hAnsi="Times New Roman" w:cs="Times New Roman"/>
                <w:sz w:val="24"/>
                <w:szCs w:val="24"/>
              </w:rPr>
            </w:pPr>
            <w:r w:rsidRPr="00277D11">
              <w:rPr>
                <w:rFonts w:ascii="Times New Roman" w:hAnsi="Times New Roman" w:cs="Times New Roman"/>
                <w:sz w:val="24"/>
                <w:szCs w:val="24"/>
              </w:rPr>
              <w:t>Повышение психологической компетентности родителей</w:t>
            </w:r>
          </w:p>
        </w:tc>
        <w:tc>
          <w:tcPr>
            <w:tcW w:w="2268" w:type="dxa"/>
          </w:tcPr>
          <w:p w:rsidR="00FC2E34" w:rsidRPr="00277D11" w:rsidRDefault="00FC2E34" w:rsidP="00FC2E34">
            <w:pPr>
              <w:spacing w:after="0"/>
              <w:ind w:right="-31"/>
              <w:rPr>
                <w:rFonts w:ascii="Times New Roman" w:hAnsi="Times New Roman" w:cs="Times New Roman"/>
                <w:sz w:val="24"/>
                <w:szCs w:val="24"/>
              </w:rPr>
            </w:pPr>
            <w:r w:rsidRPr="00277D11">
              <w:rPr>
                <w:rFonts w:ascii="Times New Roman" w:hAnsi="Times New Roman" w:cs="Times New Roman"/>
                <w:sz w:val="24"/>
                <w:szCs w:val="24"/>
              </w:rPr>
              <w:t>В течение года</w:t>
            </w:r>
          </w:p>
        </w:tc>
        <w:tc>
          <w:tcPr>
            <w:tcW w:w="2410" w:type="dxa"/>
          </w:tcPr>
          <w:p w:rsidR="00FC2E34" w:rsidRPr="00277D11" w:rsidRDefault="00FC2E34" w:rsidP="003C2D3F">
            <w:pPr>
              <w:spacing w:after="0"/>
              <w:ind w:right="-31"/>
              <w:rPr>
                <w:rFonts w:ascii="Times New Roman" w:hAnsi="Times New Roman" w:cs="Times New Roman"/>
                <w:sz w:val="24"/>
                <w:szCs w:val="24"/>
              </w:rPr>
            </w:pPr>
            <w:r w:rsidRPr="00277D11">
              <w:rPr>
                <w:rFonts w:ascii="Times New Roman" w:hAnsi="Times New Roman" w:cs="Times New Roman"/>
                <w:sz w:val="24"/>
                <w:szCs w:val="24"/>
              </w:rPr>
              <w:t>Педагог- психолог</w:t>
            </w:r>
          </w:p>
        </w:tc>
      </w:tr>
    </w:tbl>
    <w:p w:rsidR="00F943B2" w:rsidRPr="00277D11" w:rsidRDefault="00F943B2" w:rsidP="00277D1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firstLine="567"/>
        <w:jc w:val="both"/>
        <w:rPr>
          <w:rFonts w:ascii="Times New Roman" w:hAnsi="Times New Roman" w:cs="Times New Roman"/>
          <w:sz w:val="24"/>
          <w:szCs w:val="24"/>
        </w:rPr>
      </w:pPr>
    </w:p>
    <w:p w:rsidR="00F943B2" w:rsidRPr="00277D11" w:rsidRDefault="00F943B2" w:rsidP="00277D11">
      <w:pPr>
        <w:shd w:val="clear" w:color="auto" w:fill="FFFFFF"/>
        <w:spacing w:after="0"/>
        <w:ind w:right="-31" w:firstLine="567"/>
        <w:jc w:val="both"/>
        <w:rPr>
          <w:rStyle w:val="10"/>
          <w:rFonts w:ascii="Times New Roman" w:eastAsia="Calibri" w:hAnsi="Times New Roman" w:cs="Times New Roman"/>
          <w:b w:val="0"/>
          <w:bCs w:val="0"/>
          <w:kern w:val="0"/>
          <w:sz w:val="24"/>
          <w:szCs w:val="24"/>
          <w:lang w:eastAsia="en-US"/>
        </w:rPr>
      </w:pPr>
    </w:p>
    <w:p w:rsidR="00310873" w:rsidRDefault="00310873" w:rsidP="00277D11">
      <w:pPr>
        <w:pStyle w:val="1"/>
        <w:numPr>
          <w:ilvl w:val="0"/>
          <w:numId w:val="0"/>
        </w:numPr>
        <w:spacing w:line="276" w:lineRule="auto"/>
        <w:ind w:right="-31" w:firstLine="567"/>
        <w:jc w:val="center"/>
        <w:rPr>
          <w:rFonts w:ascii="Times New Roman" w:hAnsi="Times New Roman" w:cs="Times New Roman"/>
          <w:sz w:val="24"/>
          <w:szCs w:val="24"/>
        </w:rPr>
      </w:pPr>
    </w:p>
    <w:p w:rsidR="00310873" w:rsidRDefault="00310873" w:rsidP="00277D11">
      <w:pPr>
        <w:pStyle w:val="1"/>
        <w:numPr>
          <w:ilvl w:val="0"/>
          <w:numId w:val="0"/>
        </w:numPr>
        <w:spacing w:line="276" w:lineRule="auto"/>
        <w:ind w:right="-31" w:firstLine="567"/>
        <w:jc w:val="center"/>
        <w:rPr>
          <w:rFonts w:ascii="Times New Roman" w:hAnsi="Times New Roman" w:cs="Times New Roman"/>
          <w:sz w:val="24"/>
          <w:szCs w:val="24"/>
        </w:rPr>
      </w:pPr>
    </w:p>
    <w:p w:rsidR="004E316A" w:rsidRPr="004E316A" w:rsidRDefault="004E316A" w:rsidP="004E316A">
      <w:pPr>
        <w:rPr>
          <w:lang w:eastAsia="ar-SA"/>
        </w:rPr>
      </w:pPr>
    </w:p>
    <w:p w:rsidR="00B84E64" w:rsidRDefault="00B84E64">
      <w:pPr>
        <w:rPr>
          <w:rFonts w:ascii="Times New Roman" w:eastAsia="Times New Roman" w:hAnsi="Times New Roman" w:cs="Times New Roman"/>
          <w:b/>
          <w:bCs/>
          <w:kern w:val="1"/>
          <w:sz w:val="24"/>
          <w:szCs w:val="24"/>
          <w:lang w:val="en-US" w:eastAsia="ar-SA"/>
        </w:rPr>
      </w:pPr>
      <w:r>
        <w:rPr>
          <w:rFonts w:ascii="Times New Roman" w:hAnsi="Times New Roman" w:cs="Times New Roman"/>
          <w:sz w:val="24"/>
          <w:szCs w:val="24"/>
          <w:lang w:val="en-US"/>
        </w:rPr>
        <w:br w:type="page"/>
      </w:r>
    </w:p>
    <w:p w:rsidR="00F943B2" w:rsidRPr="00277D11" w:rsidRDefault="00F943B2" w:rsidP="00277D11">
      <w:pPr>
        <w:pStyle w:val="1"/>
        <w:numPr>
          <w:ilvl w:val="0"/>
          <w:numId w:val="0"/>
        </w:numPr>
        <w:spacing w:line="276" w:lineRule="auto"/>
        <w:ind w:right="-31" w:firstLine="567"/>
        <w:jc w:val="center"/>
        <w:rPr>
          <w:rFonts w:ascii="Times New Roman" w:hAnsi="Times New Roman" w:cs="Times New Roman"/>
          <w:sz w:val="24"/>
          <w:szCs w:val="24"/>
        </w:rPr>
      </w:pPr>
      <w:r w:rsidRPr="00277D11">
        <w:rPr>
          <w:rFonts w:ascii="Times New Roman" w:hAnsi="Times New Roman" w:cs="Times New Roman"/>
          <w:sz w:val="24"/>
          <w:szCs w:val="24"/>
          <w:lang w:val="en-US"/>
        </w:rPr>
        <w:lastRenderedPageBreak/>
        <w:t>III</w:t>
      </w:r>
      <w:r w:rsidRPr="00277D11">
        <w:rPr>
          <w:rFonts w:ascii="Times New Roman" w:hAnsi="Times New Roman" w:cs="Times New Roman"/>
          <w:sz w:val="24"/>
          <w:szCs w:val="24"/>
        </w:rPr>
        <w:t>.   Организационный раздел</w:t>
      </w:r>
    </w:p>
    <w:p w:rsidR="00F943B2" w:rsidRPr="00277D11" w:rsidRDefault="00F943B2" w:rsidP="00390A1A">
      <w:pPr>
        <w:keepNext/>
        <w:keepLines/>
        <w:widowControl w:val="0"/>
        <w:numPr>
          <w:ilvl w:val="1"/>
          <w:numId w:val="10"/>
        </w:numPr>
        <w:spacing w:after="160"/>
        <w:ind w:left="0" w:right="-28" w:firstLine="567"/>
        <w:jc w:val="center"/>
        <w:rPr>
          <w:rFonts w:ascii="Times New Roman" w:hAnsi="Times New Roman" w:cs="Times New Roman"/>
          <w:b/>
          <w:sz w:val="24"/>
          <w:szCs w:val="24"/>
          <w:lang w:eastAsia="ar-SA"/>
        </w:rPr>
      </w:pPr>
      <w:r w:rsidRPr="00277D11">
        <w:rPr>
          <w:rFonts w:ascii="Times New Roman" w:hAnsi="Times New Roman" w:cs="Times New Roman"/>
          <w:b/>
          <w:sz w:val="24"/>
          <w:szCs w:val="24"/>
          <w:lang w:eastAsia="ar-SA"/>
        </w:rPr>
        <w:t xml:space="preserve">Перспективное планирование </w:t>
      </w:r>
      <w:r w:rsidR="00B518CF">
        <w:rPr>
          <w:rFonts w:ascii="Times New Roman" w:hAnsi="Times New Roman" w:cs="Times New Roman"/>
          <w:b/>
          <w:sz w:val="24"/>
          <w:szCs w:val="24"/>
        </w:rPr>
        <w:t>на 2018-2019</w:t>
      </w:r>
      <w:r w:rsidRPr="00277D11">
        <w:rPr>
          <w:rFonts w:ascii="Times New Roman" w:hAnsi="Times New Roman" w:cs="Times New Roman"/>
          <w:b/>
          <w:sz w:val="24"/>
          <w:szCs w:val="24"/>
        </w:rPr>
        <w:t xml:space="preserve"> учебный год</w:t>
      </w: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3402"/>
        <w:gridCol w:w="1276"/>
        <w:gridCol w:w="1559"/>
        <w:gridCol w:w="4678"/>
      </w:tblGrid>
      <w:tr w:rsidR="00F943B2" w:rsidRPr="00277D11" w:rsidTr="00CC68C9">
        <w:tc>
          <w:tcPr>
            <w:tcW w:w="993" w:type="dxa"/>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b/>
                <w:sz w:val="24"/>
                <w:szCs w:val="24"/>
              </w:rPr>
              <w:t>№ п/п</w:t>
            </w:r>
          </w:p>
        </w:tc>
        <w:tc>
          <w:tcPr>
            <w:tcW w:w="3260" w:type="dxa"/>
            <w:tcBorders>
              <w:right w:val="single" w:sz="4" w:space="0" w:color="auto"/>
            </w:tcBorders>
          </w:tcPr>
          <w:p w:rsidR="00F943B2" w:rsidRPr="00277D11" w:rsidRDefault="00F943B2" w:rsidP="00C34539">
            <w:pPr>
              <w:keepNext/>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Наименование работ</w:t>
            </w:r>
          </w:p>
          <w:p w:rsidR="00F943B2" w:rsidRPr="00277D11" w:rsidRDefault="00F943B2" w:rsidP="00C34539">
            <w:pPr>
              <w:keepNext/>
              <w:spacing w:after="0"/>
              <w:ind w:right="-31" w:firstLine="567"/>
              <w:jc w:val="center"/>
              <w:rPr>
                <w:rFonts w:ascii="Times New Roman" w:hAnsi="Times New Roman" w:cs="Times New Roman"/>
                <w:b/>
                <w:sz w:val="24"/>
                <w:szCs w:val="24"/>
              </w:rPr>
            </w:pPr>
          </w:p>
        </w:tc>
        <w:tc>
          <w:tcPr>
            <w:tcW w:w="3402" w:type="dxa"/>
            <w:tcBorders>
              <w:left w:val="single" w:sz="4" w:space="0" w:color="auto"/>
            </w:tcBorders>
          </w:tcPr>
          <w:p w:rsidR="00F943B2" w:rsidRPr="00277D11" w:rsidRDefault="00F943B2" w:rsidP="00C34539">
            <w:pPr>
              <w:keepNext/>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Форма и условия проведения работ</w:t>
            </w:r>
          </w:p>
        </w:tc>
        <w:tc>
          <w:tcPr>
            <w:tcW w:w="1276" w:type="dxa"/>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b/>
                <w:sz w:val="24"/>
                <w:szCs w:val="24"/>
              </w:rPr>
              <w:t>Дата проведения</w:t>
            </w:r>
          </w:p>
        </w:tc>
        <w:tc>
          <w:tcPr>
            <w:tcW w:w="1559" w:type="dxa"/>
            <w:tcBorders>
              <w:righ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b/>
                <w:sz w:val="24"/>
                <w:szCs w:val="24"/>
              </w:rPr>
              <w:t>Ответственный</w:t>
            </w:r>
          </w:p>
        </w:tc>
        <w:tc>
          <w:tcPr>
            <w:tcW w:w="4678" w:type="dxa"/>
            <w:tcBorders>
              <w:right w:val="single" w:sz="4" w:space="0" w:color="auto"/>
            </w:tcBorders>
          </w:tcPr>
          <w:p w:rsidR="00F943B2" w:rsidRPr="00277D11" w:rsidRDefault="00F943B2" w:rsidP="00C34539">
            <w:pPr>
              <w:keepNext/>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Предполагаемый результат</w:t>
            </w:r>
          </w:p>
        </w:tc>
      </w:tr>
      <w:tr w:rsidR="00F943B2" w:rsidRPr="00277D11" w:rsidTr="0008203A">
        <w:tc>
          <w:tcPr>
            <w:tcW w:w="15168" w:type="dxa"/>
            <w:gridSpan w:val="6"/>
            <w:tcBorders>
              <w:right w:val="single" w:sz="4" w:space="0" w:color="auto"/>
            </w:tcBorders>
          </w:tcPr>
          <w:p w:rsidR="00F943B2" w:rsidRPr="00277D11" w:rsidRDefault="00F943B2" w:rsidP="00C34539">
            <w:pPr>
              <w:keepNext/>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Работа с воспитанниками</w:t>
            </w:r>
          </w:p>
        </w:tc>
      </w:tr>
      <w:tr w:rsidR="00F943B2" w:rsidRPr="00277D11" w:rsidTr="00CC68C9">
        <w:tc>
          <w:tcPr>
            <w:tcW w:w="993" w:type="dxa"/>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1.</w:t>
            </w:r>
          </w:p>
        </w:tc>
        <w:tc>
          <w:tcPr>
            <w:tcW w:w="3260" w:type="dxa"/>
            <w:tcBorders>
              <w:righ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Style w:val="c2"/>
                <w:rFonts w:ascii="Times New Roman" w:hAnsi="Times New Roman"/>
                <w:color w:val="000000"/>
                <w:sz w:val="24"/>
                <w:szCs w:val="24"/>
              </w:rPr>
              <w:t xml:space="preserve">Диагностика психологических трудностей детей, отбор детей для подгрупповой работы. </w:t>
            </w:r>
          </w:p>
        </w:tc>
        <w:tc>
          <w:tcPr>
            <w:tcW w:w="3402" w:type="dxa"/>
            <w:tcBorders>
              <w:left w:val="single" w:sz="4" w:space="0" w:color="auto"/>
            </w:tcBorders>
          </w:tcPr>
          <w:p w:rsidR="00F943B2" w:rsidRPr="00277D11" w:rsidRDefault="00F943B2" w:rsidP="00C34539">
            <w:pPr>
              <w:keepNext/>
              <w:spacing w:after="0"/>
              <w:ind w:right="-31" w:firstLine="567"/>
              <w:rPr>
                <w:rStyle w:val="c2"/>
                <w:rFonts w:ascii="Times New Roman" w:hAnsi="Times New Roman"/>
                <w:color w:val="000000"/>
                <w:sz w:val="24"/>
                <w:szCs w:val="24"/>
              </w:rPr>
            </w:pPr>
            <w:r w:rsidRPr="00277D11">
              <w:rPr>
                <w:rStyle w:val="c2"/>
                <w:rFonts w:ascii="Times New Roman" w:hAnsi="Times New Roman"/>
                <w:color w:val="000000"/>
                <w:sz w:val="24"/>
                <w:szCs w:val="24"/>
              </w:rPr>
              <w:t xml:space="preserve">Наблюдение в группе. </w:t>
            </w:r>
          </w:p>
          <w:p w:rsidR="00F943B2" w:rsidRPr="00277D11" w:rsidRDefault="00F943B2" w:rsidP="00C34539">
            <w:pPr>
              <w:keepNext/>
              <w:spacing w:after="0"/>
              <w:ind w:right="-31" w:firstLine="567"/>
              <w:rPr>
                <w:rFonts w:ascii="Times New Roman" w:hAnsi="Times New Roman" w:cs="Times New Roman"/>
                <w:b/>
                <w:sz w:val="24"/>
                <w:szCs w:val="24"/>
              </w:rPr>
            </w:pPr>
            <w:r w:rsidRPr="00277D11">
              <w:rPr>
                <w:rStyle w:val="c2"/>
                <w:rFonts w:ascii="Times New Roman" w:hAnsi="Times New Roman"/>
                <w:color w:val="000000"/>
                <w:sz w:val="24"/>
                <w:szCs w:val="24"/>
              </w:rPr>
              <w:t>Индивидуальная и групповая диагностика.</w:t>
            </w:r>
          </w:p>
        </w:tc>
        <w:tc>
          <w:tcPr>
            <w:tcW w:w="1276" w:type="dxa"/>
            <w:vAlign w:val="center"/>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Сентябрь</w:t>
            </w:r>
          </w:p>
        </w:tc>
        <w:tc>
          <w:tcPr>
            <w:tcW w:w="1559" w:type="dxa"/>
            <w:tcBorders>
              <w:righ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F943B2" w:rsidRPr="00277D11" w:rsidRDefault="00F943B2" w:rsidP="00C34539">
            <w:pPr>
              <w:keepNext/>
              <w:spacing w:after="0"/>
              <w:ind w:right="-31"/>
              <w:rPr>
                <w:rFonts w:ascii="Times New Roman" w:hAnsi="Times New Roman" w:cs="Times New Roman"/>
                <w:color w:val="000000"/>
                <w:sz w:val="24"/>
                <w:szCs w:val="24"/>
              </w:rPr>
            </w:pPr>
            <w:r w:rsidRPr="00277D11">
              <w:rPr>
                <w:rStyle w:val="c2"/>
                <w:rFonts w:ascii="Times New Roman" w:hAnsi="Times New Roman"/>
                <w:color w:val="000000"/>
                <w:sz w:val="24"/>
                <w:szCs w:val="24"/>
              </w:rPr>
              <w:t>Анализ результатов диагностики уровня психического развития детей.</w:t>
            </w:r>
          </w:p>
          <w:p w:rsidR="00F943B2" w:rsidRPr="00277D11" w:rsidRDefault="00F943B2" w:rsidP="00C34539">
            <w:pPr>
              <w:keepNext/>
              <w:spacing w:after="0"/>
              <w:ind w:right="-31" w:firstLine="567"/>
              <w:rPr>
                <w:rFonts w:ascii="Times New Roman" w:hAnsi="Times New Roman" w:cs="Times New Roman"/>
                <w:b/>
                <w:sz w:val="24"/>
                <w:szCs w:val="24"/>
              </w:rPr>
            </w:pPr>
          </w:p>
        </w:tc>
      </w:tr>
      <w:tr w:rsidR="00F943B2" w:rsidRPr="00277D11" w:rsidTr="00CC68C9">
        <w:tc>
          <w:tcPr>
            <w:tcW w:w="993" w:type="dxa"/>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2.</w:t>
            </w:r>
          </w:p>
        </w:tc>
        <w:tc>
          <w:tcPr>
            <w:tcW w:w="3260" w:type="dxa"/>
            <w:tcBorders>
              <w:right w:val="single" w:sz="4" w:space="0" w:color="auto"/>
            </w:tcBorders>
          </w:tcPr>
          <w:p w:rsidR="00F943B2" w:rsidRPr="00277D11" w:rsidRDefault="00F943B2" w:rsidP="00C34539">
            <w:pPr>
              <w:keepNext/>
              <w:spacing w:after="0"/>
              <w:ind w:right="-31"/>
              <w:rPr>
                <w:rStyle w:val="c2"/>
                <w:rFonts w:ascii="Times New Roman" w:hAnsi="Times New Roman"/>
                <w:color w:val="000000"/>
                <w:sz w:val="24"/>
                <w:szCs w:val="24"/>
              </w:rPr>
            </w:pPr>
            <w:r w:rsidRPr="00277D11">
              <w:rPr>
                <w:rStyle w:val="c2"/>
                <w:rFonts w:ascii="Times New Roman" w:hAnsi="Times New Roman"/>
                <w:color w:val="000000"/>
                <w:sz w:val="24"/>
                <w:szCs w:val="24"/>
              </w:rPr>
              <w:t>Изучение социометрического статуса детей в группах д/сада.</w:t>
            </w:r>
          </w:p>
        </w:tc>
        <w:tc>
          <w:tcPr>
            <w:tcW w:w="3402" w:type="dxa"/>
            <w:tcBorders>
              <w:lef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Style w:val="c2"/>
                <w:rFonts w:ascii="Times New Roman" w:hAnsi="Times New Roman"/>
                <w:color w:val="000000"/>
                <w:sz w:val="24"/>
                <w:szCs w:val="24"/>
              </w:rPr>
              <w:t>Работа с медицинской документацией.</w:t>
            </w:r>
          </w:p>
        </w:tc>
        <w:tc>
          <w:tcPr>
            <w:tcW w:w="1276" w:type="dxa"/>
            <w:vAlign w:val="center"/>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Сентябрь Октябрь</w:t>
            </w:r>
          </w:p>
        </w:tc>
        <w:tc>
          <w:tcPr>
            <w:tcW w:w="1559" w:type="dxa"/>
            <w:tcBorders>
              <w:righ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Style w:val="c2"/>
                <w:rFonts w:ascii="Times New Roman" w:hAnsi="Times New Roman"/>
                <w:color w:val="000000"/>
                <w:sz w:val="24"/>
                <w:szCs w:val="24"/>
              </w:rPr>
              <w:t>Анализ медицинской документацией.</w:t>
            </w:r>
          </w:p>
        </w:tc>
      </w:tr>
      <w:tr w:rsidR="00F943B2" w:rsidRPr="00277D11" w:rsidTr="00CC68C9">
        <w:tc>
          <w:tcPr>
            <w:tcW w:w="993" w:type="dxa"/>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3.</w:t>
            </w:r>
          </w:p>
        </w:tc>
        <w:tc>
          <w:tcPr>
            <w:tcW w:w="3260" w:type="dxa"/>
            <w:tcBorders>
              <w:righ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Style w:val="c2"/>
                <w:rFonts w:ascii="Times New Roman" w:hAnsi="Times New Roman"/>
                <w:color w:val="000000"/>
                <w:sz w:val="24"/>
                <w:szCs w:val="24"/>
              </w:rPr>
              <w:t>Адаптационный период в младшей группе.</w:t>
            </w:r>
          </w:p>
        </w:tc>
        <w:tc>
          <w:tcPr>
            <w:tcW w:w="3402" w:type="dxa"/>
            <w:tcBorders>
              <w:left w:val="single" w:sz="4" w:space="0" w:color="auto"/>
            </w:tcBorders>
          </w:tcPr>
          <w:p w:rsidR="00F943B2" w:rsidRPr="00277D11" w:rsidRDefault="00F943B2" w:rsidP="00C34539">
            <w:pPr>
              <w:keepNext/>
              <w:spacing w:after="0"/>
              <w:ind w:right="-31"/>
              <w:rPr>
                <w:rStyle w:val="c2"/>
                <w:rFonts w:ascii="Times New Roman" w:hAnsi="Times New Roman"/>
                <w:color w:val="000000"/>
                <w:sz w:val="24"/>
                <w:szCs w:val="24"/>
              </w:rPr>
            </w:pPr>
            <w:r w:rsidRPr="00277D11">
              <w:rPr>
                <w:rStyle w:val="c2"/>
                <w:rFonts w:ascii="Times New Roman" w:hAnsi="Times New Roman"/>
                <w:color w:val="000000"/>
                <w:sz w:val="24"/>
                <w:szCs w:val="24"/>
              </w:rPr>
              <w:t xml:space="preserve">Наблюдение в группе. </w:t>
            </w:r>
          </w:p>
          <w:p w:rsidR="00F943B2" w:rsidRPr="00277D11" w:rsidRDefault="00F943B2" w:rsidP="00C34539">
            <w:pPr>
              <w:keepNext/>
              <w:spacing w:after="0"/>
              <w:ind w:right="-31" w:firstLine="567"/>
              <w:rPr>
                <w:rFonts w:ascii="Times New Roman" w:hAnsi="Times New Roman" w:cs="Times New Roman"/>
                <w:b/>
                <w:sz w:val="24"/>
                <w:szCs w:val="24"/>
              </w:rPr>
            </w:pPr>
          </w:p>
        </w:tc>
        <w:tc>
          <w:tcPr>
            <w:tcW w:w="1276" w:type="dxa"/>
            <w:vAlign w:val="center"/>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t>Октябрь</w:t>
            </w:r>
          </w:p>
        </w:tc>
        <w:tc>
          <w:tcPr>
            <w:tcW w:w="1559" w:type="dxa"/>
            <w:tcBorders>
              <w:righ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Style w:val="c2"/>
                <w:rFonts w:ascii="Times New Roman" w:hAnsi="Times New Roman"/>
                <w:color w:val="000000"/>
                <w:sz w:val="24"/>
                <w:szCs w:val="24"/>
              </w:rPr>
              <w:t>Анализ результатов наблюдения. Выявление степени адаптации.</w:t>
            </w:r>
          </w:p>
        </w:tc>
      </w:tr>
      <w:tr w:rsidR="00F943B2" w:rsidRPr="00277D11" w:rsidTr="00CC68C9">
        <w:tc>
          <w:tcPr>
            <w:tcW w:w="993" w:type="dxa"/>
          </w:tcPr>
          <w:p w:rsidR="00F943B2" w:rsidRPr="00277D11" w:rsidRDefault="00FC2E34" w:rsidP="00C34539">
            <w:pPr>
              <w:keepNext/>
              <w:spacing w:after="0"/>
              <w:ind w:right="-31"/>
              <w:rPr>
                <w:rFonts w:ascii="Times New Roman" w:hAnsi="Times New Roman" w:cs="Times New Roman"/>
                <w:sz w:val="24"/>
                <w:szCs w:val="24"/>
              </w:rPr>
            </w:pPr>
            <w:r>
              <w:rPr>
                <w:rFonts w:ascii="Times New Roman" w:hAnsi="Times New Roman" w:cs="Times New Roman"/>
                <w:sz w:val="24"/>
                <w:szCs w:val="24"/>
              </w:rPr>
              <w:t>4</w:t>
            </w:r>
            <w:r w:rsidR="00F943B2" w:rsidRPr="00277D11">
              <w:rPr>
                <w:rFonts w:ascii="Times New Roman" w:hAnsi="Times New Roman" w:cs="Times New Roman"/>
                <w:sz w:val="24"/>
                <w:szCs w:val="24"/>
              </w:rPr>
              <w:t>.</w:t>
            </w:r>
          </w:p>
        </w:tc>
        <w:tc>
          <w:tcPr>
            <w:tcW w:w="3260" w:type="dxa"/>
            <w:tcBorders>
              <w:right w:val="single" w:sz="4" w:space="0" w:color="auto"/>
            </w:tcBorders>
          </w:tcPr>
          <w:p w:rsidR="00F943B2" w:rsidRPr="00277D11" w:rsidRDefault="00F943B2" w:rsidP="00C34539">
            <w:pPr>
              <w:keepNext/>
              <w:spacing w:after="0"/>
              <w:ind w:right="-31" w:firstLine="567"/>
              <w:rPr>
                <w:rStyle w:val="c2"/>
                <w:rFonts w:ascii="Times New Roman" w:hAnsi="Times New Roman"/>
                <w:color w:val="000000"/>
                <w:sz w:val="24"/>
                <w:szCs w:val="24"/>
              </w:rPr>
            </w:pPr>
            <w:r w:rsidRPr="00277D11">
              <w:rPr>
                <w:rStyle w:val="c2"/>
                <w:rFonts w:ascii="Times New Roman" w:hAnsi="Times New Roman"/>
                <w:color w:val="000000"/>
                <w:sz w:val="24"/>
                <w:szCs w:val="24"/>
              </w:rPr>
              <w:t>Изучение психологического климата в группах детского сада.</w:t>
            </w:r>
          </w:p>
        </w:tc>
        <w:tc>
          <w:tcPr>
            <w:tcW w:w="3402" w:type="dxa"/>
            <w:tcBorders>
              <w:lef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Style w:val="c2"/>
                <w:rFonts w:ascii="Times New Roman" w:hAnsi="Times New Roman"/>
                <w:color w:val="000000"/>
                <w:sz w:val="24"/>
                <w:szCs w:val="24"/>
              </w:rPr>
              <w:t>Наблюдение в группе.</w:t>
            </w:r>
          </w:p>
        </w:tc>
        <w:tc>
          <w:tcPr>
            <w:tcW w:w="1276" w:type="dxa"/>
            <w:vAlign w:val="center"/>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Ноябрь</w:t>
            </w:r>
          </w:p>
        </w:tc>
        <w:tc>
          <w:tcPr>
            <w:tcW w:w="1559" w:type="dxa"/>
            <w:tcBorders>
              <w:right w:val="single" w:sz="4" w:space="0" w:color="auto"/>
            </w:tcBorders>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Style w:val="c2"/>
                <w:rFonts w:ascii="Times New Roman" w:hAnsi="Times New Roman"/>
                <w:color w:val="000000"/>
                <w:sz w:val="24"/>
                <w:szCs w:val="24"/>
              </w:rPr>
              <w:t>Анализ психологического климата в группах детского сада.</w:t>
            </w:r>
          </w:p>
        </w:tc>
      </w:tr>
      <w:tr w:rsidR="00F943B2" w:rsidRPr="00277D11" w:rsidTr="00CC68C9">
        <w:tc>
          <w:tcPr>
            <w:tcW w:w="993" w:type="dxa"/>
          </w:tcPr>
          <w:p w:rsidR="00F943B2" w:rsidRPr="00277D11" w:rsidRDefault="00FC2E34" w:rsidP="00C34539">
            <w:pPr>
              <w:keepNext/>
              <w:spacing w:after="0"/>
              <w:ind w:right="-31"/>
              <w:rPr>
                <w:rFonts w:ascii="Times New Roman" w:hAnsi="Times New Roman" w:cs="Times New Roman"/>
                <w:sz w:val="24"/>
                <w:szCs w:val="24"/>
              </w:rPr>
            </w:pPr>
            <w:r>
              <w:rPr>
                <w:rFonts w:ascii="Times New Roman" w:hAnsi="Times New Roman" w:cs="Times New Roman"/>
                <w:sz w:val="24"/>
                <w:szCs w:val="24"/>
              </w:rPr>
              <w:t>5</w:t>
            </w:r>
            <w:r w:rsidR="00F943B2" w:rsidRPr="00277D11">
              <w:rPr>
                <w:rFonts w:ascii="Times New Roman" w:hAnsi="Times New Roman" w:cs="Times New Roman"/>
                <w:sz w:val="24"/>
                <w:szCs w:val="24"/>
              </w:rPr>
              <w:t>.</w:t>
            </w:r>
          </w:p>
        </w:tc>
        <w:tc>
          <w:tcPr>
            <w:tcW w:w="3260" w:type="dxa"/>
            <w:tcBorders>
              <w:right w:val="single" w:sz="4" w:space="0" w:color="auto"/>
            </w:tcBorders>
          </w:tcPr>
          <w:p w:rsidR="00F943B2" w:rsidRPr="00277D11" w:rsidRDefault="00F943B2" w:rsidP="00C34539">
            <w:pPr>
              <w:keepNext/>
              <w:spacing w:after="0"/>
              <w:ind w:right="-31"/>
              <w:rPr>
                <w:rStyle w:val="c2"/>
                <w:rFonts w:ascii="Times New Roman" w:hAnsi="Times New Roman"/>
                <w:color w:val="000000"/>
                <w:sz w:val="24"/>
                <w:szCs w:val="24"/>
              </w:rPr>
            </w:pPr>
            <w:r w:rsidRPr="00277D11">
              <w:rPr>
                <w:rStyle w:val="c2"/>
                <w:rFonts w:ascii="Times New Roman" w:hAnsi="Times New Roman"/>
                <w:color w:val="000000"/>
                <w:sz w:val="24"/>
                <w:szCs w:val="24"/>
              </w:rPr>
              <w:t>Изучение уровня тревожности при помощи проективной методики «Кактус». (средняя и старшая группы)</w:t>
            </w:r>
          </w:p>
        </w:tc>
        <w:tc>
          <w:tcPr>
            <w:tcW w:w="3402" w:type="dxa"/>
            <w:tcBorders>
              <w:left w:val="single" w:sz="4" w:space="0" w:color="auto"/>
            </w:tcBorders>
          </w:tcPr>
          <w:p w:rsidR="00F943B2" w:rsidRPr="00277D11" w:rsidRDefault="00F943B2" w:rsidP="00C34539">
            <w:pPr>
              <w:keepNext/>
              <w:spacing w:after="0"/>
              <w:ind w:right="-31"/>
              <w:rPr>
                <w:rStyle w:val="c2"/>
                <w:rFonts w:ascii="Times New Roman" w:hAnsi="Times New Roman"/>
                <w:color w:val="000000"/>
                <w:sz w:val="24"/>
                <w:szCs w:val="24"/>
              </w:rPr>
            </w:pPr>
            <w:r w:rsidRPr="00277D11">
              <w:rPr>
                <w:rStyle w:val="c2"/>
                <w:rFonts w:ascii="Times New Roman" w:hAnsi="Times New Roman"/>
                <w:color w:val="000000"/>
                <w:sz w:val="24"/>
                <w:szCs w:val="24"/>
              </w:rPr>
              <w:t>Наблюдение в процессе рисования и фиксация ответов на вопросы о рисунке.</w:t>
            </w:r>
          </w:p>
        </w:tc>
        <w:tc>
          <w:tcPr>
            <w:tcW w:w="1276" w:type="dxa"/>
            <w:vAlign w:val="center"/>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Декабрь</w:t>
            </w:r>
          </w:p>
        </w:tc>
        <w:tc>
          <w:tcPr>
            <w:tcW w:w="1559" w:type="dxa"/>
            <w:tcBorders>
              <w:right w:val="single" w:sz="4" w:space="0" w:color="auto"/>
            </w:tcBorders>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F943B2" w:rsidRPr="00277D11" w:rsidRDefault="00F943B2" w:rsidP="00C34539">
            <w:pPr>
              <w:pStyle w:val="af3"/>
              <w:keepNext/>
              <w:shd w:val="clear" w:color="auto" w:fill="FFFFFF"/>
              <w:tabs>
                <w:tab w:val="left" w:pos="426"/>
              </w:tabs>
              <w:suppressAutoHyphens w:val="0"/>
              <w:spacing w:before="0" w:after="0" w:line="276" w:lineRule="auto"/>
              <w:ind w:right="-31"/>
              <w:textAlignment w:val="baseline"/>
              <w:rPr>
                <w:rFonts w:cs="Times New Roman"/>
                <w:b/>
              </w:rPr>
            </w:pPr>
            <w:r w:rsidRPr="00277D11">
              <w:rPr>
                <w:rStyle w:val="c2"/>
                <w:color w:val="000000"/>
              </w:rPr>
              <w:t>Анализ рисунков. Э</w:t>
            </w:r>
            <w:r w:rsidRPr="00277D11">
              <w:rPr>
                <w:rFonts w:cs="Times New Roman"/>
              </w:rPr>
              <w:t>моциональная сфера ребенка  наличие агрессивности: ее направленность и интенсивность.</w:t>
            </w:r>
            <w:r w:rsidRPr="00277D11">
              <w:rPr>
                <w:rStyle w:val="apple-converted-space"/>
              </w:rPr>
              <w:t> </w:t>
            </w:r>
            <w:r w:rsidRPr="00277D11">
              <w:rPr>
                <w:rStyle w:val="c2"/>
                <w:color w:val="000000"/>
              </w:rPr>
              <w:t>Выявление уровня тревожности.</w:t>
            </w:r>
          </w:p>
        </w:tc>
      </w:tr>
      <w:tr w:rsidR="00F943B2" w:rsidRPr="00277D11" w:rsidTr="00CC68C9">
        <w:tc>
          <w:tcPr>
            <w:tcW w:w="993" w:type="dxa"/>
          </w:tcPr>
          <w:p w:rsidR="00F943B2" w:rsidRPr="00277D11" w:rsidRDefault="00FC2E34" w:rsidP="00C34539">
            <w:pPr>
              <w:keepNext/>
              <w:spacing w:after="0"/>
              <w:ind w:right="-31"/>
              <w:rPr>
                <w:rFonts w:ascii="Times New Roman" w:hAnsi="Times New Roman" w:cs="Times New Roman"/>
                <w:sz w:val="24"/>
                <w:szCs w:val="24"/>
              </w:rPr>
            </w:pPr>
            <w:r>
              <w:rPr>
                <w:rFonts w:ascii="Times New Roman" w:hAnsi="Times New Roman" w:cs="Times New Roman"/>
                <w:sz w:val="24"/>
                <w:szCs w:val="24"/>
              </w:rPr>
              <w:t>6</w:t>
            </w:r>
            <w:r w:rsidR="00F943B2" w:rsidRPr="00277D11">
              <w:rPr>
                <w:rFonts w:ascii="Times New Roman" w:hAnsi="Times New Roman" w:cs="Times New Roman"/>
                <w:sz w:val="24"/>
                <w:szCs w:val="24"/>
              </w:rPr>
              <w:t>.</w:t>
            </w:r>
          </w:p>
        </w:tc>
        <w:tc>
          <w:tcPr>
            <w:tcW w:w="3260" w:type="dxa"/>
            <w:tcBorders>
              <w:righ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Style w:val="c2"/>
                <w:rFonts w:ascii="Times New Roman" w:hAnsi="Times New Roman"/>
                <w:color w:val="000000"/>
                <w:sz w:val="24"/>
                <w:szCs w:val="24"/>
              </w:rPr>
              <w:t>Работа с коррекционными группами; занятия по развитию психологических процессов.</w:t>
            </w:r>
          </w:p>
        </w:tc>
        <w:tc>
          <w:tcPr>
            <w:tcW w:w="3402" w:type="dxa"/>
            <w:tcBorders>
              <w:lef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Style w:val="c2"/>
                <w:rFonts w:ascii="Times New Roman" w:hAnsi="Times New Roman"/>
                <w:color w:val="000000"/>
                <w:sz w:val="24"/>
                <w:szCs w:val="24"/>
              </w:rPr>
              <w:t xml:space="preserve">Индивидуальные и групповые коррекционные и развивающие занятия. </w:t>
            </w:r>
          </w:p>
        </w:tc>
        <w:tc>
          <w:tcPr>
            <w:tcW w:w="1276" w:type="dxa"/>
            <w:vAlign w:val="center"/>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t>В течение года</w:t>
            </w:r>
          </w:p>
        </w:tc>
        <w:tc>
          <w:tcPr>
            <w:tcW w:w="1559" w:type="dxa"/>
            <w:tcBorders>
              <w:righ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t>Развитие  внимания, памяти,   способности анализировать, сравнивать, выделять характерные признаки предметов и явлений окружающего мира.</w:t>
            </w:r>
          </w:p>
        </w:tc>
      </w:tr>
      <w:tr w:rsidR="00F943B2" w:rsidRPr="00277D11" w:rsidTr="00CC68C9">
        <w:tc>
          <w:tcPr>
            <w:tcW w:w="993" w:type="dxa"/>
          </w:tcPr>
          <w:p w:rsidR="00F943B2" w:rsidRPr="00277D11" w:rsidRDefault="00FC2E34" w:rsidP="00C34539">
            <w:pPr>
              <w:keepNext/>
              <w:spacing w:after="0"/>
              <w:ind w:right="-31"/>
              <w:rPr>
                <w:rFonts w:ascii="Times New Roman" w:hAnsi="Times New Roman" w:cs="Times New Roman"/>
                <w:sz w:val="24"/>
                <w:szCs w:val="24"/>
              </w:rPr>
            </w:pPr>
            <w:r>
              <w:rPr>
                <w:rFonts w:ascii="Times New Roman" w:hAnsi="Times New Roman" w:cs="Times New Roman"/>
                <w:sz w:val="24"/>
                <w:szCs w:val="24"/>
              </w:rPr>
              <w:t>7</w:t>
            </w:r>
            <w:r w:rsidR="00F943B2" w:rsidRPr="00277D11">
              <w:rPr>
                <w:rFonts w:ascii="Times New Roman" w:hAnsi="Times New Roman" w:cs="Times New Roman"/>
                <w:sz w:val="24"/>
                <w:szCs w:val="24"/>
              </w:rPr>
              <w:t>.</w:t>
            </w:r>
          </w:p>
        </w:tc>
        <w:tc>
          <w:tcPr>
            <w:tcW w:w="3260" w:type="dxa"/>
            <w:tcBorders>
              <w:right w:val="single" w:sz="4" w:space="0" w:color="auto"/>
            </w:tcBorders>
          </w:tcPr>
          <w:p w:rsidR="00F943B2" w:rsidRPr="00277D11" w:rsidRDefault="00F943B2" w:rsidP="00C34539">
            <w:pPr>
              <w:keepNext/>
              <w:spacing w:after="0"/>
              <w:ind w:right="-31"/>
              <w:rPr>
                <w:rStyle w:val="c2"/>
                <w:rFonts w:ascii="Times New Roman" w:hAnsi="Times New Roman"/>
                <w:color w:val="000000"/>
                <w:sz w:val="24"/>
                <w:szCs w:val="24"/>
              </w:rPr>
            </w:pPr>
            <w:r w:rsidRPr="00277D11">
              <w:rPr>
                <w:rStyle w:val="c2"/>
                <w:rFonts w:ascii="Times New Roman" w:hAnsi="Times New Roman"/>
                <w:color w:val="000000"/>
                <w:sz w:val="24"/>
                <w:szCs w:val="24"/>
              </w:rPr>
              <w:t xml:space="preserve">Работа с коррекционными </w:t>
            </w:r>
            <w:r w:rsidRPr="00277D11">
              <w:rPr>
                <w:rStyle w:val="c2"/>
                <w:rFonts w:ascii="Times New Roman" w:hAnsi="Times New Roman"/>
                <w:color w:val="000000"/>
                <w:sz w:val="24"/>
                <w:szCs w:val="24"/>
              </w:rPr>
              <w:lastRenderedPageBreak/>
              <w:t>группами; занятия по развитию познавательной сферы.</w:t>
            </w:r>
          </w:p>
        </w:tc>
        <w:tc>
          <w:tcPr>
            <w:tcW w:w="3402" w:type="dxa"/>
            <w:tcBorders>
              <w:lef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Style w:val="c2"/>
                <w:rFonts w:ascii="Times New Roman" w:hAnsi="Times New Roman"/>
                <w:color w:val="000000"/>
                <w:sz w:val="24"/>
                <w:szCs w:val="24"/>
              </w:rPr>
              <w:lastRenderedPageBreak/>
              <w:t xml:space="preserve">Индивидуальные и групповые </w:t>
            </w:r>
            <w:r w:rsidRPr="00277D11">
              <w:rPr>
                <w:rStyle w:val="c2"/>
                <w:rFonts w:ascii="Times New Roman" w:hAnsi="Times New Roman"/>
                <w:color w:val="000000"/>
                <w:sz w:val="24"/>
                <w:szCs w:val="24"/>
              </w:rPr>
              <w:lastRenderedPageBreak/>
              <w:t>коррекционные и развивающие занятия.</w:t>
            </w:r>
          </w:p>
        </w:tc>
        <w:tc>
          <w:tcPr>
            <w:tcW w:w="1276" w:type="dxa"/>
            <w:vAlign w:val="center"/>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lastRenderedPageBreak/>
              <w:t xml:space="preserve">В течение </w:t>
            </w:r>
            <w:r w:rsidRPr="00277D11">
              <w:rPr>
                <w:rFonts w:ascii="Times New Roman" w:hAnsi="Times New Roman" w:cs="Times New Roman"/>
                <w:sz w:val="24"/>
                <w:szCs w:val="24"/>
              </w:rPr>
              <w:lastRenderedPageBreak/>
              <w:t>года</w:t>
            </w:r>
          </w:p>
        </w:tc>
        <w:tc>
          <w:tcPr>
            <w:tcW w:w="1559" w:type="dxa"/>
            <w:tcBorders>
              <w:righ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lastRenderedPageBreak/>
              <w:t>Педагог-</w:t>
            </w:r>
            <w:r w:rsidRPr="00277D11">
              <w:rPr>
                <w:rFonts w:ascii="Times New Roman" w:hAnsi="Times New Roman" w:cs="Times New Roman"/>
                <w:sz w:val="24"/>
                <w:szCs w:val="24"/>
              </w:rPr>
              <w:lastRenderedPageBreak/>
              <w:t>психолог</w:t>
            </w:r>
          </w:p>
        </w:tc>
        <w:tc>
          <w:tcPr>
            <w:tcW w:w="4678" w:type="dxa"/>
            <w:tcBorders>
              <w:righ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lastRenderedPageBreak/>
              <w:t xml:space="preserve">Развитие познавательных интересов детей: </w:t>
            </w:r>
            <w:r w:rsidRPr="00277D11">
              <w:rPr>
                <w:rFonts w:ascii="Times New Roman" w:hAnsi="Times New Roman" w:cs="Times New Roman"/>
                <w:sz w:val="24"/>
                <w:szCs w:val="24"/>
              </w:rPr>
              <w:lastRenderedPageBreak/>
              <w:t>сенсорное развитие, развитие любознательности и познавательной и учебной мотивации.</w:t>
            </w:r>
          </w:p>
        </w:tc>
      </w:tr>
      <w:tr w:rsidR="00F943B2" w:rsidRPr="00277D11" w:rsidTr="00CC68C9">
        <w:tc>
          <w:tcPr>
            <w:tcW w:w="993" w:type="dxa"/>
          </w:tcPr>
          <w:p w:rsidR="00F943B2" w:rsidRPr="00277D11" w:rsidRDefault="00FC2E34" w:rsidP="00C34539">
            <w:pPr>
              <w:keepNext/>
              <w:spacing w:after="0"/>
              <w:ind w:right="-31"/>
              <w:rPr>
                <w:rFonts w:ascii="Times New Roman" w:hAnsi="Times New Roman" w:cs="Times New Roman"/>
                <w:sz w:val="24"/>
                <w:szCs w:val="24"/>
              </w:rPr>
            </w:pPr>
            <w:r>
              <w:rPr>
                <w:rFonts w:ascii="Times New Roman" w:hAnsi="Times New Roman" w:cs="Times New Roman"/>
                <w:sz w:val="24"/>
                <w:szCs w:val="24"/>
              </w:rPr>
              <w:lastRenderedPageBreak/>
              <w:t>8</w:t>
            </w:r>
            <w:r w:rsidR="00F943B2" w:rsidRPr="00277D11">
              <w:rPr>
                <w:rFonts w:ascii="Times New Roman" w:hAnsi="Times New Roman" w:cs="Times New Roman"/>
                <w:sz w:val="24"/>
                <w:szCs w:val="24"/>
              </w:rPr>
              <w:t>.</w:t>
            </w:r>
          </w:p>
        </w:tc>
        <w:tc>
          <w:tcPr>
            <w:tcW w:w="3260" w:type="dxa"/>
            <w:tcBorders>
              <w:right w:val="single" w:sz="4" w:space="0" w:color="auto"/>
            </w:tcBorders>
          </w:tcPr>
          <w:p w:rsidR="00F943B2" w:rsidRPr="00277D11" w:rsidRDefault="00F943B2" w:rsidP="00C34539">
            <w:pPr>
              <w:keepNext/>
              <w:spacing w:after="0"/>
              <w:ind w:right="-31"/>
              <w:rPr>
                <w:rStyle w:val="c2"/>
                <w:rFonts w:ascii="Times New Roman" w:hAnsi="Times New Roman"/>
                <w:color w:val="000000"/>
                <w:sz w:val="24"/>
                <w:szCs w:val="24"/>
              </w:rPr>
            </w:pPr>
            <w:r w:rsidRPr="00277D11">
              <w:rPr>
                <w:rStyle w:val="c2"/>
                <w:rFonts w:ascii="Times New Roman" w:hAnsi="Times New Roman"/>
                <w:color w:val="000000"/>
                <w:sz w:val="24"/>
                <w:szCs w:val="24"/>
              </w:rPr>
              <w:t>Работа с коррекционными группами; занятия по развитию графических навыков и зрительно-моторной координации.</w:t>
            </w:r>
          </w:p>
        </w:tc>
        <w:tc>
          <w:tcPr>
            <w:tcW w:w="3402" w:type="dxa"/>
            <w:tcBorders>
              <w:lef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Style w:val="c2"/>
                <w:rFonts w:ascii="Times New Roman" w:hAnsi="Times New Roman"/>
                <w:color w:val="000000"/>
                <w:sz w:val="24"/>
                <w:szCs w:val="24"/>
              </w:rPr>
              <w:t>Индивидуальные и групповые коррекционные и развивающие занятия.</w:t>
            </w:r>
          </w:p>
        </w:tc>
        <w:tc>
          <w:tcPr>
            <w:tcW w:w="1276" w:type="dxa"/>
            <w:vAlign w:val="center"/>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t>В течение года</w:t>
            </w:r>
          </w:p>
        </w:tc>
        <w:tc>
          <w:tcPr>
            <w:tcW w:w="1559" w:type="dxa"/>
            <w:tcBorders>
              <w:righ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t>Развитие крупной и мелкой моторики; ребенок подвижен, владеет основными движениями, может контролировать свои движения и управлять ими.</w:t>
            </w:r>
          </w:p>
        </w:tc>
      </w:tr>
      <w:tr w:rsidR="00F943B2" w:rsidRPr="00277D11" w:rsidTr="00CC68C9">
        <w:tc>
          <w:tcPr>
            <w:tcW w:w="993" w:type="dxa"/>
          </w:tcPr>
          <w:p w:rsidR="00F943B2" w:rsidRPr="00277D11" w:rsidRDefault="00FC2E34" w:rsidP="00C34539">
            <w:pPr>
              <w:keepNext/>
              <w:spacing w:after="0"/>
              <w:ind w:right="-31"/>
              <w:rPr>
                <w:rFonts w:ascii="Times New Roman" w:hAnsi="Times New Roman" w:cs="Times New Roman"/>
                <w:sz w:val="24"/>
                <w:szCs w:val="24"/>
              </w:rPr>
            </w:pPr>
            <w:r>
              <w:rPr>
                <w:rFonts w:ascii="Times New Roman" w:hAnsi="Times New Roman" w:cs="Times New Roman"/>
                <w:sz w:val="24"/>
                <w:szCs w:val="24"/>
              </w:rPr>
              <w:t>9</w:t>
            </w:r>
            <w:r w:rsidR="00F943B2" w:rsidRPr="00277D11">
              <w:rPr>
                <w:rFonts w:ascii="Times New Roman" w:hAnsi="Times New Roman" w:cs="Times New Roman"/>
                <w:sz w:val="24"/>
                <w:szCs w:val="24"/>
              </w:rPr>
              <w:t>.</w:t>
            </w:r>
          </w:p>
        </w:tc>
        <w:tc>
          <w:tcPr>
            <w:tcW w:w="3260" w:type="dxa"/>
            <w:tcBorders>
              <w:right w:val="single" w:sz="4" w:space="0" w:color="auto"/>
            </w:tcBorders>
          </w:tcPr>
          <w:p w:rsidR="00F943B2" w:rsidRPr="00277D11" w:rsidRDefault="00F943B2" w:rsidP="00C34539">
            <w:pPr>
              <w:keepNext/>
              <w:spacing w:after="0"/>
              <w:ind w:right="-31"/>
              <w:rPr>
                <w:rStyle w:val="c2"/>
                <w:rFonts w:ascii="Times New Roman" w:hAnsi="Times New Roman"/>
                <w:color w:val="000000"/>
                <w:sz w:val="24"/>
                <w:szCs w:val="24"/>
              </w:rPr>
            </w:pPr>
            <w:r w:rsidRPr="00277D11">
              <w:rPr>
                <w:rStyle w:val="c2"/>
                <w:rFonts w:ascii="Times New Roman" w:hAnsi="Times New Roman"/>
                <w:color w:val="000000"/>
                <w:sz w:val="24"/>
                <w:szCs w:val="24"/>
              </w:rPr>
              <w:t>Работа с коррекционными группами; занятия по развитию воображения и творческих способностей.</w:t>
            </w:r>
          </w:p>
        </w:tc>
        <w:tc>
          <w:tcPr>
            <w:tcW w:w="3402" w:type="dxa"/>
            <w:tcBorders>
              <w:lef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Style w:val="c2"/>
                <w:rFonts w:ascii="Times New Roman" w:hAnsi="Times New Roman"/>
                <w:color w:val="000000"/>
                <w:sz w:val="24"/>
                <w:szCs w:val="24"/>
              </w:rPr>
              <w:t>Индивидуальные и групповые коррекционные и развивающие занятия.</w:t>
            </w:r>
          </w:p>
        </w:tc>
        <w:tc>
          <w:tcPr>
            <w:tcW w:w="1276" w:type="dxa"/>
            <w:vAlign w:val="center"/>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t>В течение года</w:t>
            </w:r>
          </w:p>
        </w:tc>
        <w:tc>
          <w:tcPr>
            <w:tcW w:w="1559" w:type="dxa"/>
            <w:tcBorders>
              <w:righ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F943B2" w:rsidRPr="00277D11" w:rsidRDefault="00F943B2" w:rsidP="00C34539">
            <w:pPr>
              <w:keepNext/>
              <w:spacing w:after="0"/>
              <w:ind w:right="-31"/>
              <w:contextualSpacing/>
              <w:rPr>
                <w:rFonts w:ascii="Times New Roman" w:hAnsi="Times New Roman" w:cs="Times New Roman"/>
                <w:b/>
                <w:sz w:val="24"/>
                <w:szCs w:val="24"/>
              </w:rPr>
            </w:pPr>
            <w:r w:rsidRPr="00277D11">
              <w:rPr>
                <w:rFonts w:ascii="Times New Roman" w:hAnsi="Times New Roman" w:cs="Times New Roman"/>
                <w:sz w:val="24"/>
                <w:szCs w:val="24"/>
              </w:rPr>
              <w:t>Развивать способность создавать и воплощать замысел. Формировать позитивные установки к различным видам труда и творчества.</w:t>
            </w:r>
          </w:p>
        </w:tc>
      </w:tr>
      <w:tr w:rsidR="00F943B2" w:rsidRPr="00277D11" w:rsidTr="00CC68C9">
        <w:tc>
          <w:tcPr>
            <w:tcW w:w="993" w:type="dxa"/>
          </w:tcPr>
          <w:p w:rsidR="00F943B2" w:rsidRPr="00277D11" w:rsidRDefault="00FC2E34" w:rsidP="00C34539">
            <w:pPr>
              <w:keepNext/>
              <w:spacing w:after="0"/>
              <w:ind w:right="-31"/>
              <w:rPr>
                <w:rFonts w:ascii="Times New Roman" w:hAnsi="Times New Roman" w:cs="Times New Roman"/>
                <w:sz w:val="24"/>
                <w:szCs w:val="24"/>
              </w:rPr>
            </w:pPr>
            <w:r>
              <w:rPr>
                <w:rFonts w:ascii="Times New Roman" w:hAnsi="Times New Roman" w:cs="Times New Roman"/>
                <w:sz w:val="24"/>
                <w:szCs w:val="24"/>
              </w:rPr>
              <w:t>10</w:t>
            </w:r>
            <w:r w:rsidR="00F943B2" w:rsidRPr="00277D11">
              <w:rPr>
                <w:rFonts w:ascii="Times New Roman" w:hAnsi="Times New Roman" w:cs="Times New Roman"/>
                <w:sz w:val="24"/>
                <w:szCs w:val="24"/>
              </w:rPr>
              <w:t>.</w:t>
            </w:r>
          </w:p>
        </w:tc>
        <w:tc>
          <w:tcPr>
            <w:tcW w:w="3260" w:type="dxa"/>
            <w:tcBorders>
              <w:right w:val="single" w:sz="4" w:space="0" w:color="auto"/>
            </w:tcBorders>
          </w:tcPr>
          <w:p w:rsidR="00F943B2" w:rsidRPr="00277D11" w:rsidRDefault="00F943B2" w:rsidP="00C34539">
            <w:pPr>
              <w:keepNext/>
              <w:spacing w:after="0"/>
              <w:ind w:right="-31"/>
              <w:rPr>
                <w:rStyle w:val="c2"/>
                <w:rFonts w:ascii="Times New Roman" w:hAnsi="Times New Roman"/>
                <w:color w:val="000000"/>
                <w:sz w:val="24"/>
                <w:szCs w:val="24"/>
              </w:rPr>
            </w:pPr>
            <w:r w:rsidRPr="00277D11">
              <w:rPr>
                <w:rStyle w:val="c2"/>
                <w:rFonts w:ascii="Times New Roman" w:hAnsi="Times New Roman"/>
                <w:color w:val="000000"/>
                <w:sz w:val="24"/>
                <w:szCs w:val="24"/>
              </w:rPr>
              <w:t>Отслеживание динамики развития детей в процессе развивающих занятий.</w:t>
            </w:r>
          </w:p>
        </w:tc>
        <w:tc>
          <w:tcPr>
            <w:tcW w:w="3402" w:type="dxa"/>
            <w:tcBorders>
              <w:left w:val="single" w:sz="4" w:space="0" w:color="auto"/>
            </w:tcBorders>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 xml:space="preserve">Анализ полученных в ходе диагностики и данных в процессе наблюдения. </w:t>
            </w:r>
          </w:p>
        </w:tc>
        <w:tc>
          <w:tcPr>
            <w:tcW w:w="1276" w:type="dxa"/>
            <w:vAlign w:val="center"/>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t>В течение года</w:t>
            </w:r>
          </w:p>
        </w:tc>
        <w:tc>
          <w:tcPr>
            <w:tcW w:w="1559" w:type="dxa"/>
            <w:tcBorders>
              <w:righ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t>Графики</w:t>
            </w:r>
            <w:r w:rsidRPr="00277D11">
              <w:rPr>
                <w:rFonts w:ascii="Times New Roman" w:hAnsi="Times New Roman" w:cs="Times New Roman"/>
                <w:b/>
                <w:sz w:val="24"/>
                <w:szCs w:val="24"/>
              </w:rPr>
              <w:t xml:space="preserve"> </w:t>
            </w:r>
            <w:r w:rsidRPr="00277D11">
              <w:rPr>
                <w:rStyle w:val="c2"/>
                <w:rFonts w:ascii="Times New Roman" w:hAnsi="Times New Roman"/>
                <w:color w:val="000000"/>
                <w:sz w:val="24"/>
                <w:szCs w:val="24"/>
              </w:rPr>
              <w:t>динамики развития детей в процессе развивающих занятий.</w:t>
            </w:r>
          </w:p>
        </w:tc>
      </w:tr>
      <w:tr w:rsidR="00F943B2" w:rsidRPr="00277D11" w:rsidTr="00CC68C9">
        <w:tc>
          <w:tcPr>
            <w:tcW w:w="993" w:type="dxa"/>
          </w:tcPr>
          <w:p w:rsidR="00F943B2" w:rsidRPr="00277D11" w:rsidRDefault="00FC2E34" w:rsidP="00C34539">
            <w:pPr>
              <w:keepNext/>
              <w:spacing w:after="0"/>
              <w:ind w:right="-31"/>
              <w:rPr>
                <w:rFonts w:ascii="Times New Roman" w:hAnsi="Times New Roman" w:cs="Times New Roman"/>
                <w:sz w:val="24"/>
                <w:szCs w:val="24"/>
              </w:rPr>
            </w:pPr>
            <w:r>
              <w:rPr>
                <w:rFonts w:ascii="Times New Roman" w:hAnsi="Times New Roman" w:cs="Times New Roman"/>
                <w:sz w:val="24"/>
                <w:szCs w:val="24"/>
              </w:rPr>
              <w:t>11</w:t>
            </w:r>
            <w:r w:rsidR="00F943B2" w:rsidRPr="00277D11">
              <w:rPr>
                <w:rFonts w:ascii="Times New Roman" w:hAnsi="Times New Roman" w:cs="Times New Roman"/>
                <w:sz w:val="24"/>
                <w:szCs w:val="24"/>
              </w:rPr>
              <w:t>.</w:t>
            </w:r>
          </w:p>
        </w:tc>
        <w:tc>
          <w:tcPr>
            <w:tcW w:w="3260" w:type="dxa"/>
            <w:tcBorders>
              <w:right w:val="single" w:sz="4" w:space="0" w:color="auto"/>
            </w:tcBorders>
          </w:tcPr>
          <w:p w:rsidR="00F943B2" w:rsidRPr="00277D11" w:rsidRDefault="00F943B2" w:rsidP="00C34539">
            <w:pPr>
              <w:keepNext/>
              <w:spacing w:after="0"/>
              <w:ind w:right="-31"/>
              <w:rPr>
                <w:rFonts w:ascii="Times New Roman" w:hAnsi="Times New Roman" w:cs="Times New Roman"/>
                <w:color w:val="000000"/>
                <w:sz w:val="24"/>
                <w:szCs w:val="24"/>
              </w:rPr>
            </w:pPr>
            <w:r w:rsidRPr="00277D11">
              <w:rPr>
                <w:rStyle w:val="c2"/>
                <w:rFonts w:ascii="Times New Roman" w:hAnsi="Times New Roman"/>
                <w:color w:val="000000"/>
                <w:sz w:val="24"/>
                <w:szCs w:val="24"/>
              </w:rPr>
              <w:t xml:space="preserve">Работа с коррекционными группами; </w:t>
            </w:r>
            <w:r w:rsidRPr="00277D11">
              <w:rPr>
                <w:rFonts w:ascii="Times New Roman" w:hAnsi="Times New Roman" w:cs="Times New Roman"/>
                <w:color w:val="000000"/>
                <w:sz w:val="24"/>
                <w:szCs w:val="24"/>
              </w:rPr>
              <w:t xml:space="preserve"> воздействие на эмоциональную сферу отдельных детей с помощью использования игротерапии, сказкотерапии, песочной терапии.</w:t>
            </w:r>
          </w:p>
        </w:tc>
        <w:tc>
          <w:tcPr>
            <w:tcW w:w="3402" w:type="dxa"/>
            <w:tcBorders>
              <w:left w:val="single" w:sz="4" w:space="0" w:color="auto"/>
            </w:tcBorders>
          </w:tcPr>
          <w:p w:rsidR="00F943B2" w:rsidRPr="00277D11" w:rsidRDefault="00F943B2" w:rsidP="00C34539">
            <w:pPr>
              <w:keepNext/>
              <w:spacing w:after="0"/>
              <w:ind w:right="-31"/>
              <w:rPr>
                <w:rFonts w:ascii="Times New Roman" w:hAnsi="Times New Roman" w:cs="Times New Roman"/>
                <w:sz w:val="24"/>
                <w:szCs w:val="24"/>
              </w:rPr>
            </w:pPr>
            <w:r w:rsidRPr="00277D11">
              <w:rPr>
                <w:rStyle w:val="c2"/>
                <w:rFonts w:ascii="Times New Roman" w:hAnsi="Times New Roman"/>
                <w:color w:val="000000"/>
                <w:sz w:val="24"/>
                <w:szCs w:val="24"/>
              </w:rPr>
              <w:t>Индивидуальные коррекционные и развивающие занятия.</w:t>
            </w:r>
          </w:p>
        </w:tc>
        <w:tc>
          <w:tcPr>
            <w:tcW w:w="1276" w:type="dxa"/>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t>В течение года</w:t>
            </w:r>
          </w:p>
        </w:tc>
        <w:tc>
          <w:tcPr>
            <w:tcW w:w="1559" w:type="dxa"/>
            <w:tcBorders>
              <w:righ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F943B2" w:rsidRPr="00277D11" w:rsidRDefault="00F943B2" w:rsidP="00C34539">
            <w:pPr>
              <w:keepNext/>
              <w:spacing w:after="0"/>
              <w:ind w:right="-31"/>
              <w:contextualSpacing/>
              <w:rPr>
                <w:rFonts w:ascii="Times New Roman" w:hAnsi="Times New Roman" w:cs="Times New Roman"/>
                <w:b/>
                <w:sz w:val="24"/>
                <w:szCs w:val="24"/>
              </w:rPr>
            </w:pPr>
            <w:r w:rsidRPr="00277D11">
              <w:rPr>
                <w:rFonts w:ascii="Times New Roman" w:hAnsi="Times New Roman" w:cs="Times New Roman"/>
                <w:sz w:val="24"/>
                <w:szCs w:val="24"/>
              </w:rPr>
              <w:t>Стабилизация эмоционального фона. Развитие способности к осознанию своих эмоциональных состояний, настроения, самочувствия,</w:t>
            </w:r>
            <w:r w:rsidR="00B84E64">
              <w:rPr>
                <w:rFonts w:ascii="Times New Roman" w:hAnsi="Times New Roman" w:cs="Times New Roman"/>
                <w:sz w:val="24"/>
                <w:szCs w:val="24"/>
              </w:rPr>
              <w:t xml:space="preserve"> формирова</w:t>
            </w:r>
            <w:r w:rsidRPr="00277D11">
              <w:rPr>
                <w:rFonts w:ascii="Times New Roman" w:hAnsi="Times New Roman" w:cs="Times New Roman"/>
                <w:sz w:val="24"/>
                <w:szCs w:val="24"/>
              </w:rPr>
              <w:t>ние приёмов преодоления психоэмоционального напряжения.</w:t>
            </w:r>
          </w:p>
        </w:tc>
      </w:tr>
      <w:tr w:rsidR="00F943B2" w:rsidRPr="00277D11" w:rsidTr="00CC68C9">
        <w:tc>
          <w:tcPr>
            <w:tcW w:w="993" w:type="dxa"/>
          </w:tcPr>
          <w:p w:rsidR="00F943B2" w:rsidRPr="00277D11" w:rsidRDefault="00FC2E34" w:rsidP="00C34539">
            <w:pPr>
              <w:keepNext/>
              <w:spacing w:after="0"/>
              <w:ind w:right="-31"/>
              <w:rPr>
                <w:rFonts w:ascii="Times New Roman" w:hAnsi="Times New Roman" w:cs="Times New Roman"/>
                <w:sz w:val="24"/>
                <w:szCs w:val="24"/>
              </w:rPr>
            </w:pPr>
            <w:r>
              <w:rPr>
                <w:rFonts w:ascii="Times New Roman" w:hAnsi="Times New Roman" w:cs="Times New Roman"/>
                <w:sz w:val="24"/>
                <w:szCs w:val="24"/>
              </w:rPr>
              <w:t>12</w:t>
            </w:r>
            <w:r w:rsidR="00F943B2" w:rsidRPr="00277D11">
              <w:rPr>
                <w:rFonts w:ascii="Times New Roman" w:hAnsi="Times New Roman" w:cs="Times New Roman"/>
                <w:sz w:val="24"/>
                <w:szCs w:val="24"/>
              </w:rPr>
              <w:t>.</w:t>
            </w:r>
          </w:p>
        </w:tc>
        <w:tc>
          <w:tcPr>
            <w:tcW w:w="3260" w:type="dxa"/>
            <w:tcBorders>
              <w:right w:val="single" w:sz="4" w:space="0" w:color="auto"/>
            </w:tcBorders>
          </w:tcPr>
          <w:p w:rsidR="00F943B2" w:rsidRPr="00277D11" w:rsidRDefault="00F943B2" w:rsidP="00C34539">
            <w:pPr>
              <w:keepNext/>
              <w:spacing w:after="0"/>
              <w:ind w:right="-31"/>
              <w:rPr>
                <w:rFonts w:ascii="Times New Roman" w:hAnsi="Times New Roman" w:cs="Times New Roman"/>
                <w:color w:val="000000"/>
                <w:sz w:val="24"/>
                <w:szCs w:val="24"/>
              </w:rPr>
            </w:pPr>
            <w:r w:rsidRPr="00277D11">
              <w:rPr>
                <w:rFonts w:ascii="Times New Roman" w:hAnsi="Times New Roman" w:cs="Times New Roman"/>
                <w:color w:val="000000"/>
                <w:sz w:val="24"/>
                <w:szCs w:val="24"/>
              </w:rPr>
              <w:t xml:space="preserve">Обследование проблемных детей, подготовка к ПМПК. </w:t>
            </w:r>
          </w:p>
        </w:tc>
        <w:tc>
          <w:tcPr>
            <w:tcW w:w="3402" w:type="dxa"/>
            <w:tcBorders>
              <w:left w:val="single" w:sz="4" w:space="0" w:color="auto"/>
            </w:tcBorders>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Индивидуальное тестирование, наблюдение за ребенком.</w:t>
            </w:r>
          </w:p>
        </w:tc>
        <w:tc>
          <w:tcPr>
            <w:tcW w:w="1276" w:type="dxa"/>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t>В течение года</w:t>
            </w:r>
          </w:p>
        </w:tc>
        <w:tc>
          <w:tcPr>
            <w:tcW w:w="1559" w:type="dxa"/>
            <w:tcBorders>
              <w:righ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Style w:val="c2"/>
                <w:rFonts w:ascii="Times New Roman" w:hAnsi="Times New Roman"/>
                <w:color w:val="000000"/>
                <w:sz w:val="24"/>
                <w:szCs w:val="24"/>
              </w:rPr>
              <w:t xml:space="preserve">Анализ результатов диагностики. </w:t>
            </w:r>
            <w:r w:rsidRPr="00277D11">
              <w:rPr>
                <w:rFonts w:ascii="Times New Roman" w:hAnsi="Times New Roman" w:cs="Times New Roman"/>
                <w:color w:val="000000"/>
                <w:sz w:val="24"/>
                <w:szCs w:val="24"/>
              </w:rPr>
              <w:t>Составление психолого-педагогических заключений.</w:t>
            </w:r>
          </w:p>
        </w:tc>
      </w:tr>
      <w:tr w:rsidR="00F943B2" w:rsidRPr="00277D11" w:rsidTr="00CC68C9">
        <w:tc>
          <w:tcPr>
            <w:tcW w:w="993" w:type="dxa"/>
          </w:tcPr>
          <w:p w:rsidR="00F943B2" w:rsidRPr="00277D11" w:rsidRDefault="00FC2E34" w:rsidP="00C34539">
            <w:pPr>
              <w:keepNext/>
              <w:spacing w:after="0"/>
              <w:ind w:right="-31"/>
              <w:rPr>
                <w:rFonts w:ascii="Times New Roman" w:hAnsi="Times New Roman" w:cs="Times New Roman"/>
                <w:sz w:val="24"/>
                <w:szCs w:val="24"/>
              </w:rPr>
            </w:pPr>
            <w:r>
              <w:rPr>
                <w:rFonts w:ascii="Times New Roman" w:hAnsi="Times New Roman" w:cs="Times New Roman"/>
                <w:sz w:val="24"/>
                <w:szCs w:val="24"/>
              </w:rPr>
              <w:t>13</w:t>
            </w:r>
            <w:r w:rsidR="00F943B2" w:rsidRPr="00277D11">
              <w:rPr>
                <w:rFonts w:ascii="Times New Roman" w:hAnsi="Times New Roman" w:cs="Times New Roman"/>
                <w:sz w:val="24"/>
                <w:szCs w:val="24"/>
              </w:rPr>
              <w:t>.</w:t>
            </w:r>
          </w:p>
        </w:tc>
        <w:tc>
          <w:tcPr>
            <w:tcW w:w="3260" w:type="dxa"/>
            <w:tcBorders>
              <w:right w:val="single" w:sz="4" w:space="0" w:color="auto"/>
            </w:tcBorders>
          </w:tcPr>
          <w:p w:rsidR="00F943B2" w:rsidRPr="00277D11" w:rsidRDefault="00F943B2" w:rsidP="00C34539">
            <w:pPr>
              <w:keepNext/>
              <w:spacing w:after="0"/>
              <w:ind w:right="-31" w:firstLine="567"/>
              <w:rPr>
                <w:rStyle w:val="c2"/>
                <w:rFonts w:ascii="Times New Roman" w:hAnsi="Times New Roman"/>
                <w:color w:val="000000"/>
                <w:sz w:val="24"/>
                <w:szCs w:val="24"/>
              </w:rPr>
            </w:pPr>
            <w:r w:rsidRPr="00277D11">
              <w:rPr>
                <w:rStyle w:val="c2"/>
                <w:rFonts w:ascii="Times New Roman" w:hAnsi="Times New Roman"/>
                <w:color w:val="000000"/>
                <w:sz w:val="24"/>
                <w:szCs w:val="24"/>
              </w:rPr>
              <w:t xml:space="preserve">Диагностика «Готовность к школьному обучению» по Веракса, «Эмоционально-волевая </w:t>
            </w:r>
            <w:r w:rsidRPr="00277D11">
              <w:rPr>
                <w:rStyle w:val="c2"/>
                <w:rFonts w:ascii="Times New Roman" w:hAnsi="Times New Roman"/>
                <w:color w:val="000000"/>
                <w:sz w:val="24"/>
                <w:szCs w:val="24"/>
              </w:rPr>
              <w:lastRenderedPageBreak/>
              <w:t>готовность детей к школе».</w:t>
            </w:r>
          </w:p>
        </w:tc>
        <w:tc>
          <w:tcPr>
            <w:tcW w:w="3402" w:type="dxa"/>
            <w:tcBorders>
              <w:left w:val="single" w:sz="4" w:space="0" w:color="auto"/>
            </w:tcBorders>
          </w:tcPr>
          <w:p w:rsidR="00F943B2" w:rsidRPr="00277D11" w:rsidRDefault="00F943B2" w:rsidP="00C34539">
            <w:pPr>
              <w:keepNext/>
              <w:spacing w:after="0"/>
              <w:ind w:right="-31"/>
              <w:rPr>
                <w:rStyle w:val="c2"/>
                <w:rFonts w:ascii="Times New Roman" w:hAnsi="Times New Roman"/>
                <w:color w:val="000000"/>
                <w:sz w:val="24"/>
                <w:szCs w:val="24"/>
              </w:rPr>
            </w:pPr>
            <w:r w:rsidRPr="00277D11">
              <w:rPr>
                <w:rStyle w:val="c2"/>
                <w:rFonts w:ascii="Times New Roman" w:hAnsi="Times New Roman"/>
                <w:color w:val="000000"/>
                <w:sz w:val="24"/>
                <w:szCs w:val="24"/>
              </w:rPr>
              <w:lastRenderedPageBreak/>
              <w:t>Индивидуальная и групповая диагностика.</w:t>
            </w:r>
          </w:p>
        </w:tc>
        <w:tc>
          <w:tcPr>
            <w:tcW w:w="1276" w:type="dxa"/>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Февраль</w:t>
            </w:r>
          </w:p>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Март</w:t>
            </w:r>
          </w:p>
        </w:tc>
        <w:tc>
          <w:tcPr>
            <w:tcW w:w="1559" w:type="dxa"/>
            <w:tcBorders>
              <w:right w:val="single" w:sz="4" w:space="0" w:color="auto"/>
            </w:tcBorders>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F943B2" w:rsidRPr="00277D11" w:rsidRDefault="00F943B2" w:rsidP="00C34539">
            <w:pPr>
              <w:keepNext/>
              <w:spacing w:after="0"/>
              <w:ind w:right="-31"/>
              <w:rPr>
                <w:rStyle w:val="c2"/>
                <w:rFonts w:ascii="Times New Roman" w:hAnsi="Times New Roman"/>
                <w:color w:val="000000"/>
                <w:sz w:val="24"/>
                <w:szCs w:val="24"/>
              </w:rPr>
            </w:pPr>
            <w:r w:rsidRPr="00277D11">
              <w:rPr>
                <w:rStyle w:val="c2"/>
                <w:rFonts w:ascii="Times New Roman" w:hAnsi="Times New Roman"/>
                <w:color w:val="000000"/>
                <w:sz w:val="24"/>
                <w:szCs w:val="24"/>
              </w:rPr>
              <w:t xml:space="preserve">Анализ результатов диагностики. </w:t>
            </w:r>
          </w:p>
          <w:p w:rsidR="00F943B2" w:rsidRPr="00277D11" w:rsidRDefault="00F943B2" w:rsidP="00C34539">
            <w:pPr>
              <w:keepNext/>
              <w:spacing w:after="0"/>
              <w:ind w:right="-31"/>
              <w:rPr>
                <w:rFonts w:ascii="Times New Roman" w:hAnsi="Times New Roman" w:cs="Times New Roman"/>
                <w:b/>
                <w:sz w:val="24"/>
                <w:szCs w:val="24"/>
              </w:rPr>
            </w:pPr>
            <w:r w:rsidRPr="00277D11">
              <w:rPr>
                <w:rStyle w:val="c2"/>
                <w:rFonts w:ascii="Times New Roman" w:hAnsi="Times New Roman"/>
                <w:color w:val="000000"/>
                <w:sz w:val="24"/>
                <w:szCs w:val="24"/>
              </w:rPr>
              <w:t>Заполнение индивидуальных бланков воспитанников.</w:t>
            </w:r>
          </w:p>
        </w:tc>
      </w:tr>
      <w:tr w:rsidR="00F943B2" w:rsidRPr="00277D11" w:rsidTr="00CC68C9">
        <w:tc>
          <w:tcPr>
            <w:tcW w:w="993" w:type="dxa"/>
          </w:tcPr>
          <w:p w:rsidR="00F943B2" w:rsidRPr="00277D11" w:rsidRDefault="00FC2E34" w:rsidP="00C34539">
            <w:pPr>
              <w:keepNext/>
              <w:spacing w:after="0"/>
              <w:ind w:right="-31"/>
              <w:rPr>
                <w:rFonts w:ascii="Times New Roman" w:hAnsi="Times New Roman" w:cs="Times New Roman"/>
                <w:sz w:val="24"/>
                <w:szCs w:val="24"/>
              </w:rPr>
            </w:pPr>
            <w:r>
              <w:rPr>
                <w:rFonts w:ascii="Times New Roman" w:hAnsi="Times New Roman" w:cs="Times New Roman"/>
                <w:sz w:val="24"/>
                <w:szCs w:val="24"/>
              </w:rPr>
              <w:lastRenderedPageBreak/>
              <w:t>14</w:t>
            </w:r>
            <w:r w:rsidR="00F943B2" w:rsidRPr="00277D11">
              <w:rPr>
                <w:rFonts w:ascii="Times New Roman" w:hAnsi="Times New Roman" w:cs="Times New Roman"/>
                <w:sz w:val="24"/>
                <w:szCs w:val="24"/>
              </w:rPr>
              <w:t>.</w:t>
            </w:r>
          </w:p>
        </w:tc>
        <w:tc>
          <w:tcPr>
            <w:tcW w:w="3260" w:type="dxa"/>
            <w:tcBorders>
              <w:right w:val="single" w:sz="4" w:space="0" w:color="auto"/>
            </w:tcBorders>
          </w:tcPr>
          <w:p w:rsidR="00F943B2" w:rsidRPr="00277D11" w:rsidRDefault="00F943B2" w:rsidP="00C34539">
            <w:pPr>
              <w:keepNext/>
              <w:spacing w:after="0"/>
              <w:ind w:right="-31"/>
              <w:rPr>
                <w:rStyle w:val="c2"/>
                <w:rFonts w:ascii="Times New Roman" w:hAnsi="Times New Roman"/>
                <w:color w:val="000000"/>
                <w:sz w:val="24"/>
                <w:szCs w:val="24"/>
              </w:rPr>
            </w:pPr>
            <w:r w:rsidRPr="00277D11">
              <w:rPr>
                <w:rFonts w:ascii="Times New Roman" w:hAnsi="Times New Roman" w:cs="Times New Roman"/>
                <w:color w:val="000000"/>
                <w:sz w:val="24"/>
                <w:szCs w:val="24"/>
              </w:rPr>
              <w:t>Проведение тренинговых занятий с детьми подготовительной к школе группы, направленных на их эмоциональное развитие.</w:t>
            </w:r>
          </w:p>
        </w:tc>
        <w:tc>
          <w:tcPr>
            <w:tcW w:w="3402" w:type="dxa"/>
            <w:tcBorders>
              <w:left w:val="single" w:sz="4" w:space="0" w:color="auto"/>
            </w:tcBorders>
          </w:tcPr>
          <w:p w:rsidR="00F943B2" w:rsidRPr="00277D11" w:rsidRDefault="00F943B2" w:rsidP="00C34539">
            <w:pPr>
              <w:keepNext/>
              <w:spacing w:after="0"/>
              <w:ind w:right="-31"/>
              <w:rPr>
                <w:rStyle w:val="c2"/>
                <w:rFonts w:ascii="Times New Roman" w:hAnsi="Times New Roman"/>
                <w:color w:val="000000"/>
                <w:sz w:val="24"/>
                <w:szCs w:val="24"/>
              </w:rPr>
            </w:pPr>
            <w:r w:rsidRPr="00277D11">
              <w:rPr>
                <w:rStyle w:val="c2"/>
                <w:rFonts w:ascii="Times New Roman" w:hAnsi="Times New Roman"/>
                <w:color w:val="000000"/>
                <w:sz w:val="24"/>
                <w:szCs w:val="24"/>
              </w:rPr>
              <w:t>Групповые коррекционные и развивающие тренинги.</w:t>
            </w:r>
          </w:p>
        </w:tc>
        <w:tc>
          <w:tcPr>
            <w:tcW w:w="1276" w:type="dxa"/>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Апрель</w:t>
            </w:r>
          </w:p>
        </w:tc>
        <w:tc>
          <w:tcPr>
            <w:tcW w:w="1559" w:type="dxa"/>
            <w:tcBorders>
              <w:right w:val="single" w:sz="4" w:space="0" w:color="auto"/>
            </w:tcBorders>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t xml:space="preserve">Формировать представления об эмоциях и чувствах; умения анализировать и оценивать свои поступки и поступки других людей, результаты своей деят.; замечать и называть эмоционал. состояния людей. </w:t>
            </w:r>
          </w:p>
        </w:tc>
      </w:tr>
      <w:tr w:rsidR="00F943B2" w:rsidRPr="00277D11" w:rsidTr="00CC68C9">
        <w:tc>
          <w:tcPr>
            <w:tcW w:w="993" w:type="dxa"/>
          </w:tcPr>
          <w:p w:rsidR="00F943B2" w:rsidRPr="00277D11" w:rsidRDefault="00FC2E34" w:rsidP="00C34539">
            <w:pPr>
              <w:keepNext/>
              <w:spacing w:after="0"/>
              <w:ind w:right="-31"/>
              <w:rPr>
                <w:rFonts w:ascii="Times New Roman" w:hAnsi="Times New Roman" w:cs="Times New Roman"/>
                <w:sz w:val="24"/>
                <w:szCs w:val="24"/>
              </w:rPr>
            </w:pPr>
            <w:r>
              <w:rPr>
                <w:rFonts w:ascii="Times New Roman" w:hAnsi="Times New Roman" w:cs="Times New Roman"/>
                <w:sz w:val="24"/>
                <w:szCs w:val="24"/>
              </w:rPr>
              <w:t>15</w:t>
            </w:r>
            <w:r w:rsidR="00F943B2" w:rsidRPr="00277D11">
              <w:rPr>
                <w:rFonts w:ascii="Times New Roman" w:hAnsi="Times New Roman" w:cs="Times New Roman"/>
                <w:sz w:val="24"/>
                <w:szCs w:val="24"/>
              </w:rPr>
              <w:t>.</w:t>
            </w:r>
          </w:p>
        </w:tc>
        <w:tc>
          <w:tcPr>
            <w:tcW w:w="3260" w:type="dxa"/>
            <w:tcBorders>
              <w:right w:val="single" w:sz="4" w:space="0" w:color="auto"/>
            </w:tcBorders>
          </w:tcPr>
          <w:p w:rsidR="00F943B2" w:rsidRPr="00277D11" w:rsidRDefault="00F943B2" w:rsidP="00C34539">
            <w:pPr>
              <w:pStyle w:val="af3"/>
              <w:keepNext/>
              <w:suppressAutoHyphens w:val="0"/>
              <w:spacing w:before="0" w:after="0" w:line="276" w:lineRule="auto"/>
              <w:ind w:right="-31"/>
              <w:textAlignment w:val="top"/>
              <w:rPr>
                <w:rFonts w:cs="Times New Roman"/>
                <w:color w:val="000000"/>
              </w:rPr>
            </w:pPr>
            <w:r w:rsidRPr="00277D11">
              <w:rPr>
                <w:rFonts w:cs="Times New Roman"/>
                <w:color w:val="000000"/>
              </w:rPr>
              <w:t>Проведение тренинговых занятий с детьми старшей и подготовительной группы по развитию эмоциональной сферы, межличностных отношений детей со взрослыми и сверстниками, взаимоотношений в их семье.</w:t>
            </w:r>
            <w:r w:rsidRPr="00277D11">
              <w:rPr>
                <w:rStyle w:val="apple-converted-space"/>
                <w:color w:val="000000"/>
              </w:rPr>
              <w:t> </w:t>
            </w:r>
          </w:p>
        </w:tc>
        <w:tc>
          <w:tcPr>
            <w:tcW w:w="3402" w:type="dxa"/>
            <w:tcBorders>
              <w:left w:val="single" w:sz="4" w:space="0" w:color="auto"/>
            </w:tcBorders>
          </w:tcPr>
          <w:p w:rsidR="00F943B2" w:rsidRPr="00277D11" w:rsidRDefault="00F943B2" w:rsidP="00C34539">
            <w:pPr>
              <w:keepNext/>
              <w:spacing w:after="0"/>
              <w:ind w:right="-31"/>
              <w:rPr>
                <w:rStyle w:val="c2"/>
                <w:rFonts w:ascii="Times New Roman" w:hAnsi="Times New Roman"/>
                <w:color w:val="000000"/>
                <w:sz w:val="24"/>
                <w:szCs w:val="24"/>
              </w:rPr>
            </w:pPr>
            <w:r w:rsidRPr="00277D11">
              <w:rPr>
                <w:rStyle w:val="c2"/>
                <w:rFonts w:ascii="Times New Roman" w:hAnsi="Times New Roman"/>
                <w:color w:val="000000"/>
                <w:sz w:val="24"/>
                <w:szCs w:val="24"/>
              </w:rPr>
              <w:t>Индивидуальные и групповые коррекционные и развивающие занятия.</w:t>
            </w:r>
          </w:p>
        </w:tc>
        <w:tc>
          <w:tcPr>
            <w:tcW w:w="1276" w:type="dxa"/>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 xml:space="preserve">Май </w:t>
            </w:r>
          </w:p>
        </w:tc>
        <w:tc>
          <w:tcPr>
            <w:tcW w:w="1559" w:type="dxa"/>
            <w:tcBorders>
              <w:right w:val="single" w:sz="4" w:space="0" w:color="auto"/>
            </w:tcBorders>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t>Формировать умения устанавливать продуктивные контакты со взрослыми и сверстниками. Умение выразительно использовать вербальные и невербальные средства в разных ситуациях, говорить спокойно, с умеренной громкостью, доброжелательно.</w:t>
            </w:r>
          </w:p>
        </w:tc>
      </w:tr>
      <w:tr w:rsidR="00F943B2" w:rsidRPr="00277D11" w:rsidTr="0008203A">
        <w:tc>
          <w:tcPr>
            <w:tcW w:w="15168" w:type="dxa"/>
            <w:gridSpan w:val="6"/>
            <w:tcBorders>
              <w:right w:val="single" w:sz="4" w:space="0" w:color="auto"/>
            </w:tcBorders>
          </w:tcPr>
          <w:p w:rsidR="00F943B2" w:rsidRPr="00277D11" w:rsidRDefault="00F943B2" w:rsidP="00C34539">
            <w:pPr>
              <w:keepNext/>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Взаимодействие с педагогическим коллективом</w:t>
            </w:r>
          </w:p>
        </w:tc>
      </w:tr>
      <w:tr w:rsidR="00CC68C9" w:rsidRPr="00277D11" w:rsidTr="00CC68C9">
        <w:tc>
          <w:tcPr>
            <w:tcW w:w="993" w:type="dxa"/>
          </w:tcPr>
          <w:p w:rsidR="00CC68C9" w:rsidRPr="00CC68C9" w:rsidRDefault="00CC68C9" w:rsidP="00C34539">
            <w:pPr>
              <w:keepNext/>
              <w:rPr>
                <w:rFonts w:ascii="Times New Roman" w:hAnsi="Times New Roman" w:cs="Times New Roman"/>
                <w:sz w:val="24"/>
                <w:szCs w:val="24"/>
              </w:rPr>
            </w:pPr>
            <w:r w:rsidRPr="00CC68C9">
              <w:rPr>
                <w:rFonts w:ascii="Times New Roman" w:hAnsi="Times New Roman" w:cs="Times New Roman"/>
                <w:sz w:val="24"/>
                <w:szCs w:val="24"/>
              </w:rPr>
              <w:t>1.</w:t>
            </w:r>
          </w:p>
        </w:tc>
        <w:tc>
          <w:tcPr>
            <w:tcW w:w="3260" w:type="dxa"/>
            <w:tcBorders>
              <w:right w:val="single" w:sz="4" w:space="0" w:color="auto"/>
            </w:tcBorders>
          </w:tcPr>
          <w:p w:rsidR="00CC68C9" w:rsidRPr="00CC68C9" w:rsidRDefault="00CC68C9" w:rsidP="00C34539">
            <w:pPr>
              <w:keepNext/>
              <w:rPr>
                <w:rFonts w:ascii="Times New Roman" w:hAnsi="Times New Roman" w:cs="Times New Roman"/>
                <w:sz w:val="24"/>
                <w:szCs w:val="24"/>
              </w:rPr>
            </w:pPr>
            <w:r w:rsidRPr="00CC68C9">
              <w:rPr>
                <w:rFonts w:ascii="Times New Roman" w:hAnsi="Times New Roman" w:cs="Times New Roman"/>
                <w:sz w:val="24"/>
                <w:szCs w:val="24"/>
              </w:rPr>
              <w:t>Проблема адаптации дошкольников к условиям детского сада</w:t>
            </w:r>
          </w:p>
        </w:tc>
        <w:tc>
          <w:tcPr>
            <w:tcW w:w="3402" w:type="dxa"/>
            <w:tcBorders>
              <w:left w:val="single" w:sz="4" w:space="0" w:color="auto"/>
            </w:tcBorders>
          </w:tcPr>
          <w:p w:rsidR="00CC68C9" w:rsidRPr="00CC68C9" w:rsidRDefault="00CC68C9" w:rsidP="00C34539">
            <w:pPr>
              <w:keepNext/>
              <w:rPr>
                <w:rFonts w:ascii="Times New Roman" w:hAnsi="Times New Roman" w:cs="Times New Roman"/>
                <w:sz w:val="24"/>
                <w:szCs w:val="24"/>
              </w:rPr>
            </w:pPr>
            <w:r w:rsidRPr="00CC68C9">
              <w:rPr>
                <w:rFonts w:ascii="Times New Roman" w:hAnsi="Times New Roman" w:cs="Times New Roman"/>
                <w:sz w:val="24"/>
                <w:szCs w:val="24"/>
              </w:rPr>
              <w:t>Индивидуальные и групповые консультации</w:t>
            </w:r>
          </w:p>
        </w:tc>
        <w:tc>
          <w:tcPr>
            <w:tcW w:w="1276" w:type="dxa"/>
          </w:tcPr>
          <w:p w:rsidR="00CC68C9" w:rsidRPr="00CC68C9" w:rsidRDefault="00CC68C9" w:rsidP="00C34539">
            <w:pPr>
              <w:keepNext/>
              <w:rPr>
                <w:rFonts w:ascii="Times New Roman" w:hAnsi="Times New Roman" w:cs="Times New Roman"/>
                <w:sz w:val="24"/>
                <w:szCs w:val="24"/>
              </w:rPr>
            </w:pPr>
            <w:r w:rsidRPr="00CC68C9">
              <w:rPr>
                <w:rFonts w:ascii="Times New Roman" w:hAnsi="Times New Roman" w:cs="Times New Roman"/>
                <w:sz w:val="24"/>
                <w:szCs w:val="24"/>
              </w:rPr>
              <w:t>Сентябрь</w:t>
            </w:r>
          </w:p>
        </w:tc>
        <w:tc>
          <w:tcPr>
            <w:tcW w:w="1559" w:type="dxa"/>
            <w:tcBorders>
              <w:right w:val="single" w:sz="4" w:space="0" w:color="auto"/>
            </w:tcBorders>
          </w:tcPr>
          <w:p w:rsidR="00CC68C9" w:rsidRPr="00CC68C9" w:rsidRDefault="00CC68C9" w:rsidP="00C34539">
            <w:pPr>
              <w:keepNext/>
              <w:rPr>
                <w:rFonts w:ascii="Times New Roman" w:hAnsi="Times New Roman" w:cs="Times New Roman"/>
                <w:sz w:val="24"/>
                <w:szCs w:val="24"/>
              </w:rPr>
            </w:pPr>
            <w:r w:rsidRPr="00CC68C9">
              <w:rPr>
                <w:rFonts w:ascii="Times New Roman" w:hAnsi="Times New Roman" w:cs="Times New Roman"/>
                <w:sz w:val="24"/>
                <w:szCs w:val="24"/>
              </w:rPr>
              <w:t>Педагог- психолог</w:t>
            </w:r>
          </w:p>
        </w:tc>
        <w:tc>
          <w:tcPr>
            <w:tcW w:w="4678" w:type="dxa"/>
            <w:tcBorders>
              <w:right w:val="single" w:sz="4" w:space="0" w:color="auto"/>
            </w:tcBorders>
          </w:tcPr>
          <w:p w:rsidR="00CC68C9" w:rsidRPr="00CC68C9" w:rsidRDefault="00CC68C9" w:rsidP="00C34539">
            <w:pPr>
              <w:keepNext/>
              <w:rPr>
                <w:rFonts w:ascii="Times New Roman" w:hAnsi="Times New Roman" w:cs="Times New Roman"/>
                <w:sz w:val="24"/>
                <w:szCs w:val="24"/>
              </w:rPr>
            </w:pPr>
            <w:r w:rsidRPr="00CC68C9">
              <w:rPr>
                <w:rFonts w:ascii="Times New Roman" w:hAnsi="Times New Roman" w:cs="Times New Roman"/>
                <w:sz w:val="24"/>
                <w:szCs w:val="24"/>
              </w:rPr>
              <w:t>Создать условия для благополучного включения ребенка в новую социальную среду</w:t>
            </w:r>
          </w:p>
        </w:tc>
      </w:tr>
      <w:tr w:rsidR="00F943B2" w:rsidRPr="00277D11" w:rsidTr="00CC68C9">
        <w:tc>
          <w:tcPr>
            <w:tcW w:w="993" w:type="dxa"/>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2.</w:t>
            </w:r>
          </w:p>
        </w:tc>
        <w:tc>
          <w:tcPr>
            <w:tcW w:w="3260" w:type="dxa"/>
            <w:tcBorders>
              <w:right w:val="single" w:sz="4" w:space="0" w:color="auto"/>
            </w:tcBorders>
          </w:tcPr>
          <w:p w:rsidR="00F943B2" w:rsidRPr="00CC68C9" w:rsidRDefault="00CC68C9" w:rsidP="00C34539">
            <w:pPr>
              <w:keepNext/>
              <w:spacing w:before="100" w:beforeAutospacing="1" w:after="100" w:afterAutospacing="1"/>
              <w:ind w:right="-31"/>
              <w:rPr>
                <w:rFonts w:ascii="Times New Roman" w:hAnsi="Times New Roman" w:cs="Times New Roman"/>
                <w:sz w:val="24"/>
                <w:szCs w:val="24"/>
              </w:rPr>
            </w:pPr>
            <w:r w:rsidRPr="00CC68C9">
              <w:rPr>
                <w:rFonts w:ascii="Times New Roman" w:hAnsi="Times New Roman" w:cs="Times New Roman"/>
                <w:sz w:val="24"/>
                <w:szCs w:val="24"/>
              </w:rPr>
              <w:t>«</w:t>
            </w:r>
            <w:r>
              <w:rPr>
                <w:rFonts w:ascii="Times New Roman" w:hAnsi="Times New Roman" w:cs="Times New Roman"/>
                <w:sz w:val="24"/>
                <w:szCs w:val="24"/>
              </w:rPr>
              <w:t>Основные показатели  изменений в поведении ребенка в период адаптации к дошкольному учреждению»</w:t>
            </w:r>
          </w:p>
        </w:tc>
        <w:tc>
          <w:tcPr>
            <w:tcW w:w="3402" w:type="dxa"/>
            <w:tcBorders>
              <w:left w:val="single" w:sz="4" w:space="0" w:color="auto"/>
            </w:tcBorders>
          </w:tcPr>
          <w:p w:rsidR="00F943B2" w:rsidRPr="00CC68C9" w:rsidRDefault="00CC68C9" w:rsidP="00C34539">
            <w:pPr>
              <w:keepNext/>
              <w:spacing w:after="0"/>
              <w:ind w:right="-31"/>
              <w:rPr>
                <w:rFonts w:ascii="Times New Roman" w:hAnsi="Times New Roman" w:cs="Times New Roman"/>
                <w:sz w:val="24"/>
                <w:szCs w:val="24"/>
              </w:rPr>
            </w:pPr>
            <w:r w:rsidRPr="00CC68C9">
              <w:rPr>
                <w:rFonts w:ascii="Times New Roman" w:hAnsi="Times New Roman" w:cs="Times New Roman"/>
                <w:sz w:val="24"/>
                <w:szCs w:val="24"/>
              </w:rPr>
              <w:t>Консультации для воспитателей младших групп</w:t>
            </w:r>
          </w:p>
        </w:tc>
        <w:tc>
          <w:tcPr>
            <w:tcW w:w="1276" w:type="dxa"/>
          </w:tcPr>
          <w:p w:rsidR="00F943B2" w:rsidRPr="00277D11" w:rsidRDefault="00CC68C9"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 xml:space="preserve">Октябрь </w:t>
            </w:r>
          </w:p>
        </w:tc>
        <w:tc>
          <w:tcPr>
            <w:tcW w:w="1559" w:type="dxa"/>
            <w:tcBorders>
              <w:right w:val="single" w:sz="4" w:space="0" w:color="auto"/>
            </w:tcBorders>
          </w:tcPr>
          <w:p w:rsidR="00F943B2" w:rsidRPr="00277D11" w:rsidRDefault="00F943B2" w:rsidP="00C34539">
            <w:pPr>
              <w:keepNext/>
              <w:tabs>
                <w:tab w:val="left" w:pos="2727"/>
              </w:tabs>
              <w:spacing w:after="0"/>
              <w:ind w:right="-31"/>
              <w:rPr>
                <w:rFonts w:ascii="Times New Roman" w:hAnsi="Times New Roman" w:cs="Times New Roman"/>
                <w:b/>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t>Повышение психологической компетентности.</w:t>
            </w:r>
          </w:p>
        </w:tc>
      </w:tr>
      <w:tr w:rsidR="00F943B2" w:rsidRPr="00277D11" w:rsidTr="00CC68C9">
        <w:tc>
          <w:tcPr>
            <w:tcW w:w="993" w:type="dxa"/>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3.</w:t>
            </w:r>
          </w:p>
        </w:tc>
        <w:tc>
          <w:tcPr>
            <w:tcW w:w="3260" w:type="dxa"/>
            <w:tcBorders>
              <w:right w:val="single" w:sz="4" w:space="0" w:color="auto"/>
            </w:tcBorders>
          </w:tcPr>
          <w:p w:rsidR="00F943B2" w:rsidRPr="00CC68C9" w:rsidRDefault="00CC68C9" w:rsidP="00C34539">
            <w:pPr>
              <w:keepNext/>
              <w:spacing w:after="0"/>
              <w:ind w:right="-31"/>
              <w:rPr>
                <w:rStyle w:val="c2"/>
                <w:rFonts w:ascii="Times New Roman" w:hAnsi="Times New Roman"/>
                <w:color w:val="000000"/>
                <w:sz w:val="24"/>
                <w:szCs w:val="24"/>
              </w:rPr>
            </w:pPr>
            <w:r>
              <w:rPr>
                <w:rStyle w:val="c2"/>
                <w:rFonts w:ascii="Times New Roman" w:hAnsi="Times New Roman"/>
                <w:color w:val="000000"/>
                <w:sz w:val="24"/>
                <w:szCs w:val="24"/>
              </w:rPr>
              <w:t>Посещение развивающих занятий в адаптационный период в младших группах</w:t>
            </w:r>
          </w:p>
        </w:tc>
        <w:tc>
          <w:tcPr>
            <w:tcW w:w="3402" w:type="dxa"/>
            <w:tcBorders>
              <w:left w:val="single" w:sz="4" w:space="0" w:color="auto"/>
            </w:tcBorders>
          </w:tcPr>
          <w:p w:rsidR="00F943B2" w:rsidRPr="00CC68C9" w:rsidRDefault="00CC68C9" w:rsidP="00C34539">
            <w:pPr>
              <w:keepNext/>
              <w:spacing w:after="0"/>
              <w:ind w:right="-31"/>
              <w:rPr>
                <w:rFonts w:ascii="Times New Roman" w:hAnsi="Times New Roman" w:cs="Times New Roman"/>
                <w:sz w:val="24"/>
                <w:szCs w:val="24"/>
              </w:rPr>
            </w:pPr>
            <w:r>
              <w:rPr>
                <w:rFonts w:ascii="Times New Roman" w:hAnsi="Times New Roman" w:cs="Times New Roman"/>
                <w:sz w:val="24"/>
                <w:szCs w:val="24"/>
              </w:rPr>
              <w:t>Наблюдение в группе</w:t>
            </w:r>
          </w:p>
        </w:tc>
        <w:tc>
          <w:tcPr>
            <w:tcW w:w="1276" w:type="dxa"/>
          </w:tcPr>
          <w:p w:rsidR="00F943B2" w:rsidRPr="00277D11" w:rsidRDefault="00CC68C9"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Ноябрь</w:t>
            </w:r>
          </w:p>
        </w:tc>
        <w:tc>
          <w:tcPr>
            <w:tcW w:w="1559" w:type="dxa"/>
            <w:tcBorders>
              <w:righ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F943B2" w:rsidRPr="00277D11" w:rsidRDefault="00F943B2" w:rsidP="00C34539">
            <w:pPr>
              <w:keepNext/>
              <w:spacing w:after="0"/>
              <w:ind w:right="-31"/>
              <w:rPr>
                <w:rFonts w:ascii="Times New Roman" w:hAnsi="Times New Roman" w:cs="Times New Roman"/>
                <w:color w:val="000000"/>
                <w:sz w:val="24"/>
                <w:szCs w:val="24"/>
              </w:rPr>
            </w:pPr>
            <w:r w:rsidRPr="00277D11">
              <w:rPr>
                <w:rStyle w:val="c2"/>
                <w:rFonts w:ascii="Times New Roman" w:hAnsi="Times New Roman"/>
                <w:color w:val="000000"/>
                <w:sz w:val="24"/>
                <w:szCs w:val="24"/>
              </w:rPr>
              <w:t>Обработка данных, психолого-педагогический анализ занятий.</w:t>
            </w:r>
          </w:p>
          <w:p w:rsidR="00F943B2" w:rsidRPr="00277D11" w:rsidRDefault="00F943B2" w:rsidP="00C34539">
            <w:pPr>
              <w:keepNext/>
              <w:spacing w:after="0"/>
              <w:ind w:right="-31" w:firstLine="567"/>
              <w:rPr>
                <w:rFonts w:ascii="Times New Roman" w:hAnsi="Times New Roman" w:cs="Times New Roman"/>
                <w:b/>
                <w:sz w:val="24"/>
                <w:szCs w:val="24"/>
              </w:rPr>
            </w:pPr>
          </w:p>
        </w:tc>
      </w:tr>
      <w:tr w:rsidR="00F943B2" w:rsidRPr="00277D11" w:rsidTr="00CC68C9">
        <w:tc>
          <w:tcPr>
            <w:tcW w:w="993" w:type="dxa"/>
          </w:tcPr>
          <w:p w:rsidR="00F943B2" w:rsidRPr="00277D11" w:rsidRDefault="00CC68C9" w:rsidP="00C34539">
            <w:pPr>
              <w:keepNext/>
              <w:spacing w:after="0"/>
              <w:ind w:right="-31"/>
              <w:rPr>
                <w:rFonts w:ascii="Times New Roman" w:hAnsi="Times New Roman" w:cs="Times New Roman"/>
                <w:sz w:val="24"/>
                <w:szCs w:val="24"/>
              </w:rPr>
            </w:pPr>
            <w:r>
              <w:rPr>
                <w:rFonts w:ascii="Times New Roman" w:hAnsi="Times New Roman" w:cs="Times New Roman"/>
                <w:sz w:val="24"/>
                <w:szCs w:val="24"/>
              </w:rPr>
              <w:t>4</w:t>
            </w:r>
            <w:r w:rsidR="00F943B2" w:rsidRPr="00277D11">
              <w:rPr>
                <w:rFonts w:ascii="Times New Roman" w:hAnsi="Times New Roman" w:cs="Times New Roman"/>
                <w:sz w:val="24"/>
                <w:szCs w:val="24"/>
              </w:rPr>
              <w:t>.</w:t>
            </w:r>
          </w:p>
        </w:tc>
        <w:tc>
          <w:tcPr>
            <w:tcW w:w="3260" w:type="dxa"/>
            <w:tcBorders>
              <w:right w:val="single" w:sz="4" w:space="0" w:color="auto"/>
            </w:tcBorders>
          </w:tcPr>
          <w:p w:rsidR="00F943B2" w:rsidRPr="00CC68C9" w:rsidRDefault="00CC68C9" w:rsidP="00C34539">
            <w:pPr>
              <w:keepNext/>
              <w:spacing w:after="0"/>
              <w:ind w:right="-31"/>
              <w:rPr>
                <w:rFonts w:ascii="Times New Roman" w:hAnsi="Times New Roman" w:cs="Times New Roman"/>
                <w:sz w:val="24"/>
                <w:szCs w:val="24"/>
              </w:rPr>
            </w:pPr>
            <w:r>
              <w:rPr>
                <w:rFonts w:ascii="Times New Roman" w:hAnsi="Times New Roman" w:cs="Times New Roman"/>
                <w:sz w:val="24"/>
                <w:szCs w:val="24"/>
              </w:rPr>
              <w:t xml:space="preserve">«Расстройство аутичного спектра и другие ментальные </w:t>
            </w:r>
            <w:r>
              <w:rPr>
                <w:rFonts w:ascii="Times New Roman" w:hAnsi="Times New Roman" w:cs="Times New Roman"/>
                <w:sz w:val="24"/>
                <w:szCs w:val="24"/>
              </w:rPr>
              <w:lastRenderedPageBreak/>
              <w:t>нарушения»</w:t>
            </w:r>
          </w:p>
        </w:tc>
        <w:tc>
          <w:tcPr>
            <w:tcW w:w="3402" w:type="dxa"/>
            <w:tcBorders>
              <w:left w:val="single" w:sz="4" w:space="0" w:color="auto"/>
            </w:tcBorders>
          </w:tcPr>
          <w:p w:rsidR="00F943B2" w:rsidRPr="00CC68C9" w:rsidRDefault="00CC68C9" w:rsidP="00C34539">
            <w:pPr>
              <w:keepNext/>
              <w:spacing w:after="0"/>
              <w:ind w:right="-31"/>
              <w:rPr>
                <w:rFonts w:ascii="Times New Roman" w:hAnsi="Times New Roman" w:cs="Times New Roman"/>
                <w:sz w:val="24"/>
                <w:szCs w:val="24"/>
              </w:rPr>
            </w:pPr>
            <w:r>
              <w:rPr>
                <w:rFonts w:ascii="Times New Roman" w:hAnsi="Times New Roman" w:cs="Times New Roman"/>
                <w:sz w:val="24"/>
                <w:szCs w:val="24"/>
              </w:rPr>
              <w:lastRenderedPageBreak/>
              <w:t>Выступление на педагогическом часе</w:t>
            </w:r>
          </w:p>
        </w:tc>
        <w:tc>
          <w:tcPr>
            <w:tcW w:w="1276" w:type="dxa"/>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t>Декабрь</w:t>
            </w:r>
          </w:p>
        </w:tc>
        <w:tc>
          <w:tcPr>
            <w:tcW w:w="1559" w:type="dxa"/>
            <w:tcBorders>
              <w:right w:val="single" w:sz="4" w:space="0" w:color="auto"/>
            </w:tcBorders>
          </w:tcPr>
          <w:p w:rsidR="00F943B2" w:rsidRPr="00277D11" w:rsidRDefault="00F943B2" w:rsidP="00C34539">
            <w:pPr>
              <w:keepNext/>
              <w:tabs>
                <w:tab w:val="left" w:pos="2727"/>
              </w:tabs>
              <w:spacing w:after="0"/>
              <w:ind w:right="-31"/>
              <w:rPr>
                <w:rFonts w:ascii="Times New Roman" w:hAnsi="Times New Roman" w:cs="Times New Roman"/>
                <w:b/>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F943B2" w:rsidRPr="00CC68C9" w:rsidRDefault="00CC68C9" w:rsidP="00C34539">
            <w:pPr>
              <w:keepNext/>
              <w:spacing w:after="0"/>
              <w:ind w:right="-31"/>
              <w:rPr>
                <w:rFonts w:ascii="Times New Roman" w:hAnsi="Times New Roman" w:cs="Times New Roman"/>
                <w:sz w:val="24"/>
                <w:szCs w:val="24"/>
              </w:rPr>
            </w:pPr>
            <w:r w:rsidRPr="00CC68C9">
              <w:rPr>
                <w:rFonts w:ascii="Times New Roman" w:hAnsi="Times New Roman" w:cs="Times New Roman"/>
                <w:sz w:val="24"/>
                <w:szCs w:val="24"/>
              </w:rPr>
              <w:t>Повышение психологической компетентности воспитателей.</w:t>
            </w:r>
          </w:p>
        </w:tc>
      </w:tr>
      <w:tr w:rsidR="00F943B2" w:rsidRPr="00277D11" w:rsidTr="00CC68C9">
        <w:tc>
          <w:tcPr>
            <w:tcW w:w="993" w:type="dxa"/>
          </w:tcPr>
          <w:p w:rsidR="00F943B2" w:rsidRPr="00277D11" w:rsidRDefault="00CC68C9" w:rsidP="00C34539">
            <w:pPr>
              <w:keepNext/>
              <w:spacing w:after="0"/>
              <w:ind w:right="-31"/>
              <w:rPr>
                <w:rFonts w:ascii="Times New Roman" w:hAnsi="Times New Roman" w:cs="Times New Roman"/>
                <w:sz w:val="24"/>
                <w:szCs w:val="24"/>
              </w:rPr>
            </w:pPr>
            <w:r>
              <w:rPr>
                <w:rFonts w:ascii="Times New Roman" w:hAnsi="Times New Roman" w:cs="Times New Roman"/>
                <w:sz w:val="24"/>
                <w:szCs w:val="24"/>
              </w:rPr>
              <w:lastRenderedPageBreak/>
              <w:t>5</w:t>
            </w:r>
            <w:r w:rsidR="00F943B2" w:rsidRPr="00277D11">
              <w:rPr>
                <w:rFonts w:ascii="Times New Roman" w:hAnsi="Times New Roman" w:cs="Times New Roman"/>
                <w:sz w:val="24"/>
                <w:szCs w:val="24"/>
              </w:rPr>
              <w:t>.</w:t>
            </w:r>
          </w:p>
        </w:tc>
        <w:tc>
          <w:tcPr>
            <w:tcW w:w="3260" w:type="dxa"/>
            <w:tcBorders>
              <w:right w:val="single" w:sz="4" w:space="0" w:color="auto"/>
            </w:tcBorders>
          </w:tcPr>
          <w:p w:rsidR="00F943B2" w:rsidRPr="00CC68C9" w:rsidRDefault="00CC68C9" w:rsidP="00C34539">
            <w:pPr>
              <w:keepNext/>
              <w:spacing w:after="0"/>
              <w:ind w:right="-31" w:firstLine="567"/>
              <w:rPr>
                <w:rFonts w:ascii="Times New Roman" w:hAnsi="Times New Roman" w:cs="Times New Roman"/>
                <w:sz w:val="24"/>
                <w:szCs w:val="24"/>
              </w:rPr>
            </w:pPr>
            <w:r>
              <w:rPr>
                <w:rFonts w:ascii="Times New Roman" w:hAnsi="Times New Roman" w:cs="Times New Roman"/>
                <w:sz w:val="24"/>
                <w:szCs w:val="24"/>
              </w:rPr>
              <w:t>«Эмоционально-волевая готовность к школьному обучению»</w:t>
            </w:r>
          </w:p>
        </w:tc>
        <w:tc>
          <w:tcPr>
            <w:tcW w:w="3402" w:type="dxa"/>
            <w:tcBorders>
              <w:left w:val="single" w:sz="4" w:space="0" w:color="auto"/>
            </w:tcBorders>
          </w:tcPr>
          <w:p w:rsidR="00F943B2" w:rsidRPr="00CC68C9" w:rsidRDefault="00CC68C9" w:rsidP="00C34539">
            <w:pPr>
              <w:keepNext/>
              <w:spacing w:after="0"/>
              <w:ind w:right="-31"/>
              <w:rPr>
                <w:rFonts w:ascii="Times New Roman" w:hAnsi="Times New Roman" w:cs="Times New Roman"/>
                <w:sz w:val="24"/>
                <w:szCs w:val="24"/>
              </w:rPr>
            </w:pPr>
            <w:r>
              <w:rPr>
                <w:rFonts w:ascii="Times New Roman" w:hAnsi="Times New Roman" w:cs="Times New Roman"/>
                <w:sz w:val="24"/>
                <w:szCs w:val="24"/>
              </w:rPr>
              <w:t>Консультация для воспитателей</w:t>
            </w:r>
          </w:p>
        </w:tc>
        <w:tc>
          <w:tcPr>
            <w:tcW w:w="1276" w:type="dxa"/>
          </w:tcPr>
          <w:p w:rsidR="00F943B2" w:rsidRPr="00277D11" w:rsidRDefault="00CC68C9" w:rsidP="00C34539">
            <w:pPr>
              <w:keepNext/>
              <w:spacing w:after="0"/>
              <w:ind w:right="-31"/>
              <w:rPr>
                <w:rFonts w:ascii="Times New Roman" w:hAnsi="Times New Roman" w:cs="Times New Roman"/>
                <w:sz w:val="24"/>
                <w:szCs w:val="24"/>
              </w:rPr>
            </w:pPr>
            <w:r>
              <w:rPr>
                <w:rFonts w:ascii="Times New Roman" w:hAnsi="Times New Roman" w:cs="Times New Roman"/>
                <w:sz w:val="24"/>
                <w:szCs w:val="24"/>
              </w:rPr>
              <w:t>Февраль</w:t>
            </w:r>
          </w:p>
        </w:tc>
        <w:tc>
          <w:tcPr>
            <w:tcW w:w="1559" w:type="dxa"/>
            <w:tcBorders>
              <w:right w:val="single" w:sz="4" w:space="0" w:color="auto"/>
            </w:tcBorders>
          </w:tcPr>
          <w:p w:rsidR="00F943B2" w:rsidRPr="00277D11" w:rsidRDefault="00F943B2" w:rsidP="00C34539">
            <w:pPr>
              <w:keepNext/>
              <w:tabs>
                <w:tab w:val="left" w:pos="2727"/>
              </w:tabs>
              <w:spacing w:after="0"/>
              <w:ind w:right="-31"/>
              <w:rPr>
                <w:rFonts w:ascii="Times New Roman" w:hAnsi="Times New Roman" w:cs="Times New Roman"/>
                <w:b/>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t xml:space="preserve">Повышение психологической компетентности </w:t>
            </w:r>
            <w:r w:rsidRPr="00277D11">
              <w:rPr>
                <w:rFonts w:ascii="Times New Roman" w:hAnsi="Times New Roman" w:cs="Times New Roman"/>
                <w:color w:val="333333"/>
                <w:sz w:val="24"/>
                <w:szCs w:val="24"/>
              </w:rPr>
              <w:t>воспитателей.</w:t>
            </w:r>
          </w:p>
        </w:tc>
      </w:tr>
      <w:tr w:rsidR="00F943B2" w:rsidRPr="00277D11" w:rsidTr="00CC68C9">
        <w:tc>
          <w:tcPr>
            <w:tcW w:w="993" w:type="dxa"/>
          </w:tcPr>
          <w:p w:rsidR="00F943B2" w:rsidRPr="00277D11" w:rsidRDefault="00CC68C9" w:rsidP="00C34539">
            <w:pPr>
              <w:keepNext/>
              <w:spacing w:after="0"/>
              <w:ind w:right="-31"/>
              <w:rPr>
                <w:rFonts w:ascii="Times New Roman" w:hAnsi="Times New Roman" w:cs="Times New Roman"/>
                <w:sz w:val="24"/>
                <w:szCs w:val="24"/>
              </w:rPr>
            </w:pPr>
            <w:r>
              <w:rPr>
                <w:rFonts w:ascii="Times New Roman" w:hAnsi="Times New Roman" w:cs="Times New Roman"/>
                <w:sz w:val="24"/>
                <w:szCs w:val="24"/>
              </w:rPr>
              <w:t>6</w:t>
            </w:r>
            <w:r w:rsidR="00F943B2" w:rsidRPr="00277D11">
              <w:rPr>
                <w:rFonts w:ascii="Times New Roman" w:hAnsi="Times New Roman" w:cs="Times New Roman"/>
                <w:sz w:val="24"/>
                <w:szCs w:val="24"/>
              </w:rPr>
              <w:t>.</w:t>
            </w:r>
          </w:p>
        </w:tc>
        <w:tc>
          <w:tcPr>
            <w:tcW w:w="3260" w:type="dxa"/>
            <w:tcBorders>
              <w:right w:val="single" w:sz="4" w:space="0" w:color="auto"/>
            </w:tcBorders>
          </w:tcPr>
          <w:p w:rsidR="00F943B2" w:rsidRPr="00277D11" w:rsidRDefault="00CC68C9" w:rsidP="00C34539">
            <w:pPr>
              <w:keepNext/>
              <w:spacing w:after="0"/>
              <w:ind w:right="-31"/>
              <w:rPr>
                <w:rStyle w:val="c2"/>
                <w:rFonts w:ascii="Times New Roman" w:hAnsi="Times New Roman"/>
                <w:color w:val="000000"/>
                <w:sz w:val="24"/>
                <w:szCs w:val="24"/>
              </w:rPr>
            </w:pPr>
            <w:r>
              <w:rPr>
                <w:rStyle w:val="c2"/>
                <w:rFonts w:ascii="Times New Roman" w:hAnsi="Times New Roman"/>
                <w:color w:val="000000"/>
                <w:sz w:val="24"/>
                <w:szCs w:val="24"/>
              </w:rPr>
              <w:t>«Страхи и пути их преодоления в раннем детском возрасте»</w:t>
            </w:r>
          </w:p>
        </w:tc>
        <w:tc>
          <w:tcPr>
            <w:tcW w:w="3402" w:type="dxa"/>
            <w:tcBorders>
              <w:left w:val="single" w:sz="4" w:space="0" w:color="auto"/>
            </w:tcBorders>
          </w:tcPr>
          <w:p w:rsidR="00F943B2" w:rsidRPr="00CC68C9" w:rsidRDefault="00CC68C9" w:rsidP="00C34539">
            <w:pPr>
              <w:keepNext/>
              <w:spacing w:after="0"/>
              <w:ind w:right="-31"/>
              <w:rPr>
                <w:rFonts w:ascii="Times New Roman" w:hAnsi="Times New Roman" w:cs="Times New Roman"/>
                <w:sz w:val="24"/>
                <w:szCs w:val="24"/>
              </w:rPr>
            </w:pPr>
            <w:r>
              <w:rPr>
                <w:rFonts w:ascii="Times New Roman" w:hAnsi="Times New Roman" w:cs="Times New Roman"/>
                <w:sz w:val="24"/>
                <w:szCs w:val="24"/>
              </w:rPr>
              <w:t>Подбор материала и выпуск буклетов</w:t>
            </w:r>
          </w:p>
        </w:tc>
        <w:tc>
          <w:tcPr>
            <w:tcW w:w="1276" w:type="dxa"/>
          </w:tcPr>
          <w:p w:rsidR="00F943B2" w:rsidRPr="00277D11" w:rsidRDefault="00CC68C9" w:rsidP="00C34539">
            <w:pPr>
              <w:keepNext/>
              <w:spacing w:after="0"/>
              <w:ind w:right="-31"/>
              <w:rPr>
                <w:rFonts w:ascii="Times New Roman" w:hAnsi="Times New Roman" w:cs="Times New Roman"/>
                <w:sz w:val="24"/>
                <w:szCs w:val="24"/>
              </w:rPr>
            </w:pPr>
            <w:r>
              <w:rPr>
                <w:rFonts w:ascii="Times New Roman" w:hAnsi="Times New Roman" w:cs="Times New Roman"/>
                <w:sz w:val="24"/>
                <w:szCs w:val="24"/>
              </w:rPr>
              <w:t>Март</w:t>
            </w:r>
          </w:p>
        </w:tc>
        <w:tc>
          <w:tcPr>
            <w:tcW w:w="1559" w:type="dxa"/>
            <w:tcBorders>
              <w:right w:val="single" w:sz="4" w:space="0" w:color="auto"/>
            </w:tcBorders>
          </w:tcPr>
          <w:p w:rsidR="00F943B2" w:rsidRPr="00277D11" w:rsidRDefault="00F943B2" w:rsidP="00C34539">
            <w:pPr>
              <w:keepNext/>
              <w:tabs>
                <w:tab w:val="left" w:pos="2727"/>
              </w:tabs>
              <w:spacing w:after="0"/>
              <w:ind w:right="-31"/>
              <w:rPr>
                <w:rFonts w:ascii="Times New Roman" w:hAnsi="Times New Roman" w:cs="Times New Roman"/>
                <w:b/>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t xml:space="preserve">Повышение психологической компетентности </w:t>
            </w:r>
            <w:r w:rsidRPr="00277D11">
              <w:rPr>
                <w:rFonts w:ascii="Times New Roman" w:hAnsi="Times New Roman" w:cs="Times New Roman"/>
                <w:color w:val="333333"/>
                <w:sz w:val="24"/>
                <w:szCs w:val="24"/>
              </w:rPr>
              <w:t>воспитателей.</w:t>
            </w:r>
          </w:p>
        </w:tc>
      </w:tr>
      <w:tr w:rsidR="00F943B2" w:rsidRPr="00277D11" w:rsidTr="00CC68C9">
        <w:tc>
          <w:tcPr>
            <w:tcW w:w="993" w:type="dxa"/>
          </w:tcPr>
          <w:p w:rsidR="00F943B2" w:rsidRPr="00277D11" w:rsidRDefault="00CC68C9" w:rsidP="00C34539">
            <w:pPr>
              <w:keepNext/>
              <w:spacing w:after="0"/>
              <w:ind w:right="-31"/>
              <w:rPr>
                <w:rFonts w:ascii="Times New Roman" w:hAnsi="Times New Roman" w:cs="Times New Roman"/>
                <w:sz w:val="24"/>
                <w:szCs w:val="24"/>
              </w:rPr>
            </w:pPr>
            <w:r>
              <w:rPr>
                <w:rFonts w:ascii="Times New Roman" w:hAnsi="Times New Roman" w:cs="Times New Roman"/>
                <w:sz w:val="24"/>
                <w:szCs w:val="24"/>
              </w:rPr>
              <w:t>7</w:t>
            </w:r>
            <w:r w:rsidR="00F943B2" w:rsidRPr="00277D11">
              <w:rPr>
                <w:rFonts w:ascii="Times New Roman" w:hAnsi="Times New Roman" w:cs="Times New Roman"/>
                <w:sz w:val="24"/>
                <w:szCs w:val="24"/>
              </w:rPr>
              <w:t>.</w:t>
            </w:r>
          </w:p>
        </w:tc>
        <w:tc>
          <w:tcPr>
            <w:tcW w:w="3260" w:type="dxa"/>
            <w:tcBorders>
              <w:right w:val="single" w:sz="4" w:space="0" w:color="auto"/>
            </w:tcBorders>
          </w:tcPr>
          <w:p w:rsidR="00F943B2" w:rsidRPr="00CC68C9" w:rsidRDefault="00CC68C9" w:rsidP="00C34539">
            <w:pPr>
              <w:keepNext/>
              <w:spacing w:before="100" w:beforeAutospacing="1" w:after="100" w:afterAutospacing="1"/>
              <w:ind w:right="-31"/>
              <w:rPr>
                <w:rFonts w:ascii="Times New Roman" w:hAnsi="Times New Roman" w:cs="Times New Roman"/>
                <w:sz w:val="24"/>
                <w:szCs w:val="24"/>
              </w:rPr>
            </w:pPr>
            <w:r w:rsidRPr="00CC68C9">
              <w:rPr>
                <w:rFonts w:ascii="Times New Roman" w:hAnsi="Times New Roman" w:cs="Times New Roman"/>
                <w:sz w:val="24"/>
                <w:szCs w:val="24"/>
              </w:rPr>
              <w:t>Анкетирование «Выявление психологического климата в коллективе»</w:t>
            </w:r>
          </w:p>
        </w:tc>
        <w:tc>
          <w:tcPr>
            <w:tcW w:w="3402" w:type="dxa"/>
            <w:tcBorders>
              <w:left w:val="single" w:sz="4" w:space="0" w:color="auto"/>
            </w:tcBorders>
          </w:tcPr>
          <w:p w:rsidR="00F943B2" w:rsidRPr="00E97BB1" w:rsidRDefault="00E97BB1" w:rsidP="00C34539">
            <w:pPr>
              <w:keepNext/>
              <w:spacing w:after="0"/>
              <w:ind w:right="-31"/>
              <w:rPr>
                <w:rFonts w:ascii="Times New Roman" w:hAnsi="Times New Roman" w:cs="Times New Roman"/>
                <w:sz w:val="24"/>
                <w:szCs w:val="24"/>
              </w:rPr>
            </w:pPr>
            <w:r>
              <w:rPr>
                <w:rFonts w:ascii="Times New Roman" w:hAnsi="Times New Roman" w:cs="Times New Roman"/>
                <w:sz w:val="24"/>
                <w:szCs w:val="24"/>
              </w:rPr>
              <w:t>Анализ результатов анкетиров</w:t>
            </w:r>
            <w:r w:rsidRPr="00E97BB1">
              <w:rPr>
                <w:rFonts w:ascii="Times New Roman" w:hAnsi="Times New Roman" w:cs="Times New Roman"/>
                <w:sz w:val="24"/>
                <w:szCs w:val="24"/>
              </w:rPr>
              <w:t>ания</w:t>
            </w:r>
          </w:p>
        </w:tc>
        <w:tc>
          <w:tcPr>
            <w:tcW w:w="1276" w:type="dxa"/>
          </w:tcPr>
          <w:p w:rsidR="00F943B2" w:rsidRPr="00277D11" w:rsidRDefault="00CC68C9" w:rsidP="00C34539">
            <w:pPr>
              <w:keepNext/>
              <w:spacing w:after="0"/>
              <w:ind w:right="-31"/>
              <w:rPr>
                <w:rFonts w:ascii="Times New Roman" w:hAnsi="Times New Roman" w:cs="Times New Roman"/>
                <w:sz w:val="24"/>
                <w:szCs w:val="24"/>
              </w:rPr>
            </w:pPr>
            <w:r>
              <w:rPr>
                <w:rFonts w:ascii="Times New Roman" w:hAnsi="Times New Roman" w:cs="Times New Roman"/>
                <w:sz w:val="24"/>
                <w:szCs w:val="24"/>
              </w:rPr>
              <w:t>Апрель</w:t>
            </w:r>
          </w:p>
        </w:tc>
        <w:tc>
          <w:tcPr>
            <w:tcW w:w="1559" w:type="dxa"/>
            <w:tcBorders>
              <w:right w:val="single" w:sz="4" w:space="0" w:color="auto"/>
            </w:tcBorders>
          </w:tcPr>
          <w:p w:rsidR="00F943B2" w:rsidRPr="00277D11" w:rsidRDefault="00F943B2" w:rsidP="00C34539">
            <w:pPr>
              <w:keepNext/>
              <w:tabs>
                <w:tab w:val="left" w:pos="2727"/>
              </w:tabs>
              <w:spacing w:after="0"/>
              <w:ind w:right="-31"/>
              <w:rPr>
                <w:rFonts w:ascii="Times New Roman" w:hAnsi="Times New Roman" w:cs="Times New Roman"/>
                <w:b/>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t xml:space="preserve">Повышение психологической компетентности </w:t>
            </w:r>
            <w:r w:rsidRPr="00277D11">
              <w:rPr>
                <w:rFonts w:ascii="Times New Roman" w:hAnsi="Times New Roman" w:cs="Times New Roman"/>
                <w:color w:val="333333"/>
                <w:sz w:val="24"/>
                <w:szCs w:val="24"/>
              </w:rPr>
              <w:t>воспитателей.</w:t>
            </w:r>
          </w:p>
        </w:tc>
      </w:tr>
      <w:tr w:rsidR="00F943B2" w:rsidRPr="00277D11" w:rsidTr="00CC68C9">
        <w:tc>
          <w:tcPr>
            <w:tcW w:w="993" w:type="dxa"/>
          </w:tcPr>
          <w:p w:rsidR="00F943B2" w:rsidRPr="00277D11" w:rsidRDefault="00CC68C9" w:rsidP="00C34539">
            <w:pPr>
              <w:keepNext/>
              <w:spacing w:after="0"/>
              <w:ind w:right="-31"/>
              <w:rPr>
                <w:rFonts w:ascii="Times New Roman" w:hAnsi="Times New Roman" w:cs="Times New Roman"/>
                <w:sz w:val="24"/>
                <w:szCs w:val="24"/>
              </w:rPr>
            </w:pPr>
            <w:r>
              <w:rPr>
                <w:rFonts w:ascii="Times New Roman" w:hAnsi="Times New Roman" w:cs="Times New Roman"/>
                <w:sz w:val="24"/>
                <w:szCs w:val="24"/>
              </w:rPr>
              <w:t>8</w:t>
            </w:r>
            <w:r w:rsidR="00F943B2" w:rsidRPr="00277D11">
              <w:rPr>
                <w:rFonts w:ascii="Times New Roman" w:hAnsi="Times New Roman" w:cs="Times New Roman"/>
                <w:sz w:val="24"/>
                <w:szCs w:val="24"/>
              </w:rPr>
              <w:t>.</w:t>
            </w:r>
          </w:p>
        </w:tc>
        <w:tc>
          <w:tcPr>
            <w:tcW w:w="3260" w:type="dxa"/>
            <w:tcBorders>
              <w:right w:val="single" w:sz="4" w:space="0" w:color="auto"/>
            </w:tcBorders>
          </w:tcPr>
          <w:p w:rsidR="00F943B2" w:rsidRPr="00E97BB1" w:rsidRDefault="00E97BB1" w:rsidP="00C34539">
            <w:pPr>
              <w:keepNext/>
              <w:spacing w:after="0"/>
              <w:ind w:right="-31"/>
              <w:rPr>
                <w:rFonts w:ascii="Times New Roman" w:hAnsi="Times New Roman" w:cs="Times New Roman"/>
                <w:sz w:val="24"/>
                <w:szCs w:val="24"/>
              </w:rPr>
            </w:pPr>
            <w:r w:rsidRPr="00E97BB1">
              <w:rPr>
                <w:rFonts w:ascii="Times New Roman" w:hAnsi="Times New Roman" w:cs="Times New Roman"/>
                <w:sz w:val="24"/>
                <w:szCs w:val="24"/>
              </w:rPr>
              <w:t xml:space="preserve">Результаты психологической диагностики детей в подготов. </w:t>
            </w:r>
            <w:r>
              <w:rPr>
                <w:rFonts w:ascii="Times New Roman" w:hAnsi="Times New Roman" w:cs="Times New Roman"/>
                <w:sz w:val="24"/>
                <w:szCs w:val="24"/>
              </w:rPr>
              <w:t>к</w:t>
            </w:r>
            <w:r w:rsidRPr="00E97BB1">
              <w:rPr>
                <w:rFonts w:ascii="Times New Roman" w:hAnsi="Times New Roman" w:cs="Times New Roman"/>
                <w:sz w:val="24"/>
                <w:szCs w:val="24"/>
              </w:rPr>
              <w:t xml:space="preserve"> </w:t>
            </w:r>
            <w:r>
              <w:rPr>
                <w:rFonts w:ascii="Times New Roman" w:hAnsi="Times New Roman" w:cs="Times New Roman"/>
                <w:sz w:val="24"/>
                <w:szCs w:val="24"/>
              </w:rPr>
              <w:t>школе группе (итоги диагностики</w:t>
            </w:r>
            <w:r w:rsidRPr="00E97BB1">
              <w:rPr>
                <w:rFonts w:ascii="Times New Roman" w:hAnsi="Times New Roman" w:cs="Times New Roman"/>
                <w:sz w:val="24"/>
                <w:szCs w:val="24"/>
              </w:rPr>
              <w:t>)</w:t>
            </w:r>
          </w:p>
        </w:tc>
        <w:tc>
          <w:tcPr>
            <w:tcW w:w="3402" w:type="dxa"/>
            <w:tcBorders>
              <w:left w:val="single" w:sz="4" w:space="0" w:color="auto"/>
            </w:tcBorders>
          </w:tcPr>
          <w:p w:rsidR="00F943B2" w:rsidRPr="00E97BB1" w:rsidRDefault="00E97BB1" w:rsidP="00C34539">
            <w:pPr>
              <w:keepNext/>
              <w:spacing w:after="0"/>
              <w:ind w:right="-31"/>
              <w:rPr>
                <w:rFonts w:ascii="Times New Roman" w:hAnsi="Times New Roman" w:cs="Times New Roman"/>
                <w:sz w:val="24"/>
                <w:szCs w:val="24"/>
              </w:rPr>
            </w:pPr>
            <w:r>
              <w:rPr>
                <w:rFonts w:ascii="Times New Roman" w:hAnsi="Times New Roman" w:cs="Times New Roman"/>
                <w:sz w:val="24"/>
                <w:szCs w:val="24"/>
              </w:rPr>
              <w:t>Беседа с воспитателями подготовительной группы</w:t>
            </w:r>
          </w:p>
        </w:tc>
        <w:tc>
          <w:tcPr>
            <w:tcW w:w="1276" w:type="dxa"/>
          </w:tcPr>
          <w:p w:rsidR="00F943B2" w:rsidRPr="00277D11" w:rsidRDefault="00E97BB1" w:rsidP="00C34539">
            <w:pPr>
              <w:keepNext/>
              <w:spacing w:after="0"/>
              <w:ind w:right="-31"/>
              <w:rPr>
                <w:rFonts w:ascii="Times New Roman" w:hAnsi="Times New Roman" w:cs="Times New Roman"/>
                <w:sz w:val="24"/>
                <w:szCs w:val="24"/>
              </w:rPr>
            </w:pPr>
            <w:r>
              <w:rPr>
                <w:rFonts w:ascii="Times New Roman" w:hAnsi="Times New Roman" w:cs="Times New Roman"/>
                <w:sz w:val="24"/>
                <w:szCs w:val="24"/>
              </w:rPr>
              <w:t>Май</w:t>
            </w:r>
          </w:p>
        </w:tc>
        <w:tc>
          <w:tcPr>
            <w:tcW w:w="1559" w:type="dxa"/>
            <w:tcBorders>
              <w:right w:val="single" w:sz="4" w:space="0" w:color="auto"/>
            </w:tcBorders>
          </w:tcPr>
          <w:p w:rsidR="00F943B2" w:rsidRPr="00277D11" w:rsidRDefault="00F943B2" w:rsidP="00C34539">
            <w:pPr>
              <w:keepNext/>
              <w:tabs>
                <w:tab w:val="left" w:pos="2727"/>
              </w:tabs>
              <w:spacing w:after="0"/>
              <w:ind w:right="-31"/>
              <w:rPr>
                <w:rFonts w:ascii="Times New Roman" w:hAnsi="Times New Roman" w:cs="Times New Roman"/>
                <w:b/>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Style w:val="c2"/>
                <w:rFonts w:ascii="Times New Roman" w:hAnsi="Times New Roman"/>
                <w:color w:val="000000"/>
                <w:sz w:val="24"/>
                <w:szCs w:val="24"/>
              </w:rPr>
              <w:t>Анализ результатов диагностики</w:t>
            </w:r>
            <w:r w:rsidR="00E97BB1">
              <w:rPr>
                <w:rStyle w:val="c2"/>
                <w:rFonts w:ascii="Times New Roman" w:hAnsi="Times New Roman"/>
                <w:color w:val="000000"/>
                <w:sz w:val="24"/>
                <w:szCs w:val="24"/>
              </w:rPr>
              <w:t xml:space="preserve"> готовности к школьному обучению.</w:t>
            </w:r>
          </w:p>
        </w:tc>
      </w:tr>
      <w:tr w:rsidR="00F943B2" w:rsidRPr="00277D11" w:rsidTr="00CC68C9">
        <w:tc>
          <w:tcPr>
            <w:tcW w:w="993" w:type="dxa"/>
          </w:tcPr>
          <w:p w:rsidR="00F943B2" w:rsidRPr="00277D11" w:rsidRDefault="00E97BB1" w:rsidP="00C34539">
            <w:pPr>
              <w:keepNext/>
              <w:spacing w:after="0"/>
              <w:ind w:right="-31"/>
              <w:rPr>
                <w:rFonts w:ascii="Times New Roman" w:hAnsi="Times New Roman" w:cs="Times New Roman"/>
                <w:sz w:val="24"/>
                <w:szCs w:val="24"/>
              </w:rPr>
            </w:pPr>
            <w:r>
              <w:rPr>
                <w:rFonts w:ascii="Times New Roman" w:hAnsi="Times New Roman" w:cs="Times New Roman"/>
                <w:sz w:val="24"/>
                <w:szCs w:val="24"/>
              </w:rPr>
              <w:t>9</w:t>
            </w:r>
            <w:r w:rsidR="00F943B2" w:rsidRPr="00277D11">
              <w:rPr>
                <w:rFonts w:ascii="Times New Roman" w:hAnsi="Times New Roman" w:cs="Times New Roman"/>
                <w:sz w:val="24"/>
                <w:szCs w:val="24"/>
              </w:rPr>
              <w:t>.</w:t>
            </w:r>
          </w:p>
        </w:tc>
        <w:tc>
          <w:tcPr>
            <w:tcW w:w="3260" w:type="dxa"/>
            <w:tcBorders>
              <w:right w:val="single" w:sz="4" w:space="0" w:color="auto"/>
            </w:tcBorders>
          </w:tcPr>
          <w:p w:rsidR="00F943B2" w:rsidRPr="00E97BB1" w:rsidRDefault="00E97BB1" w:rsidP="00C34539">
            <w:pPr>
              <w:keepNext/>
              <w:spacing w:after="0"/>
              <w:ind w:right="-31"/>
              <w:rPr>
                <w:rFonts w:ascii="Times New Roman" w:hAnsi="Times New Roman" w:cs="Times New Roman"/>
                <w:sz w:val="24"/>
                <w:szCs w:val="24"/>
              </w:rPr>
            </w:pPr>
            <w:r w:rsidRPr="00E97BB1">
              <w:rPr>
                <w:rFonts w:ascii="Times New Roman" w:hAnsi="Times New Roman" w:cs="Times New Roman"/>
                <w:sz w:val="24"/>
                <w:szCs w:val="24"/>
              </w:rPr>
              <w:t>Индивидуальные консультации с воспитателями по вопросам воспитания и обучения детей</w:t>
            </w:r>
          </w:p>
        </w:tc>
        <w:tc>
          <w:tcPr>
            <w:tcW w:w="3402" w:type="dxa"/>
            <w:tcBorders>
              <w:left w:val="single" w:sz="4" w:space="0" w:color="auto"/>
            </w:tcBorders>
          </w:tcPr>
          <w:p w:rsidR="00F943B2" w:rsidRPr="00E97BB1" w:rsidRDefault="00E97BB1" w:rsidP="00C34539">
            <w:pPr>
              <w:keepNext/>
              <w:spacing w:after="0"/>
              <w:ind w:right="-31"/>
              <w:rPr>
                <w:rFonts w:ascii="Times New Roman" w:hAnsi="Times New Roman" w:cs="Times New Roman"/>
                <w:sz w:val="24"/>
                <w:szCs w:val="24"/>
              </w:rPr>
            </w:pPr>
            <w:r>
              <w:rPr>
                <w:rFonts w:ascii="Times New Roman" w:hAnsi="Times New Roman" w:cs="Times New Roman"/>
                <w:sz w:val="24"/>
                <w:szCs w:val="24"/>
              </w:rPr>
              <w:t>Консультации для воспитателей</w:t>
            </w:r>
          </w:p>
        </w:tc>
        <w:tc>
          <w:tcPr>
            <w:tcW w:w="1276" w:type="dxa"/>
          </w:tcPr>
          <w:p w:rsidR="00F943B2" w:rsidRPr="00277D11" w:rsidRDefault="00E97BB1" w:rsidP="00C34539">
            <w:pPr>
              <w:keepNext/>
              <w:spacing w:after="0"/>
              <w:ind w:right="-31"/>
              <w:rPr>
                <w:rFonts w:ascii="Times New Roman" w:hAnsi="Times New Roman" w:cs="Times New Roman"/>
                <w:b/>
                <w:sz w:val="24"/>
                <w:szCs w:val="24"/>
              </w:rPr>
            </w:pPr>
            <w:r>
              <w:rPr>
                <w:rFonts w:ascii="Times New Roman" w:hAnsi="Times New Roman" w:cs="Times New Roman"/>
                <w:sz w:val="24"/>
                <w:szCs w:val="24"/>
              </w:rPr>
              <w:t xml:space="preserve">В течение </w:t>
            </w:r>
            <w:r w:rsidR="00F943B2" w:rsidRPr="00277D11">
              <w:rPr>
                <w:rFonts w:ascii="Times New Roman" w:hAnsi="Times New Roman" w:cs="Times New Roman"/>
                <w:sz w:val="24"/>
                <w:szCs w:val="24"/>
              </w:rPr>
              <w:t>года</w:t>
            </w:r>
          </w:p>
        </w:tc>
        <w:tc>
          <w:tcPr>
            <w:tcW w:w="1559" w:type="dxa"/>
            <w:tcBorders>
              <w:right w:val="single" w:sz="4" w:space="0" w:color="auto"/>
            </w:tcBorders>
          </w:tcPr>
          <w:p w:rsidR="00F943B2" w:rsidRPr="00277D11" w:rsidRDefault="00F943B2" w:rsidP="00C34539">
            <w:pPr>
              <w:keepNext/>
              <w:tabs>
                <w:tab w:val="left" w:pos="2727"/>
              </w:tabs>
              <w:spacing w:after="0"/>
              <w:ind w:right="-31"/>
              <w:rPr>
                <w:rFonts w:ascii="Times New Roman" w:hAnsi="Times New Roman" w:cs="Times New Roman"/>
                <w:b/>
                <w:sz w:val="24"/>
                <w:szCs w:val="24"/>
              </w:rPr>
            </w:pPr>
            <w:r w:rsidRPr="00277D11">
              <w:rPr>
                <w:rFonts w:ascii="Times New Roman" w:hAnsi="Times New Roman" w:cs="Times New Roman"/>
                <w:sz w:val="24"/>
                <w:szCs w:val="24"/>
              </w:rPr>
              <w:t xml:space="preserve">Педагог </w:t>
            </w:r>
            <w:r w:rsidR="00E97BB1">
              <w:rPr>
                <w:rFonts w:ascii="Times New Roman" w:hAnsi="Times New Roman" w:cs="Times New Roman"/>
                <w:sz w:val="24"/>
                <w:szCs w:val="24"/>
              </w:rPr>
              <w:t>-</w:t>
            </w:r>
            <w:r w:rsidRPr="00277D11">
              <w:rPr>
                <w:rFonts w:ascii="Times New Roman" w:hAnsi="Times New Roman" w:cs="Times New Roman"/>
                <w:sz w:val="24"/>
                <w:szCs w:val="24"/>
              </w:rPr>
              <w:t>психолог</w:t>
            </w:r>
          </w:p>
        </w:tc>
        <w:tc>
          <w:tcPr>
            <w:tcW w:w="4678" w:type="dxa"/>
            <w:tcBorders>
              <w:righ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t xml:space="preserve">Повышение психологической компетентности </w:t>
            </w:r>
            <w:r w:rsidRPr="00277D11">
              <w:rPr>
                <w:rFonts w:ascii="Times New Roman" w:hAnsi="Times New Roman" w:cs="Times New Roman"/>
                <w:color w:val="333333"/>
                <w:sz w:val="24"/>
                <w:szCs w:val="24"/>
              </w:rPr>
              <w:t>воспитателей.</w:t>
            </w:r>
            <w:r w:rsidRPr="00277D11">
              <w:rPr>
                <w:rFonts w:ascii="Times New Roman" w:hAnsi="Times New Roman" w:cs="Times New Roman"/>
                <w:sz w:val="24"/>
                <w:szCs w:val="24"/>
              </w:rPr>
              <w:t xml:space="preserve"> </w:t>
            </w:r>
          </w:p>
        </w:tc>
      </w:tr>
      <w:tr w:rsidR="00F943B2" w:rsidRPr="00277D11" w:rsidTr="0008203A">
        <w:tc>
          <w:tcPr>
            <w:tcW w:w="15168" w:type="dxa"/>
            <w:gridSpan w:val="6"/>
            <w:tcBorders>
              <w:right w:val="single" w:sz="4" w:space="0" w:color="auto"/>
            </w:tcBorders>
          </w:tcPr>
          <w:p w:rsidR="00F943B2" w:rsidRPr="00277D11" w:rsidRDefault="00F943B2" w:rsidP="00C34539">
            <w:pPr>
              <w:keepNext/>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Взаимодействие с родителями</w:t>
            </w:r>
          </w:p>
        </w:tc>
      </w:tr>
      <w:tr w:rsidR="00F943B2" w:rsidRPr="00277D11" w:rsidTr="00CC68C9">
        <w:tc>
          <w:tcPr>
            <w:tcW w:w="993" w:type="dxa"/>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1.</w:t>
            </w:r>
          </w:p>
        </w:tc>
        <w:tc>
          <w:tcPr>
            <w:tcW w:w="3260" w:type="dxa"/>
            <w:tcBorders>
              <w:right w:val="single" w:sz="4" w:space="0" w:color="auto"/>
            </w:tcBorders>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 xml:space="preserve">Анкетирование: «Прогноз периода адаптации» </w:t>
            </w:r>
          </w:p>
        </w:tc>
        <w:tc>
          <w:tcPr>
            <w:tcW w:w="3402" w:type="dxa"/>
            <w:tcBorders>
              <w:left w:val="single" w:sz="4" w:space="0" w:color="auto"/>
            </w:tcBorders>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Анкетирование родителей</w:t>
            </w:r>
          </w:p>
        </w:tc>
        <w:tc>
          <w:tcPr>
            <w:tcW w:w="1276" w:type="dxa"/>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Сентябрь</w:t>
            </w:r>
          </w:p>
        </w:tc>
        <w:tc>
          <w:tcPr>
            <w:tcW w:w="1559" w:type="dxa"/>
            <w:tcBorders>
              <w:righ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Сравнительный анализ родительского прогноза и результатов адаптации ребенка.</w:t>
            </w:r>
          </w:p>
        </w:tc>
      </w:tr>
      <w:tr w:rsidR="00F943B2" w:rsidRPr="00277D11" w:rsidTr="00CC68C9">
        <w:tc>
          <w:tcPr>
            <w:tcW w:w="993" w:type="dxa"/>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2.</w:t>
            </w:r>
          </w:p>
        </w:tc>
        <w:tc>
          <w:tcPr>
            <w:tcW w:w="3260" w:type="dxa"/>
            <w:tcBorders>
              <w:right w:val="single" w:sz="4" w:space="0" w:color="auto"/>
            </w:tcBorders>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 xml:space="preserve"> «Психологические особенности детей 3-4 лет. Кризис 3-х лет».</w:t>
            </w:r>
          </w:p>
        </w:tc>
        <w:tc>
          <w:tcPr>
            <w:tcW w:w="3402" w:type="dxa"/>
            <w:tcBorders>
              <w:lef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t>Родительское собрание в младшей группе. Индивидуальные и групповые консультации.</w:t>
            </w:r>
          </w:p>
        </w:tc>
        <w:tc>
          <w:tcPr>
            <w:tcW w:w="1276" w:type="dxa"/>
          </w:tcPr>
          <w:p w:rsidR="00F943B2" w:rsidRPr="00277D11" w:rsidRDefault="00E97BB1" w:rsidP="00C34539">
            <w:pPr>
              <w:keepNext/>
              <w:spacing w:after="0"/>
              <w:ind w:right="-31"/>
              <w:rPr>
                <w:rFonts w:ascii="Times New Roman" w:hAnsi="Times New Roman" w:cs="Times New Roman"/>
                <w:b/>
                <w:sz w:val="24"/>
                <w:szCs w:val="24"/>
              </w:rPr>
            </w:pPr>
            <w:r>
              <w:rPr>
                <w:rFonts w:ascii="Times New Roman" w:hAnsi="Times New Roman" w:cs="Times New Roman"/>
                <w:sz w:val="24"/>
                <w:szCs w:val="24"/>
              </w:rPr>
              <w:t>Сентябрь</w:t>
            </w:r>
          </w:p>
        </w:tc>
        <w:tc>
          <w:tcPr>
            <w:tcW w:w="1559" w:type="dxa"/>
            <w:tcBorders>
              <w:righ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t>Показать родителям значимость проблемы адаптации,  включение ребенка в новую социальную среду. Возможности её решения.</w:t>
            </w:r>
          </w:p>
        </w:tc>
      </w:tr>
      <w:tr w:rsidR="00F943B2" w:rsidRPr="00277D11" w:rsidTr="00CC68C9">
        <w:tc>
          <w:tcPr>
            <w:tcW w:w="993" w:type="dxa"/>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3.</w:t>
            </w:r>
          </w:p>
        </w:tc>
        <w:tc>
          <w:tcPr>
            <w:tcW w:w="3260" w:type="dxa"/>
            <w:tcBorders>
              <w:righ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Style w:val="c2"/>
                <w:rFonts w:ascii="Times New Roman" w:hAnsi="Times New Roman"/>
                <w:color w:val="000000"/>
                <w:sz w:val="24"/>
                <w:szCs w:val="24"/>
              </w:rPr>
              <w:t>Ознакомительная беседа с родителями вновь поступивших детей.</w:t>
            </w:r>
          </w:p>
        </w:tc>
        <w:tc>
          <w:tcPr>
            <w:tcW w:w="3402" w:type="dxa"/>
            <w:tcBorders>
              <w:lef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t>Индивидуальные и групповые консультации.</w:t>
            </w:r>
          </w:p>
        </w:tc>
        <w:tc>
          <w:tcPr>
            <w:tcW w:w="1276" w:type="dxa"/>
          </w:tcPr>
          <w:p w:rsidR="00F943B2" w:rsidRDefault="00E97BB1" w:rsidP="00C34539">
            <w:pPr>
              <w:keepNext/>
              <w:spacing w:after="0"/>
              <w:ind w:right="-31"/>
              <w:rPr>
                <w:rFonts w:ascii="Times New Roman" w:hAnsi="Times New Roman" w:cs="Times New Roman"/>
                <w:sz w:val="24"/>
                <w:szCs w:val="24"/>
              </w:rPr>
            </w:pPr>
            <w:r>
              <w:rPr>
                <w:rFonts w:ascii="Times New Roman" w:hAnsi="Times New Roman" w:cs="Times New Roman"/>
                <w:sz w:val="24"/>
                <w:szCs w:val="24"/>
              </w:rPr>
              <w:t>Сентябрь</w:t>
            </w:r>
          </w:p>
          <w:p w:rsidR="00E97BB1" w:rsidRDefault="00E97BB1" w:rsidP="00C34539">
            <w:pPr>
              <w:keepNext/>
              <w:spacing w:after="0"/>
              <w:ind w:right="-31"/>
              <w:rPr>
                <w:rFonts w:ascii="Times New Roman" w:hAnsi="Times New Roman" w:cs="Times New Roman"/>
                <w:sz w:val="24"/>
                <w:szCs w:val="24"/>
              </w:rPr>
            </w:pPr>
            <w:r>
              <w:rPr>
                <w:rFonts w:ascii="Times New Roman" w:hAnsi="Times New Roman" w:cs="Times New Roman"/>
                <w:sz w:val="24"/>
                <w:szCs w:val="24"/>
              </w:rPr>
              <w:t>Октябрь</w:t>
            </w:r>
          </w:p>
          <w:p w:rsidR="00E97BB1" w:rsidRPr="00277D11" w:rsidRDefault="00E97BB1" w:rsidP="00C34539">
            <w:pPr>
              <w:keepNext/>
              <w:spacing w:after="0"/>
              <w:ind w:right="-31"/>
              <w:rPr>
                <w:rFonts w:ascii="Times New Roman" w:hAnsi="Times New Roman" w:cs="Times New Roman"/>
                <w:sz w:val="24"/>
                <w:szCs w:val="24"/>
              </w:rPr>
            </w:pPr>
            <w:r>
              <w:rPr>
                <w:rFonts w:ascii="Times New Roman" w:hAnsi="Times New Roman" w:cs="Times New Roman"/>
                <w:sz w:val="24"/>
                <w:szCs w:val="24"/>
              </w:rPr>
              <w:t>Ноябрь</w:t>
            </w:r>
          </w:p>
        </w:tc>
        <w:tc>
          <w:tcPr>
            <w:tcW w:w="1559" w:type="dxa"/>
            <w:tcBorders>
              <w:righ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t>Повышение психологической компетентности родителей.</w:t>
            </w:r>
          </w:p>
        </w:tc>
      </w:tr>
      <w:tr w:rsidR="00F943B2" w:rsidRPr="00277D11" w:rsidTr="00CC68C9">
        <w:tc>
          <w:tcPr>
            <w:tcW w:w="993" w:type="dxa"/>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4.</w:t>
            </w:r>
          </w:p>
        </w:tc>
        <w:tc>
          <w:tcPr>
            <w:tcW w:w="3260" w:type="dxa"/>
            <w:tcBorders>
              <w:right w:val="single" w:sz="4" w:space="0" w:color="auto"/>
            </w:tcBorders>
          </w:tcPr>
          <w:p w:rsidR="00F943B2" w:rsidRPr="00277D11" w:rsidRDefault="004E316A" w:rsidP="00C34539">
            <w:pPr>
              <w:keepNext/>
              <w:spacing w:after="0"/>
              <w:ind w:right="-31"/>
              <w:rPr>
                <w:rStyle w:val="c2"/>
                <w:rFonts w:ascii="Times New Roman" w:hAnsi="Times New Roman"/>
                <w:color w:val="000000"/>
                <w:sz w:val="24"/>
                <w:szCs w:val="24"/>
              </w:rPr>
            </w:pPr>
            <w:r>
              <w:rPr>
                <w:rStyle w:val="c2"/>
                <w:rFonts w:ascii="Times New Roman" w:hAnsi="Times New Roman"/>
                <w:color w:val="000000"/>
                <w:sz w:val="24"/>
                <w:szCs w:val="24"/>
              </w:rPr>
              <w:t xml:space="preserve">«Расстройство аутичного </w:t>
            </w:r>
            <w:r>
              <w:rPr>
                <w:rStyle w:val="c2"/>
                <w:rFonts w:ascii="Times New Roman" w:hAnsi="Times New Roman"/>
                <w:color w:val="000000"/>
                <w:sz w:val="24"/>
                <w:szCs w:val="24"/>
              </w:rPr>
              <w:lastRenderedPageBreak/>
              <w:t>спектра и другие ментальные нарушения»</w:t>
            </w:r>
          </w:p>
        </w:tc>
        <w:tc>
          <w:tcPr>
            <w:tcW w:w="3402" w:type="dxa"/>
            <w:tcBorders>
              <w:left w:val="single" w:sz="4" w:space="0" w:color="auto"/>
            </w:tcBorders>
          </w:tcPr>
          <w:p w:rsidR="00F943B2" w:rsidRPr="00277D11" w:rsidRDefault="003C2D3F" w:rsidP="00C34539">
            <w:pPr>
              <w:keepNext/>
              <w:spacing w:after="0"/>
              <w:ind w:right="-31"/>
              <w:rPr>
                <w:rFonts w:ascii="Times New Roman" w:hAnsi="Times New Roman" w:cs="Times New Roman"/>
                <w:sz w:val="24"/>
                <w:szCs w:val="24"/>
              </w:rPr>
            </w:pPr>
            <w:r>
              <w:rPr>
                <w:rFonts w:ascii="Times New Roman" w:hAnsi="Times New Roman" w:cs="Times New Roman"/>
                <w:sz w:val="24"/>
                <w:szCs w:val="24"/>
              </w:rPr>
              <w:lastRenderedPageBreak/>
              <w:t>Буклеты в группу</w:t>
            </w:r>
          </w:p>
        </w:tc>
        <w:tc>
          <w:tcPr>
            <w:tcW w:w="1276" w:type="dxa"/>
          </w:tcPr>
          <w:p w:rsidR="00F943B2" w:rsidRPr="00277D11" w:rsidRDefault="00E97BB1" w:rsidP="00C34539">
            <w:pPr>
              <w:keepNext/>
              <w:spacing w:after="0"/>
              <w:ind w:right="-31"/>
              <w:rPr>
                <w:rFonts w:ascii="Times New Roman" w:hAnsi="Times New Roman" w:cs="Times New Roman"/>
                <w:sz w:val="24"/>
                <w:szCs w:val="24"/>
              </w:rPr>
            </w:pPr>
            <w:r>
              <w:rPr>
                <w:rFonts w:ascii="Times New Roman" w:hAnsi="Times New Roman" w:cs="Times New Roman"/>
                <w:sz w:val="24"/>
                <w:szCs w:val="24"/>
              </w:rPr>
              <w:t>Ноябрь</w:t>
            </w:r>
          </w:p>
        </w:tc>
        <w:tc>
          <w:tcPr>
            <w:tcW w:w="1559" w:type="dxa"/>
            <w:tcBorders>
              <w:right w:val="single" w:sz="4" w:space="0" w:color="auto"/>
            </w:tcBorders>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Педагог-</w:t>
            </w:r>
            <w:r w:rsidRPr="00277D11">
              <w:rPr>
                <w:rFonts w:ascii="Times New Roman" w:hAnsi="Times New Roman" w:cs="Times New Roman"/>
                <w:sz w:val="24"/>
                <w:szCs w:val="24"/>
              </w:rPr>
              <w:lastRenderedPageBreak/>
              <w:t>психолог</w:t>
            </w:r>
          </w:p>
        </w:tc>
        <w:tc>
          <w:tcPr>
            <w:tcW w:w="4678" w:type="dxa"/>
            <w:tcBorders>
              <w:right w:val="single" w:sz="4" w:space="0" w:color="auto"/>
            </w:tcBorders>
          </w:tcPr>
          <w:p w:rsidR="00F943B2" w:rsidRPr="00277D11" w:rsidRDefault="003C2D3F" w:rsidP="00C34539">
            <w:pPr>
              <w:keepNext/>
              <w:spacing w:after="0"/>
              <w:ind w:right="-31"/>
              <w:rPr>
                <w:rFonts w:ascii="Times New Roman" w:hAnsi="Times New Roman" w:cs="Times New Roman"/>
                <w:sz w:val="24"/>
                <w:szCs w:val="24"/>
              </w:rPr>
            </w:pPr>
            <w:r w:rsidRPr="003C2D3F">
              <w:rPr>
                <w:rFonts w:ascii="Times New Roman" w:hAnsi="Times New Roman" w:cs="Times New Roman"/>
                <w:sz w:val="24"/>
                <w:szCs w:val="24"/>
              </w:rPr>
              <w:lastRenderedPageBreak/>
              <w:t xml:space="preserve">Повышение психологической </w:t>
            </w:r>
            <w:r w:rsidRPr="003C2D3F">
              <w:rPr>
                <w:rFonts w:ascii="Times New Roman" w:hAnsi="Times New Roman" w:cs="Times New Roman"/>
                <w:sz w:val="24"/>
                <w:szCs w:val="24"/>
              </w:rPr>
              <w:lastRenderedPageBreak/>
              <w:t>компетентности родителей.</w:t>
            </w:r>
          </w:p>
        </w:tc>
      </w:tr>
      <w:tr w:rsidR="00F943B2" w:rsidRPr="00277D11" w:rsidTr="00CC68C9">
        <w:tc>
          <w:tcPr>
            <w:tcW w:w="993" w:type="dxa"/>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lastRenderedPageBreak/>
              <w:t>5.</w:t>
            </w:r>
          </w:p>
        </w:tc>
        <w:tc>
          <w:tcPr>
            <w:tcW w:w="3260" w:type="dxa"/>
            <w:tcBorders>
              <w:right w:val="single" w:sz="4" w:space="0" w:color="auto"/>
            </w:tcBorders>
          </w:tcPr>
          <w:p w:rsidR="00F943B2" w:rsidRPr="00277D11" w:rsidRDefault="003C2D3F" w:rsidP="00C34539">
            <w:pPr>
              <w:keepNext/>
              <w:spacing w:after="0"/>
              <w:ind w:right="-31"/>
              <w:rPr>
                <w:rStyle w:val="c2"/>
                <w:rFonts w:ascii="Times New Roman" w:hAnsi="Times New Roman"/>
                <w:color w:val="000000"/>
                <w:sz w:val="24"/>
                <w:szCs w:val="24"/>
              </w:rPr>
            </w:pPr>
            <w:r>
              <w:rPr>
                <w:rStyle w:val="c2"/>
                <w:rFonts w:ascii="Times New Roman" w:hAnsi="Times New Roman"/>
                <w:color w:val="000000"/>
                <w:sz w:val="24"/>
                <w:szCs w:val="24"/>
              </w:rPr>
              <w:t>«Как развивать внимание у детей?»</w:t>
            </w:r>
          </w:p>
        </w:tc>
        <w:tc>
          <w:tcPr>
            <w:tcW w:w="3402" w:type="dxa"/>
            <w:tcBorders>
              <w:left w:val="single" w:sz="4" w:space="0" w:color="auto"/>
            </w:tcBorders>
          </w:tcPr>
          <w:p w:rsidR="00F943B2" w:rsidRPr="00277D11" w:rsidRDefault="003C2D3F" w:rsidP="00C34539">
            <w:pPr>
              <w:keepNext/>
              <w:spacing w:after="0"/>
              <w:ind w:right="-31"/>
              <w:rPr>
                <w:rFonts w:ascii="Times New Roman" w:hAnsi="Times New Roman" w:cs="Times New Roman"/>
                <w:sz w:val="24"/>
                <w:szCs w:val="24"/>
              </w:rPr>
            </w:pPr>
            <w:r>
              <w:rPr>
                <w:rFonts w:ascii="Times New Roman" w:hAnsi="Times New Roman" w:cs="Times New Roman"/>
                <w:color w:val="000000"/>
                <w:sz w:val="24"/>
                <w:szCs w:val="24"/>
              </w:rPr>
              <w:t>Практические рекомендации</w:t>
            </w:r>
          </w:p>
        </w:tc>
        <w:tc>
          <w:tcPr>
            <w:tcW w:w="1276" w:type="dxa"/>
          </w:tcPr>
          <w:p w:rsidR="00F943B2" w:rsidRPr="00277D11" w:rsidRDefault="003C2D3F" w:rsidP="00C34539">
            <w:pPr>
              <w:keepNext/>
              <w:spacing w:after="0"/>
              <w:ind w:right="-31"/>
              <w:rPr>
                <w:rFonts w:ascii="Times New Roman" w:hAnsi="Times New Roman" w:cs="Times New Roman"/>
                <w:sz w:val="24"/>
                <w:szCs w:val="24"/>
              </w:rPr>
            </w:pPr>
            <w:r>
              <w:rPr>
                <w:rFonts w:ascii="Times New Roman" w:hAnsi="Times New Roman" w:cs="Times New Roman"/>
                <w:sz w:val="24"/>
                <w:szCs w:val="24"/>
              </w:rPr>
              <w:t>Декабрь</w:t>
            </w:r>
          </w:p>
        </w:tc>
        <w:tc>
          <w:tcPr>
            <w:tcW w:w="1559" w:type="dxa"/>
            <w:tcBorders>
              <w:righ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F943B2" w:rsidRPr="00277D11" w:rsidRDefault="003C2D3F" w:rsidP="00C34539">
            <w:pPr>
              <w:keepNext/>
              <w:spacing w:after="0"/>
              <w:ind w:right="-31"/>
              <w:rPr>
                <w:rFonts w:ascii="Times New Roman" w:hAnsi="Times New Roman" w:cs="Times New Roman"/>
                <w:b/>
                <w:sz w:val="24"/>
                <w:szCs w:val="24"/>
              </w:rPr>
            </w:pPr>
            <w:r>
              <w:rPr>
                <w:rFonts w:ascii="Times New Roman" w:hAnsi="Times New Roman" w:cs="Times New Roman"/>
                <w:sz w:val="24"/>
                <w:szCs w:val="24"/>
              </w:rPr>
              <w:t>Предложить практические рекомендации (игры, упражнения) на развитие внимания детей</w:t>
            </w:r>
          </w:p>
        </w:tc>
      </w:tr>
      <w:tr w:rsidR="00F943B2" w:rsidRPr="00277D11" w:rsidTr="00CC68C9">
        <w:tc>
          <w:tcPr>
            <w:tcW w:w="993" w:type="dxa"/>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6.</w:t>
            </w:r>
          </w:p>
        </w:tc>
        <w:tc>
          <w:tcPr>
            <w:tcW w:w="3260" w:type="dxa"/>
            <w:tcBorders>
              <w:right w:val="single" w:sz="4" w:space="0" w:color="auto"/>
            </w:tcBorders>
          </w:tcPr>
          <w:p w:rsidR="00F943B2" w:rsidRPr="00277D11" w:rsidRDefault="003C2D3F" w:rsidP="00C34539">
            <w:pPr>
              <w:keepNext/>
              <w:spacing w:after="0"/>
              <w:ind w:right="-31"/>
              <w:rPr>
                <w:rFonts w:ascii="Times New Roman" w:hAnsi="Times New Roman" w:cs="Times New Roman"/>
                <w:color w:val="000000"/>
                <w:sz w:val="24"/>
                <w:szCs w:val="24"/>
              </w:rPr>
            </w:pPr>
            <w:r w:rsidRPr="00277D11">
              <w:rPr>
                <w:rFonts w:ascii="Times New Roman" w:hAnsi="Times New Roman"/>
                <w:sz w:val="24"/>
                <w:szCs w:val="24"/>
              </w:rPr>
              <w:t>«Десять заповедей для мамы и папы будущего первоклассника».</w:t>
            </w:r>
          </w:p>
        </w:tc>
        <w:tc>
          <w:tcPr>
            <w:tcW w:w="3402" w:type="dxa"/>
            <w:tcBorders>
              <w:left w:val="single" w:sz="4" w:space="0" w:color="auto"/>
            </w:tcBorders>
          </w:tcPr>
          <w:p w:rsidR="00F943B2" w:rsidRPr="00277D11" w:rsidRDefault="003C2D3F" w:rsidP="00C34539">
            <w:pPr>
              <w:keepNext/>
              <w:spacing w:after="0"/>
              <w:ind w:right="-31"/>
              <w:rPr>
                <w:rFonts w:ascii="Times New Roman" w:hAnsi="Times New Roman" w:cs="Times New Roman"/>
                <w:color w:val="000000"/>
                <w:sz w:val="24"/>
                <w:szCs w:val="24"/>
              </w:rPr>
            </w:pPr>
            <w:r w:rsidRPr="00277D11">
              <w:rPr>
                <w:rFonts w:ascii="Times New Roman" w:hAnsi="Times New Roman" w:cs="Times New Roman"/>
                <w:sz w:val="24"/>
                <w:szCs w:val="24"/>
              </w:rPr>
              <w:t>Родительское собрание в подготовит. группах (результаты диагностики) Анкетирование родителей  «Ваш ребенок скоро станет школьником».</w:t>
            </w:r>
          </w:p>
        </w:tc>
        <w:tc>
          <w:tcPr>
            <w:tcW w:w="1276" w:type="dxa"/>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Январь</w:t>
            </w:r>
          </w:p>
        </w:tc>
        <w:tc>
          <w:tcPr>
            <w:tcW w:w="1559" w:type="dxa"/>
            <w:tcBorders>
              <w:righ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F943B2" w:rsidRPr="00277D11" w:rsidRDefault="003C2D3F"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t>Познакомить родителей с основными критериями психологической и интеллектуальной готовности к школе. Дать практические рекомендации родителям по адаптации ребенка к школе.</w:t>
            </w:r>
          </w:p>
        </w:tc>
      </w:tr>
      <w:tr w:rsidR="00F943B2" w:rsidRPr="00277D11" w:rsidTr="00CC68C9">
        <w:tc>
          <w:tcPr>
            <w:tcW w:w="993" w:type="dxa"/>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7.</w:t>
            </w:r>
          </w:p>
        </w:tc>
        <w:tc>
          <w:tcPr>
            <w:tcW w:w="3260" w:type="dxa"/>
            <w:tcBorders>
              <w:right w:val="single" w:sz="4" w:space="0" w:color="auto"/>
            </w:tcBorders>
          </w:tcPr>
          <w:p w:rsidR="00F943B2" w:rsidRPr="00277D11" w:rsidRDefault="00F943B2" w:rsidP="00C34539">
            <w:pPr>
              <w:keepNext/>
              <w:spacing w:after="0"/>
              <w:ind w:right="-31"/>
              <w:rPr>
                <w:rFonts w:ascii="Times New Roman" w:hAnsi="Times New Roman" w:cs="Times New Roman"/>
                <w:sz w:val="24"/>
                <w:szCs w:val="24"/>
              </w:rPr>
            </w:pPr>
            <w:r w:rsidRPr="00277D11">
              <w:rPr>
                <w:rStyle w:val="c2"/>
                <w:rFonts w:ascii="Times New Roman" w:hAnsi="Times New Roman"/>
                <w:color w:val="000000"/>
                <w:sz w:val="24"/>
                <w:szCs w:val="24"/>
              </w:rPr>
              <w:t xml:space="preserve">Знакомство родителей с итогами диагностики мотивационной готовности детей к школе. </w:t>
            </w:r>
          </w:p>
        </w:tc>
        <w:tc>
          <w:tcPr>
            <w:tcW w:w="3402" w:type="dxa"/>
            <w:tcBorders>
              <w:lef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t>Индивидуальные и групповые консультации.</w:t>
            </w:r>
          </w:p>
        </w:tc>
        <w:tc>
          <w:tcPr>
            <w:tcW w:w="1276" w:type="dxa"/>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Февраль</w:t>
            </w:r>
          </w:p>
        </w:tc>
        <w:tc>
          <w:tcPr>
            <w:tcW w:w="1559" w:type="dxa"/>
            <w:tcBorders>
              <w:righ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t>Повышение психологической компетентности родителей.</w:t>
            </w:r>
          </w:p>
        </w:tc>
      </w:tr>
      <w:tr w:rsidR="00F943B2" w:rsidRPr="00277D11" w:rsidTr="00CC68C9">
        <w:tc>
          <w:tcPr>
            <w:tcW w:w="993" w:type="dxa"/>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8.</w:t>
            </w:r>
          </w:p>
        </w:tc>
        <w:tc>
          <w:tcPr>
            <w:tcW w:w="3260" w:type="dxa"/>
            <w:tcBorders>
              <w:right w:val="single" w:sz="4" w:space="0" w:color="auto"/>
            </w:tcBorders>
          </w:tcPr>
          <w:p w:rsidR="00F943B2" w:rsidRPr="00277D11" w:rsidRDefault="003C2D3F" w:rsidP="00C34539">
            <w:pPr>
              <w:pStyle w:val="33"/>
              <w:keepNext/>
              <w:spacing w:after="0" w:line="276" w:lineRule="auto"/>
              <w:ind w:left="0" w:right="-31" w:firstLine="567"/>
              <w:rPr>
                <w:rFonts w:ascii="Times New Roman" w:hAnsi="Times New Roman"/>
                <w:sz w:val="24"/>
                <w:szCs w:val="24"/>
              </w:rPr>
            </w:pPr>
            <w:r w:rsidRPr="00277D11">
              <w:rPr>
                <w:rFonts w:ascii="Times New Roman" w:hAnsi="Times New Roman"/>
                <w:sz w:val="24"/>
                <w:szCs w:val="24"/>
              </w:rPr>
              <w:t>«Адаптация первоклассников к  школе».</w:t>
            </w:r>
          </w:p>
        </w:tc>
        <w:tc>
          <w:tcPr>
            <w:tcW w:w="3402" w:type="dxa"/>
            <w:tcBorders>
              <w:left w:val="single" w:sz="4" w:space="0" w:color="auto"/>
            </w:tcBorders>
          </w:tcPr>
          <w:p w:rsidR="00F943B2" w:rsidRPr="00277D11" w:rsidRDefault="003C2D3F"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Индивидуальные консультации. Буклет.</w:t>
            </w:r>
          </w:p>
        </w:tc>
        <w:tc>
          <w:tcPr>
            <w:tcW w:w="1276" w:type="dxa"/>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t>Март</w:t>
            </w:r>
          </w:p>
        </w:tc>
        <w:tc>
          <w:tcPr>
            <w:tcW w:w="1559" w:type="dxa"/>
            <w:tcBorders>
              <w:right w:val="single" w:sz="4" w:space="0" w:color="auto"/>
            </w:tcBorders>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F943B2" w:rsidRPr="00277D11" w:rsidRDefault="003C2D3F"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Рекомендации родителям по адаптации ребенка к школе.</w:t>
            </w:r>
          </w:p>
        </w:tc>
      </w:tr>
      <w:tr w:rsidR="00F943B2" w:rsidRPr="00277D11" w:rsidTr="00CC68C9">
        <w:tc>
          <w:tcPr>
            <w:tcW w:w="993" w:type="dxa"/>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9.</w:t>
            </w:r>
          </w:p>
        </w:tc>
        <w:tc>
          <w:tcPr>
            <w:tcW w:w="3260" w:type="dxa"/>
            <w:tcBorders>
              <w:right w:val="single" w:sz="4" w:space="0" w:color="auto"/>
            </w:tcBorders>
          </w:tcPr>
          <w:p w:rsidR="00F943B2" w:rsidRPr="00277D11" w:rsidRDefault="003C2D3F" w:rsidP="00C34539">
            <w:pPr>
              <w:keepNext/>
              <w:tabs>
                <w:tab w:val="num" w:pos="1515"/>
              </w:tabs>
              <w:spacing w:after="0"/>
              <w:ind w:right="-31"/>
              <w:rPr>
                <w:rFonts w:ascii="Times New Roman" w:hAnsi="Times New Roman" w:cs="Times New Roman"/>
                <w:sz w:val="24"/>
                <w:szCs w:val="24"/>
              </w:rPr>
            </w:pPr>
            <w:r w:rsidRPr="00277D11">
              <w:rPr>
                <w:rStyle w:val="c2"/>
                <w:rFonts w:ascii="Times New Roman" w:hAnsi="Times New Roman"/>
                <w:color w:val="000000"/>
                <w:sz w:val="24"/>
                <w:szCs w:val="24"/>
              </w:rPr>
              <w:t>«Психологические условия адаптации ребенка к школе».</w:t>
            </w:r>
          </w:p>
        </w:tc>
        <w:tc>
          <w:tcPr>
            <w:tcW w:w="3402" w:type="dxa"/>
            <w:tcBorders>
              <w:left w:val="single" w:sz="4" w:space="0" w:color="auto"/>
            </w:tcBorders>
          </w:tcPr>
          <w:p w:rsidR="00F943B2" w:rsidRPr="00277D11" w:rsidRDefault="003C2D3F" w:rsidP="00C34539">
            <w:pPr>
              <w:keepNext/>
              <w:spacing w:after="0"/>
              <w:ind w:right="-31"/>
              <w:rPr>
                <w:rFonts w:ascii="Times New Roman" w:hAnsi="Times New Roman" w:cs="Times New Roman"/>
                <w:sz w:val="24"/>
                <w:szCs w:val="24"/>
              </w:rPr>
            </w:pPr>
            <w:r w:rsidRPr="00277D11">
              <w:rPr>
                <w:rStyle w:val="c2"/>
                <w:rFonts w:ascii="Times New Roman" w:hAnsi="Times New Roman"/>
                <w:color w:val="000000"/>
                <w:sz w:val="24"/>
                <w:szCs w:val="24"/>
              </w:rPr>
              <w:t>Выступление на родительских собраниях в подготов. груп</w:t>
            </w:r>
            <w:r>
              <w:rPr>
                <w:rStyle w:val="c2"/>
                <w:rFonts w:ascii="Times New Roman" w:hAnsi="Times New Roman"/>
                <w:color w:val="000000"/>
                <w:sz w:val="24"/>
                <w:szCs w:val="24"/>
              </w:rPr>
              <w:t>пе</w:t>
            </w:r>
            <w:r w:rsidRPr="00277D11">
              <w:rPr>
                <w:rStyle w:val="c2"/>
                <w:rFonts w:ascii="Times New Roman" w:hAnsi="Times New Roman"/>
                <w:color w:val="000000"/>
                <w:sz w:val="24"/>
                <w:szCs w:val="24"/>
              </w:rPr>
              <w:t>.</w:t>
            </w:r>
          </w:p>
        </w:tc>
        <w:tc>
          <w:tcPr>
            <w:tcW w:w="1276" w:type="dxa"/>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Апрель</w:t>
            </w:r>
          </w:p>
        </w:tc>
        <w:tc>
          <w:tcPr>
            <w:tcW w:w="1559" w:type="dxa"/>
            <w:tcBorders>
              <w:right w:val="single" w:sz="4" w:space="0" w:color="auto"/>
            </w:tcBorders>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F943B2" w:rsidRPr="00277D11" w:rsidRDefault="003C2D3F"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Повышение психологической компетентности родителей.</w:t>
            </w:r>
          </w:p>
        </w:tc>
      </w:tr>
      <w:tr w:rsidR="00F943B2" w:rsidRPr="00277D11" w:rsidTr="00CC68C9">
        <w:tc>
          <w:tcPr>
            <w:tcW w:w="993" w:type="dxa"/>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10.</w:t>
            </w:r>
          </w:p>
        </w:tc>
        <w:tc>
          <w:tcPr>
            <w:tcW w:w="3260" w:type="dxa"/>
            <w:tcBorders>
              <w:right w:val="single" w:sz="4" w:space="0" w:color="auto"/>
            </w:tcBorders>
          </w:tcPr>
          <w:p w:rsidR="00F943B2" w:rsidRPr="003C2D3F" w:rsidRDefault="003C2D3F" w:rsidP="00C34539">
            <w:pPr>
              <w:keepNext/>
              <w:tabs>
                <w:tab w:val="num" w:pos="1515"/>
              </w:tabs>
              <w:spacing w:after="0"/>
              <w:ind w:right="-31"/>
              <w:rPr>
                <w:rFonts w:ascii="Times New Roman" w:hAnsi="Times New Roman" w:cs="Times New Roman"/>
                <w:sz w:val="24"/>
                <w:szCs w:val="24"/>
              </w:rPr>
            </w:pPr>
            <w:r w:rsidRPr="003C2D3F">
              <w:rPr>
                <w:rFonts w:ascii="Times New Roman" w:hAnsi="Times New Roman" w:cs="Times New Roman"/>
                <w:sz w:val="24"/>
                <w:szCs w:val="24"/>
              </w:rPr>
              <w:t>Анкетирование «Удовлетворённость работой ДОУ».</w:t>
            </w:r>
          </w:p>
        </w:tc>
        <w:tc>
          <w:tcPr>
            <w:tcW w:w="3402" w:type="dxa"/>
            <w:tcBorders>
              <w:left w:val="single" w:sz="4" w:space="0" w:color="auto"/>
            </w:tcBorders>
          </w:tcPr>
          <w:p w:rsidR="00F943B2" w:rsidRPr="00277D11" w:rsidRDefault="003C2D3F"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Анкетирование и обработка данных.</w:t>
            </w:r>
          </w:p>
        </w:tc>
        <w:tc>
          <w:tcPr>
            <w:tcW w:w="1276" w:type="dxa"/>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Май</w:t>
            </w:r>
          </w:p>
        </w:tc>
        <w:tc>
          <w:tcPr>
            <w:tcW w:w="1559" w:type="dxa"/>
            <w:tcBorders>
              <w:right w:val="single" w:sz="4" w:space="0" w:color="auto"/>
            </w:tcBorders>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F943B2" w:rsidRPr="00277D11" w:rsidRDefault="003C2D3F"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Анализ мнения р</w:t>
            </w:r>
            <w:r>
              <w:rPr>
                <w:rFonts w:ascii="Times New Roman" w:hAnsi="Times New Roman" w:cs="Times New Roman"/>
                <w:sz w:val="24"/>
                <w:szCs w:val="24"/>
              </w:rPr>
              <w:t>одителей о степени удовлетворен</w:t>
            </w:r>
            <w:r w:rsidRPr="00277D11">
              <w:rPr>
                <w:rFonts w:ascii="Times New Roman" w:hAnsi="Times New Roman" w:cs="Times New Roman"/>
                <w:sz w:val="24"/>
                <w:szCs w:val="24"/>
              </w:rPr>
              <w:t>ности услугами, предоставляемыми д/с.</w:t>
            </w:r>
          </w:p>
        </w:tc>
      </w:tr>
      <w:tr w:rsidR="00F943B2" w:rsidRPr="00277D11" w:rsidTr="00CC68C9">
        <w:tc>
          <w:tcPr>
            <w:tcW w:w="993" w:type="dxa"/>
          </w:tcPr>
          <w:p w:rsidR="00F943B2" w:rsidRPr="00277D11" w:rsidRDefault="003C2D3F" w:rsidP="00C34539">
            <w:pPr>
              <w:keepNext/>
              <w:spacing w:after="0"/>
              <w:ind w:right="-31"/>
              <w:rPr>
                <w:rFonts w:ascii="Times New Roman" w:hAnsi="Times New Roman" w:cs="Times New Roman"/>
                <w:sz w:val="24"/>
                <w:szCs w:val="24"/>
              </w:rPr>
            </w:pPr>
            <w:r>
              <w:rPr>
                <w:rFonts w:ascii="Times New Roman" w:hAnsi="Times New Roman" w:cs="Times New Roman"/>
                <w:sz w:val="24"/>
                <w:szCs w:val="24"/>
              </w:rPr>
              <w:t>11</w:t>
            </w:r>
            <w:r w:rsidR="00F943B2" w:rsidRPr="00277D11">
              <w:rPr>
                <w:rFonts w:ascii="Times New Roman" w:hAnsi="Times New Roman" w:cs="Times New Roman"/>
                <w:sz w:val="24"/>
                <w:szCs w:val="24"/>
              </w:rPr>
              <w:t>.</w:t>
            </w:r>
          </w:p>
        </w:tc>
        <w:tc>
          <w:tcPr>
            <w:tcW w:w="3260" w:type="dxa"/>
            <w:tcBorders>
              <w:right w:val="single" w:sz="4" w:space="0" w:color="auto"/>
            </w:tcBorders>
          </w:tcPr>
          <w:p w:rsidR="00F943B2" w:rsidRPr="00277D11" w:rsidRDefault="00F943B2" w:rsidP="00C34539">
            <w:pPr>
              <w:pStyle w:val="af3"/>
              <w:keepNext/>
              <w:suppressAutoHyphens w:val="0"/>
              <w:spacing w:before="0" w:after="0" w:line="276" w:lineRule="auto"/>
              <w:ind w:right="-31"/>
              <w:rPr>
                <w:rFonts w:cs="Times New Roman"/>
              </w:rPr>
            </w:pPr>
            <w:r w:rsidRPr="00277D11">
              <w:rPr>
                <w:rStyle w:val="c2"/>
                <w:color w:val="000000"/>
              </w:rPr>
              <w:t>Участие в оформлении родительского уголка в группах детского сада.</w:t>
            </w:r>
          </w:p>
        </w:tc>
        <w:tc>
          <w:tcPr>
            <w:tcW w:w="3402" w:type="dxa"/>
            <w:tcBorders>
              <w:left w:val="single" w:sz="4" w:space="0" w:color="auto"/>
            </w:tcBorders>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Оформление стенда и выпуск буклетов.</w:t>
            </w:r>
          </w:p>
        </w:tc>
        <w:tc>
          <w:tcPr>
            <w:tcW w:w="1276" w:type="dxa"/>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В течение года</w:t>
            </w:r>
          </w:p>
        </w:tc>
        <w:tc>
          <w:tcPr>
            <w:tcW w:w="1559" w:type="dxa"/>
            <w:tcBorders>
              <w:right w:val="single" w:sz="4" w:space="0" w:color="auto"/>
            </w:tcBorders>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Повышение психологической компетентности родителей.</w:t>
            </w:r>
          </w:p>
        </w:tc>
      </w:tr>
      <w:tr w:rsidR="00F943B2" w:rsidRPr="00277D11" w:rsidTr="00CC68C9">
        <w:tc>
          <w:tcPr>
            <w:tcW w:w="993" w:type="dxa"/>
          </w:tcPr>
          <w:p w:rsidR="00F943B2" w:rsidRPr="00277D11" w:rsidRDefault="003C2D3F" w:rsidP="00C34539">
            <w:pPr>
              <w:keepNext/>
              <w:spacing w:after="0"/>
              <w:ind w:right="-31"/>
              <w:rPr>
                <w:rFonts w:ascii="Times New Roman" w:hAnsi="Times New Roman" w:cs="Times New Roman"/>
                <w:sz w:val="24"/>
                <w:szCs w:val="24"/>
              </w:rPr>
            </w:pPr>
            <w:r>
              <w:rPr>
                <w:rFonts w:ascii="Times New Roman" w:hAnsi="Times New Roman" w:cs="Times New Roman"/>
                <w:sz w:val="24"/>
                <w:szCs w:val="24"/>
              </w:rPr>
              <w:t>12</w:t>
            </w:r>
            <w:r w:rsidR="00F943B2" w:rsidRPr="00277D11">
              <w:rPr>
                <w:rFonts w:ascii="Times New Roman" w:hAnsi="Times New Roman" w:cs="Times New Roman"/>
                <w:sz w:val="24"/>
                <w:szCs w:val="24"/>
              </w:rPr>
              <w:t>.</w:t>
            </w:r>
          </w:p>
        </w:tc>
        <w:tc>
          <w:tcPr>
            <w:tcW w:w="3260" w:type="dxa"/>
            <w:tcBorders>
              <w:right w:val="single" w:sz="4" w:space="0" w:color="auto"/>
            </w:tcBorders>
          </w:tcPr>
          <w:p w:rsidR="00F943B2" w:rsidRPr="00277D11" w:rsidRDefault="00F943B2" w:rsidP="00C34539">
            <w:pPr>
              <w:keepNext/>
              <w:spacing w:after="0"/>
              <w:ind w:right="-31"/>
              <w:rPr>
                <w:rFonts w:ascii="Times New Roman" w:hAnsi="Times New Roman" w:cs="Times New Roman"/>
                <w:sz w:val="24"/>
                <w:szCs w:val="24"/>
              </w:rPr>
            </w:pPr>
            <w:r w:rsidRPr="00277D11">
              <w:rPr>
                <w:rStyle w:val="c2"/>
                <w:rFonts w:ascii="Times New Roman" w:hAnsi="Times New Roman"/>
                <w:color w:val="000000"/>
                <w:sz w:val="24"/>
                <w:szCs w:val="24"/>
              </w:rPr>
              <w:t>Индивидуальные консультации с родителями по вопросам воспитания и обучения детей.</w:t>
            </w:r>
          </w:p>
        </w:tc>
        <w:tc>
          <w:tcPr>
            <w:tcW w:w="3402" w:type="dxa"/>
            <w:tcBorders>
              <w:left w:val="single" w:sz="4" w:space="0" w:color="auto"/>
            </w:tcBorders>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Индивидуальные и групповые консультации</w:t>
            </w:r>
          </w:p>
        </w:tc>
        <w:tc>
          <w:tcPr>
            <w:tcW w:w="1276" w:type="dxa"/>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В течение года</w:t>
            </w:r>
          </w:p>
        </w:tc>
        <w:tc>
          <w:tcPr>
            <w:tcW w:w="1559" w:type="dxa"/>
            <w:tcBorders>
              <w:right w:val="single" w:sz="4" w:space="0" w:color="auto"/>
            </w:tcBorders>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Повышение психологической компетентности родителей</w:t>
            </w:r>
          </w:p>
        </w:tc>
      </w:tr>
      <w:tr w:rsidR="00F943B2" w:rsidRPr="00277D11" w:rsidTr="0008203A">
        <w:tc>
          <w:tcPr>
            <w:tcW w:w="15168" w:type="dxa"/>
            <w:gridSpan w:val="6"/>
            <w:tcBorders>
              <w:right w:val="single" w:sz="4" w:space="0" w:color="auto"/>
            </w:tcBorders>
            <w:vAlign w:val="center"/>
          </w:tcPr>
          <w:p w:rsidR="00F943B2" w:rsidRPr="00277D11" w:rsidRDefault="00F943B2" w:rsidP="00C34539">
            <w:pPr>
              <w:keepNext/>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lastRenderedPageBreak/>
              <w:t>Взаимодействие с узкими специалистами</w:t>
            </w:r>
          </w:p>
        </w:tc>
      </w:tr>
      <w:tr w:rsidR="00F943B2" w:rsidRPr="00277D11" w:rsidTr="00CC68C9">
        <w:tc>
          <w:tcPr>
            <w:tcW w:w="993" w:type="dxa"/>
            <w:vAlign w:val="center"/>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1.</w:t>
            </w:r>
          </w:p>
        </w:tc>
        <w:tc>
          <w:tcPr>
            <w:tcW w:w="3260" w:type="dxa"/>
            <w:tcBorders>
              <w:right w:val="single" w:sz="4" w:space="0" w:color="auto"/>
            </w:tcBorders>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Совместные мероприятия с центром «Сфера».</w:t>
            </w:r>
          </w:p>
        </w:tc>
        <w:tc>
          <w:tcPr>
            <w:tcW w:w="3402" w:type="dxa"/>
            <w:tcBorders>
              <w:left w:val="single" w:sz="4" w:space="0" w:color="auto"/>
            </w:tcBorders>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 xml:space="preserve">Совещания </w:t>
            </w:r>
            <w:r w:rsidR="00CC68C9">
              <w:rPr>
                <w:rFonts w:ascii="Times New Roman" w:hAnsi="Times New Roman" w:cs="Times New Roman"/>
                <w:sz w:val="24"/>
                <w:szCs w:val="24"/>
              </w:rPr>
              <w:t>по работе с семьями, попав</w:t>
            </w:r>
            <w:r w:rsidRPr="00277D11">
              <w:rPr>
                <w:rFonts w:ascii="Times New Roman" w:hAnsi="Times New Roman" w:cs="Times New Roman"/>
                <w:sz w:val="24"/>
                <w:szCs w:val="24"/>
              </w:rPr>
              <w:t>шими в трудную жизненную ситуацию</w:t>
            </w:r>
          </w:p>
        </w:tc>
        <w:tc>
          <w:tcPr>
            <w:tcW w:w="1276" w:type="dxa"/>
          </w:tcPr>
          <w:p w:rsidR="00F943B2" w:rsidRPr="00277D11" w:rsidRDefault="00F943B2" w:rsidP="00C34539">
            <w:pPr>
              <w:keepNext/>
              <w:spacing w:after="0"/>
              <w:ind w:right="-31"/>
              <w:rPr>
                <w:rFonts w:ascii="Times New Roman" w:hAnsi="Times New Roman" w:cs="Times New Roman"/>
                <w:b/>
                <w:sz w:val="24"/>
                <w:szCs w:val="24"/>
              </w:rPr>
            </w:pPr>
            <w:r w:rsidRPr="00277D11">
              <w:rPr>
                <w:rFonts w:ascii="Times New Roman" w:hAnsi="Times New Roman" w:cs="Times New Roman"/>
                <w:sz w:val="24"/>
                <w:szCs w:val="24"/>
              </w:rPr>
              <w:t>В течение года</w:t>
            </w:r>
          </w:p>
        </w:tc>
        <w:tc>
          <w:tcPr>
            <w:tcW w:w="1559" w:type="dxa"/>
            <w:tcBorders>
              <w:right w:val="single" w:sz="4" w:space="0" w:color="auto"/>
            </w:tcBorders>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Педагог-психолог</w:t>
            </w:r>
          </w:p>
        </w:tc>
        <w:tc>
          <w:tcPr>
            <w:tcW w:w="4678" w:type="dxa"/>
            <w:tcBorders>
              <w:right w:val="single" w:sz="4" w:space="0" w:color="auto"/>
            </w:tcBorders>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Улучшение положения в данных семьях.</w:t>
            </w:r>
          </w:p>
        </w:tc>
      </w:tr>
      <w:tr w:rsidR="00F943B2" w:rsidRPr="00277D11" w:rsidTr="00CC68C9">
        <w:tc>
          <w:tcPr>
            <w:tcW w:w="993" w:type="dxa"/>
            <w:vAlign w:val="center"/>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2.</w:t>
            </w:r>
          </w:p>
        </w:tc>
        <w:tc>
          <w:tcPr>
            <w:tcW w:w="3260" w:type="dxa"/>
            <w:tcBorders>
              <w:right w:val="single" w:sz="4" w:space="0" w:color="auto"/>
            </w:tcBorders>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Комбинированное занятие педагога-психолога с логопедом и воспитателями.</w:t>
            </w:r>
          </w:p>
        </w:tc>
        <w:tc>
          <w:tcPr>
            <w:tcW w:w="3402" w:type="dxa"/>
            <w:tcBorders>
              <w:left w:val="single" w:sz="4" w:space="0" w:color="auto"/>
            </w:tcBorders>
          </w:tcPr>
          <w:p w:rsidR="00F943B2" w:rsidRPr="00277D11" w:rsidRDefault="00F943B2" w:rsidP="00C34539">
            <w:pPr>
              <w:keepNext/>
              <w:spacing w:after="0"/>
              <w:ind w:right="-31"/>
              <w:rPr>
                <w:rFonts w:ascii="Times New Roman" w:hAnsi="Times New Roman" w:cs="Times New Roman"/>
                <w:sz w:val="24"/>
                <w:szCs w:val="24"/>
              </w:rPr>
            </w:pPr>
            <w:r w:rsidRPr="00277D11">
              <w:rPr>
                <w:rStyle w:val="c2"/>
                <w:rFonts w:ascii="Times New Roman" w:hAnsi="Times New Roman"/>
                <w:color w:val="000000"/>
                <w:sz w:val="24"/>
                <w:szCs w:val="24"/>
              </w:rPr>
              <w:t>Групповое коррекционно -развивающие занятие.</w:t>
            </w:r>
          </w:p>
        </w:tc>
        <w:tc>
          <w:tcPr>
            <w:tcW w:w="1276" w:type="dxa"/>
          </w:tcPr>
          <w:p w:rsidR="00F943B2" w:rsidRPr="00277D11" w:rsidRDefault="00CC68C9" w:rsidP="00C34539">
            <w:pPr>
              <w:keepNext/>
              <w:spacing w:after="0"/>
              <w:ind w:right="-31"/>
              <w:rPr>
                <w:rFonts w:ascii="Times New Roman" w:hAnsi="Times New Roman" w:cs="Times New Roman"/>
                <w:sz w:val="24"/>
                <w:szCs w:val="24"/>
              </w:rPr>
            </w:pPr>
            <w:r>
              <w:rPr>
                <w:rFonts w:ascii="Times New Roman" w:hAnsi="Times New Roman" w:cs="Times New Roman"/>
                <w:sz w:val="24"/>
                <w:szCs w:val="24"/>
              </w:rPr>
              <w:t>Ноябрь</w:t>
            </w:r>
          </w:p>
        </w:tc>
        <w:tc>
          <w:tcPr>
            <w:tcW w:w="1559" w:type="dxa"/>
            <w:tcBorders>
              <w:right w:val="single" w:sz="4" w:space="0" w:color="auto"/>
            </w:tcBorders>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Педагог-психолог Логопед</w:t>
            </w:r>
          </w:p>
        </w:tc>
        <w:tc>
          <w:tcPr>
            <w:tcW w:w="4678" w:type="dxa"/>
            <w:tcBorders>
              <w:right w:val="single" w:sz="4" w:space="0" w:color="auto"/>
            </w:tcBorders>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Развитие познавательных интересов детей: сенсорное развитие, речевое развитие.</w:t>
            </w:r>
          </w:p>
        </w:tc>
      </w:tr>
      <w:tr w:rsidR="00F943B2" w:rsidRPr="00277D11" w:rsidTr="00CC68C9">
        <w:tc>
          <w:tcPr>
            <w:tcW w:w="993" w:type="dxa"/>
            <w:vAlign w:val="center"/>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3.</w:t>
            </w:r>
          </w:p>
        </w:tc>
        <w:tc>
          <w:tcPr>
            <w:tcW w:w="3260" w:type="dxa"/>
            <w:tcBorders>
              <w:right w:val="single" w:sz="4" w:space="0" w:color="auto"/>
            </w:tcBorders>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 xml:space="preserve">Совместные заседания психологов д/с города </w:t>
            </w:r>
            <w:r w:rsidR="00B84E64">
              <w:rPr>
                <w:rFonts w:ascii="Times New Roman" w:hAnsi="Times New Roman" w:cs="Times New Roman"/>
                <w:sz w:val="24"/>
                <w:szCs w:val="24"/>
              </w:rPr>
              <w:t>Каменск-Уральский</w:t>
            </w:r>
          </w:p>
        </w:tc>
        <w:tc>
          <w:tcPr>
            <w:tcW w:w="3402" w:type="dxa"/>
            <w:tcBorders>
              <w:left w:val="single" w:sz="4" w:space="0" w:color="auto"/>
            </w:tcBorders>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Совещания, заседания, выступления, открытые уроки и т.д.</w:t>
            </w:r>
          </w:p>
        </w:tc>
        <w:tc>
          <w:tcPr>
            <w:tcW w:w="1276" w:type="dxa"/>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В течение года</w:t>
            </w:r>
          </w:p>
        </w:tc>
        <w:tc>
          <w:tcPr>
            <w:tcW w:w="1559" w:type="dxa"/>
            <w:tcBorders>
              <w:right w:val="single" w:sz="4" w:space="0" w:color="auto"/>
            </w:tcBorders>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 xml:space="preserve">Психологи города </w:t>
            </w:r>
            <w:r w:rsidR="00B84E64">
              <w:rPr>
                <w:rFonts w:ascii="Times New Roman" w:hAnsi="Times New Roman" w:cs="Times New Roman"/>
                <w:sz w:val="24"/>
                <w:szCs w:val="24"/>
              </w:rPr>
              <w:t>Каменск-Уральский</w:t>
            </w:r>
          </w:p>
        </w:tc>
        <w:tc>
          <w:tcPr>
            <w:tcW w:w="4678" w:type="dxa"/>
            <w:tcBorders>
              <w:right w:val="single" w:sz="4" w:space="0" w:color="auto"/>
            </w:tcBorders>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Обмен опытом.</w:t>
            </w:r>
          </w:p>
        </w:tc>
      </w:tr>
      <w:tr w:rsidR="00F943B2" w:rsidRPr="00277D11" w:rsidTr="00CC68C9">
        <w:tc>
          <w:tcPr>
            <w:tcW w:w="993" w:type="dxa"/>
            <w:vAlign w:val="center"/>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4.</w:t>
            </w:r>
          </w:p>
        </w:tc>
        <w:tc>
          <w:tcPr>
            <w:tcW w:w="3260" w:type="dxa"/>
            <w:tcBorders>
              <w:right w:val="single" w:sz="4" w:space="0" w:color="auto"/>
            </w:tcBorders>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 xml:space="preserve">Совещания и семинары в </w:t>
            </w:r>
            <w:r w:rsidR="00B84E64">
              <w:rPr>
                <w:rFonts w:ascii="Times New Roman" w:hAnsi="Times New Roman" w:cs="Times New Roman"/>
                <w:sz w:val="24"/>
                <w:szCs w:val="24"/>
              </w:rPr>
              <w:t>ЦПМСС</w:t>
            </w:r>
            <w:r w:rsidRPr="00277D11">
              <w:rPr>
                <w:rFonts w:ascii="Times New Roman" w:hAnsi="Times New Roman" w:cs="Times New Roman"/>
                <w:sz w:val="24"/>
                <w:szCs w:val="24"/>
              </w:rPr>
              <w:t>.</w:t>
            </w:r>
          </w:p>
        </w:tc>
        <w:tc>
          <w:tcPr>
            <w:tcW w:w="3402" w:type="dxa"/>
            <w:tcBorders>
              <w:left w:val="single" w:sz="4" w:space="0" w:color="auto"/>
            </w:tcBorders>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Совещания, заседания, выступления,  и  т.д.</w:t>
            </w:r>
          </w:p>
        </w:tc>
        <w:tc>
          <w:tcPr>
            <w:tcW w:w="1276" w:type="dxa"/>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В течение года</w:t>
            </w:r>
          </w:p>
        </w:tc>
        <w:tc>
          <w:tcPr>
            <w:tcW w:w="1559" w:type="dxa"/>
            <w:tcBorders>
              <w:right w:val="single" w:sz="4" w:space="0" w:color="auto"/>
            </w:tcBorders>
          </w:tcPr>
          <w:p w:rsidR="00F943B2" w:rsidRPr="00277D11" w:rsidRDefault="00B84E64" w:rsidP="00C34539">
            <w:pPr>
              <w:keepNext/>
              <w:spacing w:after="0"/>
              <w:ind w:right="-31"/>
              <w:rPr>
                <w:rFonts w:ascii="Times New Roman" w:hAnsi="Times New Roman" w:cs="Times New Roman"/>
                <w:sz w:val="24"/>
                <w:szCs w:val="24"/>
              </w:rPr>
            </w:pPr>
            <w:r>
              <w:rPr>
                <w:rFonts w:ascii="Times New Roman" w:hAnsi="Times New Roman" w:cs="Times New Roman"/>
                <w:sz w:val="24"/>
                <w:szCs w:val="24"/>
              </w:rPr>
              <w:t>ЦПМСС</w:t>
            </w:r>
            <w:r w:rsidR="00F943B2" w:rsidRPr="00277D11">
              <w:rPr>
                <w:rFonts w:ascii="Times New Roman" w:hAnsi="Times New Roman" w:cs="Times New Roman"/>
                <w:sz w:val="24"/>
                <w:szCs w:val="24"/>
              </w:rPr>
              <w:t>.</w:t>
            </w:r>
          </w:p>
        </w:tc>
        <w:tc>
          <w:tcPr>
            <w:tcW w:w="4678" w:type="dxa"/>
            <w:tcBorders>
              <w:right w:val="single" w:sz="4" w:space="0" w:color="auto"/>
            </w:tcBorders>
          </w:tcPr>
          <w:p w:rsidR="00F943B2" w:rsidRPr="00277D11" w:rsidRDefault="00F943B2" w:rsidP="00C34539">
            <w:pPr>
              <w:keepNext/>
              <w:spacing w:after="0"/>
              <w:ind w:right="-31"/>
              <w:rPr>
                <w:rFonts w:ascii="Times New Roman" w:hAnsi="Times New Roman" w:cs="Times New Roman"/>
                <w:sz w:val="24"/>
                <w:szCs w:val="24"/>
              </w:rPr>
            </w:pPr>
            <w:r w:rsidRPr="00277D11">
              <w:rPr>
                <w:rFonts w:ascii="Times New Roman" w:hAnsi="Times New Roman" w:cs="Times New Roman"/>
                <w:sz w:val="24"/>
                <w:szCs w:val="24"/>
              </w:rPr>
              <w:t>Повышение психологической компетентности и обмен опытом.</w:t>
            </w:r>
          </w:p>
        </w:tc>
      </w:tr>
    </w:tbl>
    <w:p w:rsidR="00C34539" w:rsidRDefault="00C34539" w:rsidP="00C34539">
      <w:pPr>
        <w:keepNext/>
        <w:spacing w:after="0"/>
        <w:ind w:left="567" w:right="-28"/>
        <w:rPr>
          <w:rFonts w:ascii="Times New Roman" w:hAnsi="Times New Roman" w:cs="Times New Roman"/>
          <w:b/>
          <w:sz w:val="24"/>
          <w:szCs w:val="24"/>
          <w:lang w:eastAsia="ar-SA"/>
        </w:rPr>
      </w:pPr>
    </w:p>
    <w:p w:rsidR="00C34539" w:rsidRDefault="00C34539">
      <w:pPr>
        <w:rPr>
          <w:rFonts w:ascii="Times New Roman" w:hAnsi="Times New Roman" w:cs="Times New Roman"/>
          <w:b/>
          <w:sz w:val="24"/>
          <w:szCs w:val="24"/>
          <w:lang w:eastAsia="ar-SA"/>
        </w:rPr>
      </w:pPr>
      <w:r>
        <w:rPr>
          <w:rFonts w:ascii="Times New Roman" w:hAnsi="Times New Roman" w:cs="Times New Roman"/>
          <w:b/>
          <w:sz w:val="24"/>
          <w:szCs w:val="24"/>
          <w:lang w:eastAsia="ar-SA"/>
        </w:rPr>
        <w:br w:type="page"/>
      </w:r>
    </w:p>
    <w:p w:rsidR="00F943B2" w:rsidRPr="00C34539" w:rsidRDefault="00C42AE0" w:rsidP="00390A1A">
      <w:pPr>
        <w:keepNext/>
        <w:keepLines/>
        <w:widowControl w:val="0"/>
        <w:tabs>
          <w:tab w:val="center" w:pos="7300"/>
        </w:tabs>
        <w:rPr>
          <w:rFonts w:ascii="Times New Roman" w:hAnsi="Times New Roman" w:cs="Times New Roman"/>
          <w:b/>
          <w:sz w:val="24"/>
          <w:szCs w:val="24"/>
        </w:rPr>
      </w:pPr>
      <w:r>
        <w:rPr>
          <w:rFonts w:ascii="Times New Roman" w:hAnsi="Times New Roman" w:cs="Times New Roman"/>
          <w:b/>
          <w:sz w:val="24"/>
          <w:szCs w:val="24"/>
        </w:rPr>
        <w:lastRenderedPageBreak/>
        <w:tab/>
      </w:r>
      <w:r w:rsidR="00C34539">
        <w:rPr>
          <w:rFonts w:ascii="Times New Roman" w:hAnsi="Times New Roman" w:cs="Times New Roman"/>
          <w:b/>
          <w:sz w:val="24"/>
          <w:szCs w:val="24"/>
        </w:rPr>
        <w:t xml:space="preserve">3.2 </w:t>
      </w:r>
      <w:r w:rsidR="00B84E64" w:rsidRPr="00C34539">
        <w:rPr>
          <w:rFonts w:ascii="Times New Roman" w:hAnsi="Times New Roman" w:cs="Times New Roman"/>
          <w:b/>
          <w:sz w:val="24"/>
          <w:szCs w:val="24"/>
        </w:rPr>
        <w:t>Календарное планирование на 2019</w:t>
      </w:r>
      <w:r w:rsidR="00B518CF" w:rsidRPr="00C34539">
        <w:rPr>
          <w:rFonts w:ascii="Times New Roman" w:hAnsi="Times New Roman" w:cs="Times New Roman"/>
          <w:b/>
          <w:sz w:val="24"/>
          <w:szCs w:val="24"/>
        </w:rPr>
        <w:t>-20</w:t>
      </w:r>
      <w:r w:rsidR="00B84E64" w:rsidRPr="00C34539">
        <w:rPr>
          <w:rFonts w:ascii="Times New Roman" w:hAnsi="Times New Roman" w:cs="Times New Roman"/>
          <w:b/>
          <w:sz w:val="24"/>
          <w:szCs w:val="24"/>
        </w:rPr>
        <w:t>20</w:t>
      </w:r>
      <w:r w:rsidR="00F943B2" w:rsidRPr="00C34539">
        <w:rPr>
          <w:rFonts w:ascii="Times New Roman" w:hAnsi="Times New Roman" w:cs="Times New Roman"/>
          <w:b/>
          <w:sz w:val="24"/>
          <w:szCs w:val="24"/>
        </w:rPr>
        <w:t xml:space="preserve"> учебный год</w:t>
      </w:r>
    </w:p>
    <w:tbl>
      <w:tblPr>
        <w:tblW w:w="1601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740"/>
        <w:gridCol w:w="5781"/>
        <w:gridCol w:w="3544"/>
        <w:gridCol w:w="3544"/>
        <w:gridCol w:w="2410"/>
      </w:tblGrid>
      <w:tr w:rsidR="00C42AE0" w:rsidRPr="00095AD0" w:rsidTr="00095AD0">
        <w:trPr>
          <w:cantSplit/>
        </w:trPr>
        <w:tc>
          <w:tcPr>
            <w:tcW w:w="740" w:type="dxa"/>
            <w:textDirection w:val="btLr"/>
          </w:tcPr>
          <w:p w:rsidR="00F943B2" w:rsidRPr="00095AD0" w:rsidRDefault="00F943B2" w:rsidP="00390A1A">
            <w:pPr>
              <w:keepNext/>
              <w:keepLines/>
              <w:widowControl w:val="0"/>
              <w:spacing w:after="0"/>
              <w:jc w:val="center"/>
              <w:rPr>
                <w:rFonts w:ascii="Times New Roman" w:hAnsi="Times New Roman" w:cs="Times New Roman"/>
                <w:b/>
                <w:sz w:val="20"/>
                <w:szCs w:val="20"/>
              </w:rPr>
            </w:pPr>
            <w:r w:rsidRPr="00095AD0">
              <w:rPr>
                <w:rFonts w:ascii="Times New Roman" w:hAnsi="Times New Roman" w:cs="Times New Roman"/>
                <w:b/>
                <w:sz w:val="20"/>
                <w:szCs w:val="20"/>
              </w:rPr>
              <w:t>Месяц</w:t>
            </w:r>
          </w:p>
        </w:tc>
        <w:tc>
          <w:tcPr>
            <w:tcW w:w="5781" w:type="dxa"/>
            <w:tcBorders>
              <w:left w:val="single" w:sz="4" w:space="0" w:color="auto"/>
            </w:tcBorders>
          </w:tcPr>
          <w:p w:rsidR="00F943B2" w:rsidRPr="00095AD0" w:rsidRDefault="00F943B2" w:rsidP="00390A1A">
            <w:pPr>
              <w:keepNext/>
              <w:keepLines/>
              <w:widowControl w:val="0"/>
              <w:spacing w:after="0"/>
              <w:jc w:val="center"/>
              <w:rPr>
                <w:rFonts w:ascii="Times New Roman" w:hAnsi="Times New Roman" w:cs="Times New Roman"/>
                <w:b/>
                <w:sz w:val="20"/>
                <w:szCs w:val="20"/>
              </w:rPr>
            </w:pPr>
            <w:r w:rsidRPr="00095AD0">
              <w:rPr>
                <w:rFonts w:ascii="Times New Roman" w:hAnsi="Times New Roman" w:cs="Times New Roman"/>
                <w:b/>
                <w:sz w:val="20"/>
                <w:szCs w:val="20"/>
              </w:rPr>
              <w:t>Взаимодействие с воспитанниками</w:t>
            </w:r>
          </w:p>
        </w:tc>
        <w:tc>
          <w:tcPr>
            <w:tcW w:w="3544" w:type="dxa"/>
          </w:tcPr>
          <w:p w:rsidR="00F943B2" w:rsidRPr="00095AD0" w:rsidRDefault="00F943B2" w:rsidP="00390A1A">
            <w:pPr>
              <w:keepNext/>
              <w:keepLines/>
              <w:widowControl w:val="0"/>
              <w:spacing w:after="0"/>
              <w:jc w:val="center"/>
              <w:rPr>
                <w:rFonts w:ascii="Times New Roman" w:hAnsi="Times New Roman" w:cs="Times New Roman"/>
                <w:b/>
                <w:sz w:val="20"/>
                <w:szCs w:val="20"/>
              </w:rPr>
            </w:pPr>
            <w:r w:rsidRPr="00095AD0">
              <w:rPr>
                <w:rFonts w:ascii="Times New Roman" w:hAnsi="Times New Roman" w:cs="Times New Roman"/>
                <w:b/>
                <w:sz w:val="20"/>
                <w:szCs w:val="20"/>
              </w:rPr>
              <w:t>Взаимодействие с педагогическим коллективом</w:t>
            </w:r>
          </w:p>
        </w:tc>
        <w:tc>
          <w:tcPr>
            <w:tcW w:w="3544" w:type="dxa"/>
            <w:tcBorders>
              <w:right w:val="single" w:sz="4" w:space="0" w:color="auto"/>
            </w:tcBorders>
          </w:tcPr>
          <w:p w:rsidR="00F943B2" w:rsidRPr="00095AD0" w:rsidRDefault="00F943B2" w:rsidP="00390A1A">
            <w:pPr>
              <w:keepNext/>
              <w:keepLines/>
              <w:widowControl w:val="0"/>
              <w:spacing w:after="0"/>
              <w:jc w:val="center"/>
              <w:rPr>
                <w:rFonts w:ascii="Times New Roman" w:hAnsi="Times New Roman" w:cs="Times New Roman"/>
                <w:b/>
                <w:sz w:val="20"/>
                <w:szCs w:val="20"/>
              </w:rPr>
            </w:pPr>
            <w:r w:rsidRPr="00095AD0">
              <w:rPr>
                <w:rFonts w:ascii="Times New Roman" w:hAnsi="Times New Roman" w:cs="Times New Roman"/>
                <w:b/>
                <w:sz w:val="20"/>
                <w:szCs w:val="20"/>
              </w:rPr>
              <w:t>Взаимодействие с родителями</w:t>
            </w:r>
          </w:p>
        </w:tc>
        <w:tc>
          <w:tcPr>
            <w:tcW w:w="2410" w:type="dxa"/>
            <w:tcBorders>
              <w:right w:val="single" w:sz="4" w:space="0" w:color="auto"/>
            </w:tcBorders>
          </w:tcPr>
          <w:p w:rsidR="00F943B2" w:rsidRPr="00095AD0" w:rsidRDefault="00F943B2" w:rsidP="00390A1A">
            <w:pPr>
              <w:keepNext/>
              <w:keepLines/>
              <w:widowControl w:val="0"/>
              <w:spacing w:after="0"/>
              <w:jc w:val="center"/>
              <w:rPr>
                <w:rFonts w:ascii="Times New Roman" w:hAnsi="Times New Roman" w:cs="Times New Roman"/>
                <w:b/>
                <w:sz w:val="20"/>
                <w:szCs w:val="20"/>
              </w:rPr>
            </w:pPr>
            <w:r w:rsidRPr="00095AD0">
              <w:rPr>
                <w:rFonts w:ascii="Times New Roman" w:hAnsi="Times New Roman" w:cs="Times New Roman"/>
                <w:b/>
                <w:sz w:val="20"/>
                <w:szCs w:val="20"/>
              </w:rPr>
              <w:t>Взаимодействие с узкими специалистами</w:t>
            </w:r>
          </w:p>
        </w:tc>
      </w:tr>
      <w:tr w:rsidR="00C42AE0" w:rsidRPr="00095AD0" w:rsidTr="00095AD0">
        <w:trPr>
          <w:cantSplit/>
        </w:trPr>
        <w:tc>
          <w:tcPr>
            <w:tcW w:w="740" w:type="dxa"/>
            <w:textDirection w:val="btLr"/>
            <w:vAlign w:val="center"/>
          </w:tcPr>
          <w:p w:rsidR="00F943B2" w:rsidRPr="00095AD0" w:rsidRDefault="00F943B2" w:rsidP="00390A1A">
            <w:pPr>
              <w:keepNext/>
              <w:keepLines/>
              <w:widowControl w:val="0"/>
              <w:spacing w:after="0"/>
              <w:jc w:val="center"/>
              <w:rPr>
                <w:rFonts w:ascii="Times New Roman" w:hAnsi="Times New Roman" w:cs="Times New Roman"/>
                <w:b/>
                <w:sz w:val="20"/>
                <w:szCs w:val="20"/>
              </w:rPr>
            </w:pPr>
            <w:r w:rsidRPr="00095AD0">
              <w:rPr>
                <w:rFonts w:ascii="Times New Roman" w:hAnsi="Times New Roman" w:cs="Times New Roman"/>
                <w:b/>
                <w:sz w:val="20"/>
                <w:szCs w:val="20"/>
              </w:rPr>
              <w:t>Сентябрь</w:t>
            </w:r>
          </w:p>
        </w:tc>
        <w:tc>
          <w:tcPr>
            <w:tcW w:w="5781" w:type="dxa"/>
            <w:tcBorders>
              <w:left w:val="single" w:sz="4" w:space="0" w:color="auto"/>
            </w:tcBorders>
          </w:tcPr>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1)  Адаптационный период в младшей группе.</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2)  Диагностика психологических трудностей детей, отбор детей для подгрупповой работы.</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3)  Проведение наблюдений с целью выявления детей, имеющих проблемы в личностной сфере (агрессивность, тревожность, гиперактивность и т.д.)</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4)  Изучение медицинских карт – сбор ан</w:t>
            </w:r>
            <w:r w:rsidR="00C42AE0" w:rsidRPr="00095AD0">
              <w:rPr>
                <w:rFonts w:ascii="Times New Roman" w:hAnsi="Times New Roman" w:cs="Times New Roman"/>
                <w:sz w:val="20"/>
                <w:szCs w:val="20"/>
              </w:rPr>
              <w:t>амнестических сведений о детях.</w:t>
            </w:r>
          </w:p>
        </w:tc>
        <w:tc>
          <w:tcPr>
            <w:tcW w:w="3544" w:type="dxa"/>
          </w:tcPr>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1)  Оказание помощи педагогам по запросам, связанным с периодом адаптации детей.</w:t>
            </w:r>
            <w:r w:rsidRPr="00095AD0">
              <w:rPr>
                <w:rFonts w:ascii="Times New Roman" w:hAnsi="Times New Roman" w:cs="Times New Roman"/>
                <w:sz w:val="20"/>
                <w:szCs w:val="20"/>
              </w:rPr>
              <w:br/>
              <w:t>2)  Сбор сведений о социально-психологическом микроклимате семей ДОУ.</w:t>
            </w:r>
            <w:r w:rsidRPr="00095AD0">
              <w:rPr>
                <w:rFonts w:ascii="Times New Roman" w:hAnsi="Times New Roman" w:cs="Times New Roman"/>
                <w:sz w:val="20"/>
                <w:szCs w:val="20"/>
              </w:rPr>
              <w:br/>
              <w:t>3)  Участие в педагогических часах.</w:t>
            </w:r>
          </w:p>
        </w:tc>
        <w:tc>
          <w:tcPr>
            <w:tcW w:w="3544" w:type="dxa"/>
            <w:tcBorders>
              <w:right w:val="single" w:sz="4" w:space="0" w:color="auto"/>
            </w:tcBorders>
          </w:tcPr>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1)  Сбор сведений об особенностях семей ДОУ: наблюдение в группах в утренние часы за стилем взаимодействия родителей с детьми.</w:t>
            </w:r>
            <w:r w:rsidRPr="00095AD0">
              <w:rPr>
                <w:rFonts w:ascii="Times New Roman" w:hAnsi="Times New Roman" w:cs="Times New Roman"/>
                <w:sz w:val="20"/>
                <w:szCs w:val="20"/>
              </w:rPr>
              <w:br/>
              <w:t>2)  Проведение индивидуальных консультаций по запросам родителей, в период адаптации анкетирование.</w:t>
            </w:r>
            <w:r w:rsidRPr="00095AD0">
              <w:rPr>
                <w:rFonts w:ascii="Times New Roman" w:hAnsi="Times New Roman" w:cs="Times New Roman"/>
                <w:sz w:val="20"/>
                <w:szCs w:val="20"/>
              </w:rPr>
              <w:br/>
              <w:t>3)  Оформление информационного стенда на тему «Идем в детский сад».</w:t>
            </w:r>
          </w:p>
        </w:tc>
        <w:tc>
          <w:tcPr>
            <w:tcW w:w="2410" w:type="dxa"/>
            <w:tcBorders>
              <w:right w:val="single" w:sz="4" w:space="0" w:color="auto"/>
            </w:tcBorders>
          </w:tcPr>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Совещание «Совершенствование деятельности психолого-медико-педагогического консилиума образовательного учреждения»  – управление образованием.</w:t>
            </w:r>
          </w:p>
        </w:tc>
      </w:tr>
      <w:tr w:rsidR="00C42AE0" w:rsidRPr="00095AD0" w:rsidTr="00095AD0">
        <w:trPr>
          <w:cantSplit/>
        </w:trPr>
        <w:tc>
          <w:tcPr>
            <w:tcW w:w="740" w:type="dxa"/>
            <w:textDirection w:val="btLr"/>
            <w:vAlign w:val="center"/>
          </w:tcPr>
          <w:p w:rsidR="00F943B2" w:rsidRPr="00095AD0" w:rsidRDefault="00F943B2" w:rsidP="00390A1A">
            <w:pPr>
              <w:keepNext/>
              <w:keepLines/>
              <w:widowControl w:val="0"/>
              <w:spacing w:after="0"/>
              <w:jc w:val="center"/>
              <w:rPr>
                <w:rFonts w:ascii="Times New Roman" w:hAnsi="Times New Roman" w:cs="Times New Roman"/>
                <w:b/>
                <w:sz w:val="20"/>
                <w:szCs w:val="20"/>
              </w:rPr>
            </w:pPr>
            <w:r w:rsidRPr="00095AD0">
              <w:rPr>
                <w:rFonts w:ascii="Times New Roman" w:hAnsi="Times New Roman" w:cs="Times New Roman"/>
                <w:b/>
                <w:sz w:val="20"/>
                <w:szCs w:val="20"/>
              </w:rPr>
              <w:t>Октябрь</w:t>
            </w:r>
          </w:p>
        </w:tc>
        <w:tc>
          <w:tcPr>
            <w:tcW w:w="5781" w:type="dxa"/>
            <w:tcBorders>
              <w:left w:val="single" w:sz="4" w:space="0" w:color="auto"/>
            </w:tcBorders>
            <w:vAlign w:val="center"/>
          </w:tcPr>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1)  Изучение социометрического статуса детей в группах д/сада.</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2)  Диагностика уровня умственного развития  и познавательной сферы детей. Составление психолого-педагогических заключений.</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3) Работа с коррекционными группами; занятия по развитию психологических процессов.</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4) Работа с коррекционными группами; занятия по развитию познавательной сферы.</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5)  Работа с коррекционными группами; занятия по развитию графических навыков и зрительно-моторной координации.</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6)  Работа с коррекционными группами; занятия по развитию воображения и творческих способностей.</w:t>
            </w:r>
          </w:p>
          <w:p w:rsidR="00F943B2" w:rsidRPr="00095AD0" w:rsidRDefault="00F943B2" w:rsidP="00390A1A">
            <w:pPr>
              <w:keepNext/>
              <w:keepLines/>
              <w:widowControl w:val="0"/>
              <w:spacing w:after="0"/>
              <w:rPr>
                <w:rFonts w:ascii="Times New Roman" w:hAnsi="Times New Roman" w:cs="Times New Roman"/>
                <w:sz w:val="20"/>
                <w:szCs w:val="20"/>
              </w:rPr>
            </w:pPr>
          </w:p>
        </w:tc>
        <w:tc>
          <w:tcPr>
            <w:tcW w:w="3544" w:type="dxa"/>
          </w:tcPr>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1)  Консультация для педагогов младших групп: «Степень адаптации ребёнка к условиям детского сада».</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2)  Сбор сведений о детях. Выявление детей с проблемами в адаптации, воспитании и обучении (экспертная оценка воспитателя, наблюдение).</w:t>
            </w:r>
            <w:r w:rsidRPr="00095AD0">
              <w:rPr>
                <w:rFonts w:ascii="Times New Roman" w:hAnsi="Times New Roman" w:cs="Times New Roman"/>
                <w:sz w:val="20"/>
                <w:szCs w:val="20"/>
              </w:rPr>
              <w:br/>
              <w:t>3)  Индивидуальные беседы по итогам проведения диагностического обследования детей, предоставление рекомендаций.</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4)  Участие в педагогических часах.</w:t>
            </w:r>
          </w:p>
        </w:tc>
        <w:tc>
          <w:tcPr>
            <w:tcW w:w="3544" w:type="dxa"/>
            <w:tcBorders>
              <w:right w:val="single" w:sz="4" w:space="0" w:color="auto"/>
            </w:tcBorders>
          </w:tcPr>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1)  Родительское собрание в младшей группе. «Психологические особенности детей 3-4 лет. Кризис 3-х лет».</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2)  Индивидуальные консультации по результатам проведения диагностического обследования. Работа по запросам. </w:t>
            </w:r>
            <w:r w:rsidRPr="00095AD0">
              <w:rPr>
                <w:rFonts w:ascii="Times New Roman" w:hAnsi="Times New Roman" w:cs="Times New Roman"/>
                <w:sz w:val="20"/>
                <w:szCs w:val="20"/>
              </w:rPr>
              <w:br/>
              <w:t>3)  Выступление на родительских собраниях по вопросам развития, воспитания и обучения детей.</w:t>
            </w:r>
            <w:r w:rsidRPr="00095AD0">
              <w:rPr>
                <w:rFonts w:ascii="Times New Roman" w:hAnsi="Times New Roman" w:cs="Times New Roman"/>
                <w:sz w:val="20"/>
                <w:szCs w:val="20"/>
              </w:rPr>
              <w:br/>
            </w:r>
          </w:p>
        </w:tc>
        <w:tc>
          <w:tcPr>
            <w:tcW w:w="2410" w:type="dxa"/>
            <w:tcBorders>
              <w:right w:val="single" w:sz="4" w:space="0" w:color="auto"/>
            </w:tcBorders>
          </w:tcPr>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Организационное заседание городского методического объединения педагогов-психологов дошкольных образовательных учреждений – центр материально-технической и информационно-методического обеспечения.</w:t>
            </w:r>
          </w:p>
        </w:tc>
      </w:tr>
      <w:tr w:rsidR="00C42AE0" w:rsidRPr="00095AD0" w:rsidTr="00095AD0">
        <w:trPr>
          <w:cantSplit/>
        </w:trPr>
        <w:tc>
          <w:tcPr>
            <w:tcW w:w="740" w:type="dxa"/>
            <w:textDirection w:val="btLr"/>
            <w:vAlign w:val="center"/>
          </w:tcPr>
          <w:p w:rsidR="00F943B2" w:rsidRPr="00095AD0" w:rsidRDefault="00F943B2" w:rsidP="00390A1A">
            <w:pPr>
              <w:keepNext/>
              <w:keepLines/>
              <w:widowControl w:val="0"/>
              <w:spacing w:after="0"/>
              <w:jc w:val="center"/>
              <w:rPr>
                <w:rFonts w:ascii="Times New Roman" w:hAnsi="Times New Roman" w:cs="Times New Roman"/>
                <w:b/>
                <w:sz w:val="20"/>
                <w:szCs w:val="20"/>
              </w:rPr>
            </w:pPr>
            <w:r w:rsidRPr="00095AD0">
              <w:rPr>
                <w:rFonts w:ascii="Times New Roman" w:hAnsi="Times New Roman" w:cs="Times New Roman"/>
                <w:b/>
                <w:sz w:val="20"/>
                <w:szCs w:val="20"/>
              </w:rPr>
              <w:lastRenderedPageBreak/>
              <w:t>Ноябрь</w:t>
            </w:r>
          </w:p>
        </w:tc>
        <w:tc>
          <w:tcPr>
            <w:tcW w:w="5781" w:type="dxa"/>
            <w:tcBorders>
              <w:left w:val="single" w:sz="4" w:space="0" w:color="auto"/>
            </w:tcBorders>
            <w:vAlign w:val="center"/>
          </w:tcPr>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 xml:space="preserve">1)  Изучение психологического климата в группах детского сада. </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2)  Проведение диагностической работы с новыми детьми. </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3) Работа с коррекционными группами; занятия по развитию психологических процессов.</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4) Работа с коррекционными группами; занятия по развитию познавательной сферы.</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5)  Работа с коррекционными группами; занятия по развитию графических навыков и зрительно-моторной координации.</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6)  Работа с коррекционными группами; занятия по развитию воображ</w:t>
            </w:r>
            <w:r w:rsidR="00C34539" w:rsidRPr="00095AD0">
              <w:rPr>
                <w:rFonts w:ascii="Times New Roman" w:hAnsi="Times New Roman" w:cs="Times New Roman"/>
                <w:sz w:val="20"/>
                <w:szCs w:val="20"/>
              </w:rPr>
              <w:t>ения и творческих способностей.</w:t>
            </w:r>
          </w:p>
        </w:tc>
        <w:tc>
          <w:tcPr>
            <w:tcW w:w="3544" w:type="dxa"/>
          </w:tcPr>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1)  Консультирование педагогов по вопросам воспитания детей, имеющих личностно-эмоциональные проблемы.</w:t>
            </w:r>
            <w:r w:rsidRPr="00095AD0">
              <w:rPr>
                <w:rFonts w:ascii="Times New Roman" w:hAnsi="Times New Roman" w:cs="Times New Roman"/>
                <w:sz w:val="20"/>
                <w:szCs w:val="20"/>
              </w:rPr>
              <w:br/>
              <w:t>2)  Наблюдение за воспитательной работой по группам.</w:t>
            </w:r>
            <w:r w:rsidRPr="00095AD0">
              <w:rPr>
                <w:rFonts w:ascii="Times New Roman" w:hAnsi="Times New Roman" w:cs="Times New Roman"/>
                <w:sz w:val="20"/>
                <w:szCs w:val="20"/>
              </w:rPr>
              <w:br/>
              <w:t>3)  Участие в педагогических часах.</w:t>
            </w:r>
          </w:p>
        </w:tc>
        <w:tc>
          <w:tcPr>
            <w:tcW w:w="3544" w:type="dxa"/>
            <w:tcBorders>
              <w:right w:val="single" w:sz="4" w:space="0" w:color="auto"/>
            </w:tcBorders>
          </w:tcPr>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1)  Индивидуальное консультирование родителей проблемных детей: сбор дополнительной информации, обсуждение актуальных вопросов психолого-педагогического сопровождения, выдача рекомендаций.</w:t>
            </w:r>
            <w:r w:rsidRPr="00095AD0">
              <w:rPr>
                <w:rFonts w:ascii="Times New Roman" w:hAnsi="Times New Roman" w:cs="Times New Roman"/>
                <w:sz w:val="20"/>
                <w:szCs w:val="20"/>
              </w:rPr>
              <w:br/>
              <w:t>2)  Информация в уголок психолога:</w:t>
            </w:r>
            <w:r w:rsidRPr="00095AD0">
              <w:rPr>
                <w:rFonts w:ascii="Times New Roman" w:hAnsi="Times New Roman" w:cs="Times New Roman"/>
                <w:sz w:val="20"/>
                <w:szCs w:val="20"/>
              </w:rPr>
              <w:br/>
              <w:t>– «Что делать, если ребенок плачет и</w:t>
            </w:r>
            <w:r w:rsidR="00C34539" w:rsidRPr="00095AD0">
              <w:rPr>
                <w:rFonts w:ascii="Times New Roman" w:hAnsi="Times New Roman" w:cs="Times New Roman"/>
                <w:sz w:val="20"/>
                <w:szCs w:val="20"/>
              </w:rPr>
              <w:t xml:space="preserve"> не хочет идти в детский сад?»</w:t>
            </w:r>
            <w:r w:rsidR="00C34539" w:rsidRPr="00095AD0">
              <w:rPr>
                <w:rFonts w:ascii="Times New Roman" w:hAnsi="Times New Roman" w:cs="Times New Roman"/>
                <w:sz w:val="20"/>
                <w:szCs w:val="20"/>
              </w:rPr>
              <w:br/>
            </w:r>
          </w:p>
        </w:tc>
        <w:tc>
          <w:tcPr>
            <w:tcW w:w="2410" w:type="dxa"/>
            <w:tcBorders>
              <w:right w:val="single" w:sz="4" w:space="0" w:color="auto"/>
            </w:tcBorders>
          </w:tcPr>
          <w:p w:rsidR="00F943B2" w:rsidRPr="00095AD0" w:rsidRDefault="00F943B2" w:rsidP="00390A1A">
            <w:pPr>
              <w:keepNext/>
              <w:keepLines/>
              <w:widowControl w:val="0"/>
              <w:spacing w:after="0"/>
              <w:rPr>
                <w:rFonts w:ascii="Times New Roman" w:hAnsi="Times New Roman" w:cs="Times New Roman"/>
                <w:sz w:val="20"/>
                <w:szCs w:val="20"/>
              </w:rPr>
            </w:pPr>
          </w:p>
        </w:tc>
      </w:tr>
      <w:tr w:rsidR="00C42AE0" w:rsidRPr="00095AD0" w:rsidTr="00095AD0">
        <w:trPr>
          <w:cantSplit/>
        </w:trPr>
        <w:tc>
          <w:tcPr>
            <w:tcW w:w="740" w:type="dxa"/>
            <w:textDirection w:val="btLr"/>
            <w:vAlign w:val="center"/>
          </w:tcPr>
          <w:p w:rsidR="00F943B2" w:rsidRPr="00095AD0" w:rsidRDefault="00F943B2" w:rsidP="00390A1A">
            <w:pPr>
              <w:keepNext/>
              <w:keepLines/>
              <w:widowControl w:val="0"/>
              <w:spacing w:after="0"/>
              <w:jc w:val="center"/>
              <w:rPr>
                <w:rFonts w:ascii="Times New Roman" w:hAnsi="Times New Roman" w:cs="Times New Roman"/>
                <w:b/>
                <w:sz w:val="20"/>
                <w:szCs w:val="20"/>
              </w:rPr>
            </w:pPr>
            <w:r w:rsidRPr="00095AD0">
              <w:rPr>
                <w:rFonts w:ascii="Times New Roman" w:hAnsi="Times New Roman" w:cs="Times New Roman"/>
                <w:b/>
                <w:sz w:val="20"/>
                <w:szCs w:val="20"/>
              </w:rPr>
              <w:t>Декабрь</w:t>
            </w:r>
          </w:p>
        </w:tc>
        <w:tc>
          <w:tcPr>
            <w:tcW w:w="5781" w:type="dxa"/>
            <w:tcBorders>
              <w:left w:val="single" w:sz="4" w:space="0" w:color="auto"/>
            </w:tcBorders>
            <w:vAlign w:val="center"/>
          </w:tcPr>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1)   Изучение уровня тревожности при помощи проективной методики «Кактус». (средняя и старшая группы).</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2) Работа с коррекционными группами; занятия по развитию психологических процессов.</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3) Работа с коррекционными группами; занятия по развитию познавательной сферы.</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4)  Работа с коррекционными группами; занятия по развитию графических навыков и зрительно-моторной координации.</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5)  Работа с коррекционными группами; занятия по развитию воображения и творческих способностей.</w:t>
            </w:r>
          </w:p>
          <w:p w:rsidR="00F943B2" w:rsidRPr="00095AD0" w:rsidRDefault="00F943B2" w:rsidP="00390A1A">
            <w:pPr>
              <w:keepNext/>
              <w:keepLines/>
              <w:widowControl w:val="0"/>
              <w:spacing w:after="0"/>
              <w:rPr>
                <w:rFonts w:ascii="Times New Roman" w:hAnsi="Times New Roman" w:cs="Times New Roman"/>
                <w:sz w:val="20"/>
                <w:szCs w:val="20"/>
              </w:rPr>
            </w:pPr>
          </w:p>
        </w:tc>
        <w:tc>
          <w:tcPr>
            <w:tcW w:w="3544" w:type="dxa"/>
          </w:tcPr>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1)  Консультация для педагогов младших групп: «Индивидуальные особенности поведения детей в период адаптации».</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2)  Встречи с воспитателями групп, в которых есть дети из проблемных семей с целью координации совместной деятельности.</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3)  Консультация: «Что стоит за «плохим» поведением?».</w:t>
            </w:r>
            <w:r w:rsidRPr="00095AD0">
              <w:rPr>
                <w:rFonts w:ascii="Times New Roman" w:hAnsi="Times New Roman" w:cs="Times New Roman"/>
                <w:sz w:val="20"/>
                <w:szCs w:val="20"/>
              </w:rPr>
              <w:br/>
              <w:t>4)  Участие в педагогических часах.</w:t>
            </w:r>
          </w:p>
        </w:tc>
        <w:tc>
          <w:tcPr>
            <w:tcW w:w="3544" w:type="dxa"/>
            <w:tcBorders>
              <w:right w:val="single" w:sz="4" w:space="0" w:color="auto"/>
            </w:tcBorders>
          </w:tcPr>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1)  Анкетирование «Детский сад и семья».</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 xml:space="preserve">2)  Изучение степени комфортности пребывания ребенка в ДОУ. </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3)  Консультация для родителей: «Учим ребенка общаться».</w:t>
            </w:r>
            <w:r w:rsidRPr="00095AD0">
              <w:rPr>
                <w:rFonts w:ascii="Times New Roman" w:hAnsi="Times New Roman" w:cs="Times New Roman"/>
                <w:sz w:val="20"/>
                <w:szCs w:val="20"/>
              </w:rPr>
              <w:br/>
              <w:t>4)  Информация в уголок психолога:</w:t>
            </w:r>
            <w:r w:rsidRPr="00095AD0">
              <w:rPr>
                <w:rFonts w:ascii="Times New Roman" w:hAnsi="Times New Roman" w:cs="Times New Roman"/>
                <w:sz w:val="20"/>
                <w:szCs w:val="20"/>
              </w:rPr>
              <w:br/>
              <w:t>–  «Если ребенок плохо ест».</w:t>
            </w:r>
          </w:p>
        </w:tc>
        <w:tc>
          <w:tcPr>
            <w:tcW w:w="2410" w:type="dxa"/>
            <w:tcBorders>
              <w:right w:val="single" w:sz="4" w:space="0" w:color="auto"/>
            </w:tcBorders>
          </w:tcPr>
          <w:p w:rsidR="00F943B2" w:rsidRPr="00095AD0" w:rsidRDefault="00F943B2" w:rsidP="00390A1A">
            <w:pPr>
              <w:keepNext/>
              <w:keepLines/>
              <w:widowControl w:val="0"/>
              <w:spacing w:after="0"/>
              <w:rPr>
                <w:rFonts w:ascii="Times New Roman" w:hAnsi="Times New Roman" w:cs="Times New Roman"/>
                <w:sz w:val="20"/>
                <w:szCs w:val="20"/>
              </w:rPr>
            </w:pPr>
          </w:p>
        </w:tc>
      </w:tr>
      <w:tr w:rsidR="00C42AE0" w:rsidRPr="00095AD0" w:rsidTr="00095AD0">
        <w:trPr>
          <w:cantSplit/>
        </w:trPr>
        <w:tc>
          <w:tcPr>
            <w:tcW w:w="740" w:type="dxa"/>
            <w:textDirection w:val="btLr"/>
            <w:vAlign w:val="center"/>
          </w:tcPr>
          <w:p w:rsidR="00F943B2" w:rsidRPr="00095AD0" w:rsidRDefault="00F943B2" w:rsidP="00390A1A">
            <w:pPr>
              <w:keepNext/>
              <w:keepLines/>
              <w:widowControl w:val="0"/>
              <w:spacing w:after="0"/>
              <w:jc w:val="center"/>
              <w:rPr>
                <w:rFonts w:ascii="Times New Roman" w:hAnsi="Times New Roman" w:cs="Times New Roman"/>
                <w:b/>
                <w:sz w:val="20"/>
                <w:szCs w:val="20"/>
              </w:rPr>
            </w:pPr>
            <w:r w:rsidRPr="00095AD0">
              <w:rPr>
                <w:rFonts w:ascii="Times New Roman" w:hAnsi="Times New Roman" w:cs="Times New Roman"/>
                <w:b/>
                <w:sz w:val="20"/>
                <w:szCs w:val="20"/>
              </w:rPr>
              <w:t>Январь</w:t>
            </w:r>
          </w:p>
        </w:tc>
        <w:tc>
          <w:tcPr>
            <w:tcW w:w="5781" w:type="dxa"/>
            <w:tcBorders>
              <w:left w:val="single" w:sz="4" w:space="0" w:color="auto"/>
            </w:tcBorders>
            <w:vAlign w:val="center"/>
          </w:tcPr>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1)  Проведение диагностического обслед. детей с целью определения у них динамики развития психических процессов. </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2) Работа с коррекционными группами; занятия по развитию психологических процессов.</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3) Работа с коррекционными группами; занятия по развитию познавательной сферы.</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 xml:space="preserve">4)  Работа с коррекционными группами; занятия по развитию графических навыков </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и зрительно-моторной координации.</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5)  Работа с коррекционными группами; занятия по развитию воображения и творческих способностей.</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6)  Обследование проблемных детей, подготовка к ПМПК. Составление психо</w:t>
            </w:r>
            <w:r w:rsidR="00C34539" w:rsidRPr="00095AD0">
              <w:rPr>
                <w:rFonts w:ascii="Times New Roman" w:hAnsi="Times New Roman" w:cs="Times New Roman"/>
                <w:sz w:val="20"/>
                <w:szCs w:val="20"/>
              </w:rPr>
              <w:t>лого-педагогических заключений.</w:t>
            </w:r>
          </w:p>
        </w:tc>
        <w:tc>
          <w:tcPr>
            <w:tcW w:w="3544" w:type="dxa"/>
          </w:tcPr>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1)  Сбор информации о динамике развития детей, имеющих проблемы в обучении и воспитании.</w:t>
            </w:r>
            <w:r w:rsidRPr="00095AD0">
              <w:rPr>
                <w:rFonts w:ascii="Times New Roman" w:hAnsi="Times New Roman" w:cs="Times New Roman"/>
                <w:sz w:val="20"/>
                <w:szCs w:val="20"/>
              </w:rPr>
              <w:br/>
              <w:t>2)  Консультация для педагогов «Детские капризы: причины, пути предупреждения и преодоления».</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3)  Участие в педагогических часах.</w:t>
            </w:r>
          </w:p>
        </w:tc>
        <w:tc>
          <w:tcPr>
            <w:tcW w:w="3544" w:type="dxa"/>
            <w:tcBorders>
              <w:right w:val="single" w:sz="4" w:space="0" w:color="auto"/>
            </w:tcBorders>
          </w:tcPr>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1)  Информация в уголок психолога:</w:t>
            </w:r>
            <w:r w:rsidRPr="00095AD0">
              <w:rPr>
                <w:rFonts w:ascii="Times New Roman" w:hAnsi="Times New Roman" w:cs="Times New Roman"/>
                <w:sz w:val="20"/>
                <w:szCs w:val="20"/>
              </w:rPr>
              <w:br/>
              <w:t>–   «Развод и новый брак».</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2)  Консультации: «Влияние родительских установок на развитие детей»</w:t>
            </w:r>
          </w:p>
        </w:tc>
        <w:tc>
          <w:tcPr>
            <w:tcW w:w="2410" w:type="dxa"/>
            <w:tcBorders>
              <w:right w:val="single" w:sz="4" w:space="0" w:color="auto"/>
            </w:tcBorders>
          </w:tcPr>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 xml:space="preserve">Заседание городского методического объединения педагогов-психологов дошкольных образовательных учреждений </w:t>
            </w:r>
          </w:p>
        </w:tc>
      </w:tr>
      <w:tr w:rsidR="00C42AE0" w:rsidRPr="00095AD0" w:rsidTr="00095AD0">
        <w:trPr>
          <w:cantSplit/>
        </w:trPr>
        <w:tc>
          <w:tcPr>
            <w:tcW w:w="740" w:type="dxa"/>
            <w:textDirection w:val="btLr"/>
            <w:vAlign w:val="center"/>
          </w:tcPr>
          <w:p w:rsidR="00F943B2" w:rsidRPr="00095AD0" w:rsidRDefault="00F943B2" w:rsidP="00390A1A">
            <w:pPr>
              <w:keepNext/>
              <w:keepLines/>
              <w:widowControl w:val="0"/>
              <w:spacing w:after="0"/>
              <w:jc w:val="center"/>
              <w:rPr>
                <w:rFonts w:ascii="Times New Roman" w:hAnsi="Times New Roman" w:cs="Times New Roman"/>
                <w:b/>
                <w:sz w:val="20"/>
                <w:szCs w:val="20"/>
              </w:rPr>
            </w:pPr>
            <w:r w:rsidRPr="00095AD0">
              <w:rPr>
                <w:rFonts w:ascii="Times New Roman" w:hAnsi="Times New Roman" w:cs="Times New Roman"/>
                <w:b/>
                <w:sz w:val="20"/>
                <w:szCs w:val="20"/>
              </w:rPr>
              <w:lastRenderedPageBreak/>
              <w:t>Февраль</w:t>
            </w:r>
          </w:p>
        </w:tc>
        <w:tc>
          <w:tcPr>
            <w:tcW w:w="5781" w:type="dxa"/>
            <w:tcBorders>
              <w:left w:val="single" w:sz="4" w:space="0" w:color="auto"/>
            </w:tcBorders>
            <w:vAlign w:val="center"/>
          </w:tcPr>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1)  Диагностика «Готовность к школьному обучени</w:t>
            </w:r>
            <w:r w:rsidR="00504D59" w:rsidRPr="00095AD0">
              <w:rPr>
                <w:rFonts w:ascii="Times New Roman" w:hAnsi="Times New Roman" w:cs="Times New Roman"/>
                <w:sz w:val="20"/>
                <w:szCs w:val="20"/>
              </w:rPr>
              <w:t>ю» по А.Н. Веракса, «Эмоциональ</w:t>
            </w:r>
            <w:r w:rsidRPr="00095AD0">
              <w:rPr>
                <w:rFonts w:ascii="Times New Roman" w:hAnsi="Times New Roman" w:cs="Times New Roman"/>
                <w:sz w:val="20"/>
                <w:szCs w:val="20"/>
              </w:rPr>
              <w:t>но-волевая готовность детей к школе».</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2) Работа с коррекционными группами; занятия по развитию психологических процессов.</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3) Работа с коррекционными группами; занятия по развитию познавательной сферы.</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 xml:space="preserve">4)  Работа с коррекционными группами; занятия по развитию графических навыков </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и зрительно-моторной координации.</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5)  Работа с коррекционными группами; занятия по развитию воображ</w:t>
            </w:r>
            <w:r w:rsidR="00C34539" w:rsidRPr="00095AD0">
              <w:rPr>
                <w:rFonts w:ascii="Times New Roman" w:hAnsi="Times New Roman" w:cs="Times New Roman"/>
                <w:sz w:val="20"/>
                <w:szCs w:val="20"/>
              </w:rPr>
              <w:t>ения и творческих способностей.</w:t>
            </w:r>
          </w:p>
        </w:tc>
        <w:tc>
          <w:tcPr>
            <w:tcW w:w="3544" w:type="dxa"/>
          </w:tcPr>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1)  Консультация: «Психологические основы построения диалога между педагогом и родителем».</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2)  Сбор данных для оформления психолого-педагогического заключения на детей, представляемых на ПМПК.</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3)  Участие в педагогических часах.</w:t>
            </w:r>
          </w:p>
        </w:tc>
        <w:tc>
          <w:tcPr>
            <w:tcW w:w="3544" w:type="dxa"/>
            <w:tcBorders>
              <w:right w:val="single" w:sz="4" w:space="0" w:color="auto"/>
            </w:tcBorders>
          </w:tcPr>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1)  Знакомство родителей с итогами диагностики мотивационной готовности детей к школе.</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2)  Индивидуальные встречи с родителями детей, представляемых на ПМПК (разъяснительная работа, консультации).</w:t>
            </w:r>
            <w:r w:rsidRPr="00095AD0">
              <w:rPr>
                <w:rFonts w:ascii="Times New Roman" w:hAnsi="Times New Roman" w:cs="Times New Roman"/>
                <w:sz w:val="20"/>
                <w:szCs w:val="20"/>
              </w:rPr>
              <w:br/>
              <w:t>3)  Оформление в группах уголков психологической консультации на тему: «Тревожный ребенок».</w:t>
            </w:r>
          </w:p>
        </w:tc>
        <w:tc>
          <w:tcPr>
            <w:tcW w:w="2410" w:type="dxa"/>
            <w:tcBorders>
              <w:right w:val="single" w:sz="4" w:space="0" w:color="auto"/>
            </w:tcBorders>
          </w:tcPr>
          <w:p w:rsidR="00F943B2" w:rsidRPr="00095AD0" w:rsidRDefault="00F943B2" w:rsidP="00390A1A">
            <w:pPr>
              <w:keepNext/>
              <w:keepLines/>
              <w:widowControl w:val="0"/>
              <w:spacing w:after="0"/>
              <w:rPr>
                <w:rFonts w:ascii="Times New Roman" w:hAnsi="Times New Roman" w:cs="Times New Roman"/>
                <w:sz w:val="20"/>
                <w:szCs w:val="20"/>
              </w:rPr>
            </w:pPr>
          </w:p>
        </w:tc>
      </w:tr>
      <w:tr w:rsidR="00C42AE0" w:rsidRPr="00095AD0" w:rsidTr="00095AD0">
        <w:trPr>
          <w:cantSplit/>
        </w:trPr>
        <w:tc>
          <w:tcPr>
            <w:tcW w:w="740" w:type="dxa"/>
            <w:textDirection w:val="btLr"/>
            <w:vAlign w:val="center"/>
          </w:tcPr>
          <w:p w:rsidR="00F943B2" w:rsidRPr="00095AD0" w:rsidRDefault="00F943B2" w:rsidP="00390A1A">
            <w:pPr>
              <w:keepNext/>
              <w:keepLines/>
              <w:widowControl w:val="0"/>
              <w:spacing w:after="0"/>
              <w:jc w:val="center"/>
              <w:rPr>
                <w:rFonts w:ascii="Times New Roman" w:hAnsi="Times New Roman" w:cs="Times New Roman"/>
                <w:b/>
                <w:sz w:val="20"/>
                <w:szCs w:val="20"/>
              </w:rPr>
            </w:pPr>
            <w:r w:rsidRPr="00095AD0">
              <w:rPr>
                <w:rFonts w:ascii="Times New Roman" w:hAnsi="Times New Roman" w:cs="Times New Roman"/>
                <w:b/>
                <w:sz w:val="20"/>
                <w:szCs w:val="20"/>
              </w:rPr>
              <w:t>Март</w:t>
            </w:r>
          </w:p>
        </w:tc>
        <w:tc>
          <w:tcPr>
            <w:tcW w:w="5781" w:type="dxa"/>
            <w:tcBorders>
              <w:left w:val="single" w:sz="4" w:space="0" w:color="auto"/>
            </w:tcBorders>
            <w:vAlign w:val="center"/>
          </w:tcPr>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1)  Проведение тренинговых занятий с детьми подготовительной к школе группы, направленных на их эмоциональное развитие.</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2) Работа с коррекционными группами; занятия по развитию психологических процессов.</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3) Работа с коррекционными группами; занятия по развитию познавательной сферы.</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 xml:space="preserve">4)  Работа с коррекционными группами; занятия по развитию графических навыков </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и зрительно-моторной координации.</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5)  Работа с коррекционными группами; занятия по развитию воображения и творческих способностей.</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6)  Индивидуальная работа с детьми с низкими показателями развития и недостаточной подготовленностью к школе. </w:t>
            </w:r>
          </w:p>
        </w:tc>
        <w:tc>
          <w:tcPr>
            <w:tcW w:w="3544" w:type="dxa"/>
          </w:tcPr>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1)  Выступление на педагогическом совете. Тема: «Природа детского страха и условия его устранения».</w:t>
            </w:r>
            <w:r w:rsidRPr="00095AD0">
              <w:rPr>
                <w:rFonts w:ascii="Times New Roman" w:hAnsi="Times New Roman" w:cs="Times New Roman"/>
                <w:sz w:val="20"/>
                <w:szCs w:val="20"/>
              </w:rPr>
              <w:br/>
              <w:t>2)  Участие в педагогических часах.</w:t>
            </w:r>
          </w:p>
        </w:tc>
        <w:tc>
          <w:tcPr>
            <w:tcW w:w="3544" w:type="dxa"/>
            <w:tcBorders>
              <w:right w:val="single" w:sz="4" w:space="0" w:color="auto"/>
            </w:tcBorders>
          </w:tcPr>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1)  Индивидуальное консультирование родителей.</w:t>
            </w:r>
            <w:r w:rsidRPr="00095AD0">
              <w:rPr>
                <w:rFonts w:ascii="Times New Roman" w:hAnsi="Times New Roman" w:cs="Times New Roman"/>
                <w:sz w:val="20"/>
                <w:szCs w:val="20"/>
              </w:rPr>
              <w:br/>
              <w:t>2)  Родительское собрание в поготов. группах «Десять заповедей для мамы и папы будущего первоклассника».</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3)  Информация в уголок психолога:</w:t>
            </w:r>
            <w:r w:rsidRPr="00095AD0">
              <w:rPr>
                <w:rFonts w:ascii="Times New Roman" w:hAnsi="Times New Roman" w:cs="Times New Roman"/>
                <w:sz w:val="20"/>
                <w:szCs w:val="20"/>
              </w:rPr>
              <w:br/>
              <w:t>– «Если ребенок не желает заниматься серьезными делами».</w:t>
            </w:r>
            <w:r w:rsidRPr="00095AD0">
              <w:rPr>
                <w:rFonts w:ascii="Times New Roman" w:hAnsi="Times New Roman" w:cs="Times New Roman"/>
                <w:sz w:val="20"/>
                <w:szCs w:val="20"/>
              </w:rPr>
              <w:br/>
            </w:r>
          </w:p>
        </w:tc>
        <w:tc>
          <w:tcPr>
            <w:tcW w:w="2410" w:type="dxa"/>
            <w:tcBorders>
              <w:right w:val="single" w:sz="4" w:space="0" w:color="auto"/>
            </w:tcBorders>
          </w:tcPr>
          <w:p w:rsidR="00F943B2" w:rsidRPr="00095AD0" w:rsidRDefault="00F943B2" w:rsidP="00390A1A">
            <w:pPr>
              <w:keepNext/>
              <w:keepLines/>
              <w:widowControl w:val="0"/>
              <w:spacing w:after="0"/>
              <w:rPr>
                <w:rFonts w:ascii="Times New Roman" w:hAnsi="Times New Roman" w:cs="Times New Roman"/>
                <w:sz w:val="20"/>
                <w:szCs w:val="20"/>
              </w:rPr>
            </w:pPr>
          </w:p>
        </w:tc>
      </w:tr>
      <w:tr w:rsidR="00C42AE0" w:rsidRPr="00095AD0" w:rsidTr="00095AD0">
        <w:trPr>
          <w:cantSplit/>
        </w:trPr>
        <w:tc>
          <w:tcPr>
            <w:tcW w:w="740" w:type="dxa"/>
            <w:textDirection w:val="btLr"/>
            <w:vAlign w:val="center"/>
          </w:tcPr>
          <w:p w:rsidR="00F943B2" w:rsidRPr="00095AD0" w:rsidRDefault="00F943B2" w:rsidP="00390A1A">
            <w:pPr>
              <w:keepNext/>
              <w:keepLines/>
              <w:widowControl w:val="0"/>
              <w:spacing w:after="0"/>
              <w:jc w:val="center"/>
              <w:rPr>
                <w:rFonts w:ascii="Times New Roman" w:hAnsi="Times New Roman" w:cs="Times New Roman"/>
                <w:b/>
                <w:sz w:val="20"/>
                <w:szCs w:val="20"/>
              </w:rPr>
            </w:pPr>
            <w:r w:rsidRPr="00095AD0">
              <w:rPr>
                <w:rFonts w:ascii="Times New Roman" w:hAnsi="Times New Roman" w:cs="Times New Roman"/>
                <w:b/>
                <w:sz w:val="20"/>
                <w:szCs w:val="20"/>
              </w:rPr>
              <w:lastRenderedPageBreak/>
              <w:t>Апрель</w:t>
            </w:r>
          </w:p>
        </w:tc>
        <w:tc>
          <w:tcPr>
            <w:tcW w:w="5781" w:type="dxa"/>
            <w:tcBorders>
              <w:left w:val="single" w:sz="4" w:space="0" w:color="auto"/>
            </w:tcBorders>
            <w:vAlign w:val="bottom"/>
          </w:tcPr>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1)  Проведение тренинговых занятий с детьми старшей и подготовительной группы по развитию эмоциональной сферы, межличностных отношений детей со взрослыми и сверстниками, взаимоотношений в их семье. </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2)  Индивидуальная работа с детьми с низкими показателями развития и недостаточной подготовленностью к школе.</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3) Работа с коррекционными группами; занятия по развитию психологических процессов.</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4) Работа с коррекционными группами; занятия по развитию познавательной сферы.</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 xml:space="preserve">5)  Работа с коррекционными группами; занятия по развитию графических навыков </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и зрительно-моторной координации.</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6)  Работа с коррекционными группами; занятия по развитию воображения и творческих способностей. </w:t>
            </w:r>
          </w:p>
        </w:tc>
        <w:tc>
          <w:tcPr>
            <w:tcW w:w="3544" w:type="dxa"/>
          </w:tcPr>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1)  Оказание педагогам методической помощи в вопросах самообразования.</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2)  Участие в педагогических часах.</w:t>
            </w:r>
          </w:p>
        </w:tc>
        <w:tc>
          <w:tcPr>
            <w:tcW w:w="3544" w:type="dxa"/>
            <w:tcBorders>
              <w:right w:val="single" w:sz="4" w:space="0" w:color="auto"/>
            </w:tcBorders>
          </w:tcPr>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1)  «Психологические условия адаптации ребенка к школе».</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2)   Выступление на родительских собраниях по вопросам развития, воспитания и обучения детей.</w:t>
            </w:r>
            <w:r w:rsidRPr="00095AD0">
              <w:rPr>
                <w:rFonts w:ascii="Times New Roman" w:hAnsi="Times New Roman" w:cs="Times New Roman"/>
                <w:sz w:val="20"/>
                <w:szCs w:val="20"/>
              </w:rPr>
              <w:br/>
            </w:r>
          </w:p>
        </w:tc>
        <w:tc>
          <w:tcPr>
            <w:tcW w:w="2410" w:type="dxa"/>
            <w:tcBorders>
              <w:right w:val="single" w:sz="4" w:space="0" w:color="auto"/>
            </w:tcBorders>
          </w:tcPr>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Комбинированное занятие педагога-психолога с логопедом и воспитателями.</w:t>
            </w:r>
          </w:p>
        </w:tc>
      </w:tr>
      <w:tr w:rsidR="00C42AE0" w:rsidRPr="00095AD0" w:rsidTr="00095AD0">
        <w:trPr>
          <w:cantSplit/>
        </w:trPr>
        <w:tc>
          <w:tcPr>
            <w:tcW w:w="740" w:type="dxa"/>
            <w:textDirection w:val="btLr"/>
            <w:vAlign w:val="center"/>
          </w:tcPr>
          <w:p w:rsidR="00F943B2" w:rsidRPr="00095AD0" w:rsidRDefault="00F943B2" w:rsidP="00390A1A">
            <w:pPr>
              <w:keepNext/>
              <w:keepLines/>
              <w:widowControl w:val="0"/>
              <w:spacing w:after="0"/>
              <w:jc w:val="center"/>
              <w:rPr>
                <w:rFonts w:ascii="Times New Roman" w:hAnsi="Times New Roman" w:cs="Times New Roman"/>
                <w:b/>
                <w:sz w:val="20"/>
                <w:szCs w:val="20"/>
              </w:rPr>
            </w:pPr>
            <w:r w:rsidRPr="00095AD0">
              <w:rPr>
                <w:rFonts w:ascii="Times New Roman" w:hAnsi="Times New Roman" w:cs="Times New Roman"/>
                <w:b/>
                <w:sz w:val="20"/>
                <w:szCs w:val="20"/>
              </w:rPr>
              <w:t>Май</w:t>
            </w:r>
          </w:p>
        </w:tc>
        <w:tc>
          <w:tcPr>
            <w:tcW w:w="5781" w:type="dxa"/>
            <w:tcBorders>
              <w:left w:val="single" w:sz="4" w:space="0" w:color="auto"/>
            </w:tcBorders>
            <w:vAlign w:val="center"/>
          </w:tcPr>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1)  Индивидуальная работа с детьми с низкими показателями развития и недостаточной подготовленностью к школе. </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2) Работа с коррекционными группами; занятия по развитию психологических процессов.</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3) Работа с коррекционными группами; занятия по развитию познавательной сферы.</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 xml:space="preserve">4)  Работа с коррекционными группами; занятия по развитию графических навыков </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и зрительно-моторной координации.</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5)  Работа с коррекционными группами; занятия по развитию воображения и творческих способностей.</w:t>
            </w:r>
          </w:p>
          <w:p w:rsidR="00F943B2" w:rsidRPr="00095AD0" w:rsidRDefault="00F943B2" w:rsidP="00390A1A">
            <w:pPr>
              <w:keepNext/>
              <w:keepLines/>
              <w:widowControl w:val="0"/>
              <w:spacing w:after="0"/>
              <w:rPr>
                <w:rFonts w:ascii="Times New Roman" w:hAnsi="Times New Roman" w:cs="Times New Roman"/>
                <w:sz w:val="20"/>
                <w:szCs w:val="20"/>
              </w:rPr>
            </w:pPr>
          </w:p>
        </w:tc>
        <w:tc>
          <w:tcPr>
            <w:tcW w:w="3544" w:type="dxa"/>
          </w:tcPr>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1)  Беседа с воспитателями  подготов. групп: «Результаты психологической диагностики детей в подготов. к школе группах (итоги диагностики).</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2)  Участие в итоговом педагогичес-ком совете – отчет по итогам работы за год.</w:t>
            </w:r>
          </w:p>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3)  Изучение пожеланий воспитателей по улучшению работы и определению ближайшей перспективы развития ДОУ.</w:t>
            </w:r>
          </w:p>
        </w:tc>
        <w:tc>
          <w:tcPr>
            <w:tcW w:w="3544" w:type="dxa"/>
            <w:tcBorders>
              <w:right w:val="single" w:sz="4" w:space="0" w:color="auto"/>
            </w:tcBorders>
          </w:tcPr>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Индивидуальное консультирование по запросам родителей.</w:t>
            </w:r>
            <w:r w:rsidRPr="00095AD0">
              <w:rPr>
                <w:rFonts w:ascii="Times New Roman" w:hAnsi="Times New Roman" w:cs="Times New Roman"/>
                <w:sz w:val="20"/>
                <w:szCs w:val="20"/>
              </w:rPr>
              <w:br/>
            </w:r>
          </w:p>
        </w:tc>
        <w:tc>
          <w:tcPr>
            <w:tcW w:w="2410" w:type="dxa"/>
            <w:tcBorders>
              <w:right w:val="single" w:sz="4" w:space="0" w:color="auto"/>
            </w:tcBorders>
          </w:tcPr>
          <w:p w:rsidR="00F943B2" w:rsidRPr="00095AD0" w:rsidRDefault="00F943B2" w:rsidP="00390A1A">
            <w:pPr>
              <w:keepNext/>
              <w:keepLines/>
              <w:widowControl w:val="0"/>
              <w:spacing w:after="0"/>
              <w:rPr>
                <w:rFonts w:ascii="Times New Roman" w:hAnsi="Times New Roman" w:cs="Times New Roman"/>
                <w:sz w:val="20"/>
                <w:szCs w:val="20"/>
              </w:rPr>
            </w:pPr>
            <w:r w:rsidRPr="00095AD0">
              <w:rPr>
                <w:rFonts w:ascii="Times New Roman" w:hAnsi="Times New Roman" w:cs="Times New Roman"/>
                <w:sz w:val="20"/>
                <w:szCs w:val="20"/>
              </w:rPr>
              <w:t>Итоговое заседание городского методического объединения педагогов-психологов дошкольных образовательных учреждений.</w:t>
            </w:r>
          </w:p>
          <w:p w:rsidR="00F943B2" w:rsidRPr="00095AD0" w:rsidRDefault="00F943B2" w:rsidP="00390A1A">
            <w:pPr>
              <w:keepNext/>
              <w:keepLines/>
              <w:widowControl w:val="0"/>
              <w:spacing w:after="0"/>
              <w:rPr>
                <w:rFonts w:ascii="Times New Roman" w:hAnsi="Times New Roman" w:cs="Times New Roman"/>
                <w:sz w:val="20"/>
                <w:szCs w:val="20"/>
              </w:rPr>
            </w:pPr>
          </w:p>
        </w:tc>
      </w:tr>
    </w:tbl>
    <w:p w:rsidR="00F943B2" w:rsidRPr="00277D11" w:rsidRDefault="00F943B2" w:rsidP="00C42AE0">
      <w:pPr>
        <w:spacing w:after="0"/>
        <w:ind w:right="-31" w:firstLine="567"/>
        <w:jc w:val="both"/>
        <w:rPr>
          <w:rFonts w:ascii="Times New Roman" w:hAnsi="Times New Roman" w:cs="Times New Roman"/>
          <w:b/>
          <w:sz w:val="24"/>
          <w:szCs w:val="24"/>
          <w:vertAlign w:val="superscript"/>
        </w:rPr>
      </w:pPr>
    </w:p>
    <w:p w:rsidR="00F943B2" w:rsidRPr="00277D11" w:rsidRDefault="00F943B2" w:rsidP="00277D11">
      <w:pPr>
        <w:spacing w:after="0"/>
        <w:ind w:right="-31" w:firstLine="567"/>
        <w:jc w:val="both"/>
        <w:rPr>
          <w:rFonts w:ascii="Times New Roman" w:hAnsi="Times New Roman" w:cs="Times New Roman"/>
          <w:b/>
          <w:sz w:val="24"/>
          <w:szCs w:val="24"/>
          <w:vertAlign w:val="superscript"/>
        </w:rPr>
      </w:pPr>
    </w:p>
    <w:p w:rsidR="00095AD0" w:rsidRDefault="00095AD0">
      <w:pPr>
        <w:rPr>
          <w:rFonts w:ascii="Times New Roman" w:hAnsi="Times New Roman" w:cs="Times New Roman"/>
          <w:b/>
          <w:sz w:val="24"/>
          <w:szCs w:val="24"/>
          <w:lang w:eastAsia="ar-SA"/>
        </w:rPr>
      </w:pPr>
      <w:r>
        <w:rPr>
          <w:rFonts w:ascii="Times New Roman" w:hAnsi="Times New Roman" w:cs="Times New Roman"/>
          <w:b/>
          <w:sz w:val="24"/>
          <w:szCs w:val="24"/>
          <w:lang w:eastAsia="ar-SA"/>
        </w:rPr>
        <w:br w:type="page"/>
      </w:r>
    </w:p>
    <w:p w:rsidR="00F943B2" w:rsidRPr="00277D11" w:rsidRDefault="00F943B2" w:rsidP="00390A1A">
      <w:pPr>
        <w:keepNext/>
        <w:keepLines/>
        <w:widowControl w:val="0"/>
        <w:numPr>
          <w:ilvl w:val="1"/>
          <w:numId w:val="10"/>
        </w:numPr>
        <w:spacing w:after="160"/>
        <w:ind w:left="0" w:right="-28" w:firstLine="567"/>
        <w:jc w:val="center"/>
        <w:rPr>
          <w:rFonts w:ascii="Times New Roman" w:hAnsi="Times New Roman" w:cs="Times New Roman"/>
          <w:b/>
          <w:sz w:val="24"/>
          <w:szCs w:val="24"/>
          <w:lang w:eastAsia="ar-SA"/>
        </w:rPr>
      </w:pPr>
      <w:r w:rsidRPr="00277D11">
        <w:rPr>
          <w:rFonts w:ascii="Times New Roman" w:hAnsi="Times New Roman" w:cs="Times New Roman"/>
          <w:b/>
          <w:sz w:val="24"/>
          <w:szCs w:val="24"/>
          <w:lang w:eastAsia="ar-SA"/>
        </w:rPr>
        <w:lastRenderedPageBreak/>
        <w:t>Методическое обеспечение</w:t>
      </w:r>
    </w:p>
    <w:p w:rsidR="00F943B2" w:rsidRPr="00277D11" w:rsidRDefault="00F943B2" w:rsidP="00277D11">
      <w:pPr>
        <w:pStyle w:val="43"/>
        <w:numPr>
          <w:ilvl w:val="0"/>
          <w:numId w:val="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1" w:firstLine="567"/>
        <w:jc w:val="left"/>
        <w:rPr>
          <w:rFonts w:ascii="Times New Roman" w:hAnsi="Times New Roman" w:cs="Times New Roman"/>
        </w:rPr>
      </w:pPr>
      <w:r w:rsidRPr="00277D11">
        <w:rPr>
          <w:rFonts w:ascii="Times New Roman" w:hAnsi="Times New Roman" w:cs="Times New Roman"/>
        </w:rPr>
        <w:t>Используемые психодиагностические комплекты</w:t>
      </w:r>
    </w:p>
    <w:p w:rsidR="00F943B2" w:rsidRPr="00095AD0" w:rsidRDefault="00F943B2" w:rsidP="00095AD0">
      <w:pPr>
        <w:pStyle w:val="a3"/>
        <w:numPr>
          <w:ilvl w:val="0"/>
          <w:numId w:val="32"/>
        </w:numPr>
        <w:tabs>
          <w:tab w:val="left" w:pos="284"/>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1"/>
        <w:jc w:val="both"/>
        <w:rPr>
          <w:rFonts w:ascii="Times New Roman" w:hAnsi="Times New Roman"/>
          <w:sz w:val="24"/>
          <w:szCs w:val="24"/>
        </w:rPr>
      </w:pPr>
      <w:r w:rsidRPr="00095AD0">
        <w:rPr>
          <w:rFonts w:ascii="Times New Roman" w:hAnsi="Times New Roman"/>
          <w:sz w:val="24"/>
          <w:szCs w:val="24"/>
        </w:rPr>
        <w:t xml:space="preserve">Экспресс-диагностика в детском саду Н.Н. Павлова, Л.Г. Руденко Генезис </w:t>
      </w:r>
      <w:r w:rsidR="00095AD0" w:rsidRPr="00095AD0">
        <w:rPr>
          <w:rFonts w:ascii="Times New Roman" w:hAnsi="Times New Roman"/>
          <w:sz w:val="24"/>
          <w:szCs w:val="24"/>
        </w:rPr>
        <w:t>2008г.</w:t>
      </w:r>
    </w:p>
    <w:p w:rsidR="00095AD0" w:rsidRPr="00095AD0" w:rsidRDefault="00F943B2" w:rsidP="00095AD0">
      <w:pPr>
        <w:pStyle w:val="4"/>
        <w:numPr>
          <w:ilvl w:val="0"/>
          <w:numId w:val="32"/>
        </w:numPr>
        <w:spacing w:line="276" w:lineRule="auto"/>
        <w:ind w:right="-31"/>
        <w:jc w:val="both"/>
        <w:rPr>
          <w:rFonts w:cs="Times New Roman"/>
          <w:b w:val="0"/>
          <w:bCs w:val="0"/>
          <w:i w:val="0"/>
        </w:rPr>
      </w:pPr>
      <w:r w:rsidRPr="00095AD0">
        <w:rPr>
          <w:rFonts w:cs="Times New Roman"/>
          <w:b w:val="0"/>
          <w:bCs w:val="0"/>
          <w:i w:val="0"/>
        </w:rPr>
        <w:t>Психологическое обследование детей  по программе А.Н. Веракса «Готовность детей к школе».</w:t>
      </w:r>
    </w:p>
    <w:p w:rsidR="00095AD0" w:rsidRPr="00095AD0" w:rsidRDefault="00095AD0" w:rsidP="00095AD0">
      <w:pPr>
        <w:pStyle w:val="4"/>
        <w:numPr>
          <w:ilvl w:val="0"/>
          <w:numId w:val="32"/>
        </w:numPr>
        <w:spacing w:line="276" w:lineRule="auto"/>
        <w:ind w:right="-31"/>
        <w:jc w:val="both"/>
        <w:rPr>
          <w:rFonts w:cs="Times New Roman"/>
          <w:b w:val="0"/>
          <w:bCs w:val="0"/>
          <w:i w:val="0"/>
        </w:rPr>
      </w:pPr>
      <w:r w:rsidRPr="00095AD0">
        <w:rPr>
          <w:rFonts w:cs="Times New Roman"/>
          <w:b w:val="0"/>
          <w:i w:val="0"/>
        </w:rPr>
        <w:t>Диагностика индивидуально-психологических особенностей детей 2-3 лет, диагностический журнал / Ю.А. Афонькина</w:t>
      </w:r>
    </w:p>
    <w:p w:rsidR="00F943B2" w:rsidRPr="00095AD0" w:rsidRDefault="00F943B2" w:rsidP="00095AD0">
      <w:pPr>
        <w:pStyle w:val="a3"/>
        <w:numPr>
          <w:ilvl w:val="0"/>
          <w:numId w:val="32"/>
        </w:numPr>
        <w:spacing w:after="0"/>
        <w:ind w:right="-31"/>
        <w:jc w:val="both"/>
        <w:rPr>
          <w:rFonts w:ascii="Times New Roman" w:hAnsi="Times New Roman"/>
          <w:sz w:val="24"/>
          <w:szCs w:val="24"/>
        </w:rPr>
      </w:pPr>
      <w:r w:rsidRPr="00095AD0">
        <w:rPr>
          <w:rFonts w:ascii="Times New Roman" w:hAnsi="Times New Roman"/>
          <w:sz w:val="24"/>
          <w:szCs w:val="24"/>
        </w:rPr>
        <w:t>Диагностическая методика определения мотивационной готовности к школе старших дошкольников «Рисунок «я в школе».</w:t>
      </w:r>
    </w:p>
    <w:p w:rsidR="00F943B2" w:rsidRPr="00095AD0" w:rsidRDefault="00F943B2" w:rsidP="00095AD0">
      <w:pPr>
        <w:pStyle w:val="af3"/>
        <w:numPr>
          <w:ilvl w:val="0"/>
          <w:numId w:val="32"/>
        </w:numPr>
        <w:shd w:val="clear" w:color="auto" w:fill="FFFFFF"/>
        <w:spacing w:before="0" w:after="0" w:line="276" w:lineRule="auto"/>
        <w:ind w:right="-31"/>
        <w:jc w:val="both"/>
        <w:textAlignment w:val="baseline"/>
        <w:rPr>
          <w:rFonts w:cs="Times New Roman"/>
          <w:color w:val="000000"/>
        </w:rPr>
      </w:pPr>
      <w:r w:rsidRPr="00095AD0">
        <w:rPr>
          <w:rFonts w:cs="Times New Roman"/>
          <w:color w:val="000000"/>
        </w:rPr>
        <w:t>Шкала умственного развития Бине-Симона.</w:t>
      </w:r>
    </w:p>
    <w:p w:rsidR="00F943B2" w:rsidRPr="00095AD0" w:rsidRDefault="00F943B2" w:rsidP="00277D11">
      <w:pPr>
        <w:spacing w:after="0"/>
        <w:ind w:right="-31" w:firstLine="567"/>
        <w:jc w:val="both"/>
        <w:rPr>
          <w:rFonts w:ascii="Times New Roman" w:hAnsi="Times New Roman" w:cs="Times New Roman"/>
          <w:sz w:val="24"/>
          <w:szCs w:val="24"/>
          <w:lang w:eastAsia="ar-SA"/>
        </w:rPr>
      </w:pPr>
    </w:p>
    <w:p w:rsidR="00F943B2" w:rsidRPr="00277D11" w:rsidRDefault="00F943B2" w:rsidP="00277D11">
      <w:pPr>
        <w:pStyle w:val="af3"/>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right="-31" w:firstLine="567"/>
        <w:rPr>
          <w:rFonts w:cs="Times New Roman"/>
          <w:b/>
        </w:rPr>
      </w:pPr>
      <w:r w:rsidRPr="00277D11">
        <w:rPr>
          <w:rFonts w:cs="Times New Roman"/>
          <w:b/>
        </w:rPr>
        <w:t>Используемые методики</w:t>
      </w:r>
    </w:p>
    <w:p w:rsidR="00F943B2" w:rsidRPr="00277D11" w:rsidRDefault="00F943B2" w:rsidP="00277D11">
      <w:pPr>
        <w:numPr>
          <w:ilvl w:val="0"/>
          <w:numId w:val="24"/>
        </w:numPr>
        <w:tabs>
          <w:tab w:val="left" w:pos="1276"/>
        </w:tab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«Графический диктант» – выявление уровня  сформированности</w:t>
      </w:r>
      <w:r w:rsidRPr="00277D11">
        <w:rPr>
          <w:rFonts w:ascii="Times New Roman" w:hAnsi="Times New Roman" w:cs="Times New Roman"/>
          <w:b/>
          <w:sz w:val="24"/>
          <w:szCs w:val="24"/>
        </w:rPr>
        <w:t xml:space="preserve"> </w:t>
      </w:r>
      <w:r w:rsidRPr="00277D11">
        <w:rPr>
          <w:rFonts w:ascii="Times New Roman" w:hAnsi="Times New Roman" w:cs="Times New Roman"/>
          <w:sz w:val="24"/>
          <w:szCs w:val="24"/>
        </w:rPr>
        <w:t>произвольности;</w:t>
      </w:r>
    </w:p>
    <w:p w:rsidR="00F943B2" w:rsidRPr="00277D11" w:rsidRDefault="00F943B2" w:rsidP="00277D11">
      <w:pPr>
        <w:numPr>
          <w:ilvl w:val="0"/>
          <w:numId w:val="24"/>
        </w:numPr>
        <w:tabs>
          <w:tab w:val="left" w:pos="1276"/>
        </w:tab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Исследование восприятия – определить уровень развития зрительного и слухового восприятия;</w:t>
      </w:r>
    </w:p>
    <w:p w:rsidR="00F943B2" w:rsidRPr="00277D11" w:rsidRDefault="00F943B2" w:rsidP="00277D11">
      <w:pPr>
        <w:numPr>
          <w:ilvl w:val="0"/>
          <w:numId w:val="24"/>
        </w:numPr>
        <w:tabs>
          <w:tab w:val="left" w:pos="1276"/>
        </w:tab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«Четвертый лишний» – исследование уровня развития мышления, классификация, обобщение;</w:t>
      </w:r>
    </w:p>
    <w:p w:rsidR="00F943B2" w:rsidRPr="00277D11" w:rsidRDefault="00F943B2" w:rsidP="00277D11">
      <w:pPr>
        <w:numPr>
          <w:ilvl w:val="0"/>
          <w:numId w:val="24"/>
        </w:numPr>
        <w:tabs>
          <w:tab w:val="left" w:pos="1276"/>
        </w:tab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Методика «Дополнение фраз» – выявляет способность детей последовательно рассуждать, устанавливать причинно-следственные связи, позволяет оценить уровень речевого развития;  </w:t>
      </w:r>
    </w:p>
    <w:p w:rsidR="00F943B2" w:rsidRPr="00277D11" w:rsidRDefault="00F943B2" w:rsidP="00277D11">
      <w:pPr>
        <w:numPr>
          <w:ilvl w:val="0"/>
          <w:numId w:val="24"/>
        </w:numPr>
        <w:tabs>
          <w:tab w:val="left" w:pos="1276"/>
        </w:tab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«Последовательность событий» – исследование словесно-логического мышления;</w:t>
      </w:r>
    </w:p>
    <w:p w:rsidR="00F943B2" w:rsidRPr="00277D11" w:rsidRDefault="00F943B2" w:rsidP="00277D11">
      <w:pPr>
        <w:numPr>
          <w:ilvl w:val="0"/>
          <w:numId w:val="24"/>
        </w:numPr>
        <w:tabs>
          <w:tab w:val="left" w:pos="1276"/>
        </w:tab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«Десять слов» – определение объема рече-слуховой памяти;</w:t>
      </w:r>
    </w:p>
    <w:p w:rsidR="00F943B2" w:rsidRPr="00277D11" w:rsidRDefault="00F943B2" w:rsidP="00277D11">
      <w:pPr>
        <w:numPr>
          <w:ilvl w:val="0"/>
          <w:numId w:val="24"/>
        </w:numPr>
        <w:tabs>
          <w:tab w:val="left" w:pos="1276"/>
        </w:tab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«Найти отличия» – определение объема зрительной памяти;</w:t>
      </w:r>
    </w:p>
    <w:p w:rsidR="00F943B2" w:rsidRPr="00277D11" w:rsidRDefault="00F943B2" w:rsidP="00277D11">
      <w:pPr>
        <w:numPr>
          <w:ilvl w:val="0"/>
          <w:numId w:val="24"/>
        </w:numPr>
        <w:tabs>
          <w:tab w:val="left" w:pos="1276"/>
        </w:tab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Мотивационная готовность к обучению в школе – определение сформированности мотивации к обучению;</w:t>
      </w:r>
    </w:p>
    <w:p w:rsidR="00F943B2" w:rsidRPr="00277D11" w:rsidRDefault="00F943B2" w:rsidP="00277D11">
      <w:pPr>
        <w:numPr>
          <w:ilvl w:val="0"/>
          <w:numId w:val="24"/>
        </w:numPr>
        <w:tabs>
          <w:tab w:val="left" w:pos="1276"/>
        </w:tabs>
        <w:snapToGrid w:val="0"/>
        <w:spacing w:after="0"/>
        <w:ind w:left="0" w:right="-31" w:firstLine="567"/>
        <w:jc w:val="both"/>
        <w:rPr>
          <w:rFonts w:ascii="Times New Roman" w:hAnsi="Times New Roman" w:cs="Times New Roman"/>
          <w:sz w:val="24"/>
          <w:szCs w:val="24"/>
        </w:rPr>
      </w:pPr>
      <w:r w:rsidRPr="00277D11">
        <w:rPr>
          <w:rFonts w:ascii="Times New Roman" w:hAnsi="Times New Roman" w:cs="Times New Roman"/>
          <w:iCs/>
          <w:sz w:val="24"/>
          <w:szCs w:val="24"/>
        </w:rPr>
        <w:t>Методика «Беседа о школе»</w:t>
      </w:r>
      <w:r w:rsidRPr="00277D11">
        <w:rPr>
          <w:rFonts w:ascii="Times New Roman" w:hAnsi="Times New Roman" w:cs="Times New Roman"/>
          <w:i/>
          <w:iCs/>
          <w:sz w:val="24"/>
          <w:szCs w:val="24"/>
        </w:rPr>
        <w:t xml:space="preserve"> </w:t>
      </w:r>
      <w:r w:rsidRPr="00277D11">
        <w:rPr>
          <w:rFonts w:ascii="Times New Roman" w:hAnsi="Times New Roman" w:cs="Times New Roman"/>
          <w:iCs/>
          <w:sz w:val="24"/>
          <w:szCs w:val="24"/>
        </w:rPr>
        <w:t>(</w:t>
      </w:r>
      <w:r w:rsidRPr="00277D11">
        <w:rPr>
          <w:rFonts w:ascii="Times New Roman" w:hAnsi="Times New Roman" w:cs="Times New Roman"/>
          <w:spacing w:val="-13"/>
          <w:sz w:val="24"/>
          <w:szCs w:val="24"/>
        </w:rPr>
        <w:t xml:space="preserve">разработана Т. А. Нежновой) </w:t>
      </w:r>
      <w:r w:rsidRPr="00277D11">
        <w:rPr>
          <w:rFonts w:ascii="Times New Roman" w:hAnsi="Times New Roman" w:cs="Times New Roman"/>
          <w:sz w:val="24"/>
          <w:szCs w:val="24"/>
        </w:rPr>
        <w:t>– определение «внутренней» позиции школьника;</w:t>
      </w:r>
    </w:p>
    <w:p w:rsidR="00F943B2" w:rsidRPr="00277D11" w:rsidRDefault="00F943B2" w:rsidP="00277D11">
      <w:pPr>
        <w:numPr>
          <w:ilvl w:val="0"/>
          <w:numId w:val="24"/>
        </w:numPr>
        <w:tabs>
          <w:tab w:val="left" w:pos="1276"/>
        </w:tab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«Определение мотивов учения» М.Р.Гинзбург – определение предпочтительных мотивов к учебной деятельности;</w:t>
      </w:r>
    </w:p>
    <w:p w:rsidR="00F943B2" w:rsidRPr="00277D11" w:rsidRDefault="00F943B2" w:rsidP="00277D11">
      <w:pPr>
        <w:numPr>
          <w:ilvl w:val="0"/>
          <w:numId w:val="24"/>
        </w:numPr>
        <w:tabs>
          <w:tab w:val="left" w:pos="1276"/>
        </w:tabs>
        <w:snapToGrid w:val="0"/>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Методика экспресс-диагностики интеллектуальных способностей детей 6 - 7 лет</w:t>
      </w:r>
    </w:p>
    <w:p w:rsidR="00F943B2" w:rsidRPr="00095AD0" w:rsidRDefault="00F943B2" w:rsidP="00916EFA">
      <w:pPr>
        <w:numPr>
          <w:ilvl w:val="0"/>
          <w:numId w:val="24"/>
        </w:numPr>
        <w:tabs>
          <w:tab w:val="left" w:pos="0"/>
          <w:tab w:val="left" w:pos="360"/>
          <w:tab w:val="left" w:pos="720"/>
          <w:tab w:val="left" w:pos="1276"/>
        </w:tabs>
        <w:snapToGrid w:val="0"/>
        <w:spacing w:after="0"/>
        <w:ind w:left="0" w:right="-31" w:firstLine="567"/>
        <w:jc w:val="both"/>
        <w:rPr>
          <w:rFonts w:ascii="Times New Roman" w:hAnsi="Times New Roman" w:cs="Times New Roman"/>
          <w:sz w:val="24"/>
          <w:szCs w:val="24"/>
        </w:rPr>
      </w:pPr>
      <w:r w:rsidRPr="00095AD0">
        <w:rPr>
          <w:rFonts w:ascii="Times New Roman" w:hAnsi="Times New Roman" w:cs="Times New Roman"/>
          <w:sz w:val="24"/>
          <w:szCs w:val="24"/>
        </w:rPr>
        <w:t xml:space="preserve"> Тест «Бендер» – изучение зрительно-моторной координации, произвольности, умения работать по образцу;</w:t>
      </w:r>
    </w:p>
    <w:p w:rsidR="00F943B2" w:rsidRPr="00277D11" w:rsidRDefault="00F943B2" w:rsidP="00277D11">
      <w:pPr>
        <w:numPr>
          <w:ilvl w:val="0"/>
          <w:numId w:val="24"/>
        </w:numPr>
        <w:tabs>
          <w:tab w:val="left" w:pos="1276"/>
        </w:tab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Диагностика адаптации ребенка к ДОУ – определение уровня успешности адаптации ребенка к условиям детского сада;</w:t>
      </w:r>
    </w:p>
    <w:p w:rsidR="00F943B2" w:rsidRPr="00277D11" w:rsidRDefault="00F943B2" w:rsidP="00277D11">
      <w:pPr>
        <w:numPr>
          <w:ilvl w:val="0"/>
          <w:numId w:val="24"/>
        </w:numPr>
        <w:tabs>
          <w:tab w:val="left" w:pos="1276"/>
        </w:tabs>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Методика «Лесенка» – как ребенок оценивает свои личностные качества, свое здоровье, свою внешность, свою значимость в коллективе;</w:t>
      </w:r>
    </w:p>
    <w:p w:rsidR="00F943B2" w:rsidRPr="00277D11" w:rsidRDefault="00F943B2" w:rsidP="00277D11">
      <w:pPr>
        <w:numPr>
          <w:ilvl w:val="0"/>
          <w:numId w:val="24"/>
        </w:numPr>
        <w:tabs>
          <w:tab w:val="left" w:pos="1276"/>
        </w:tabs>
        <w:snapToGrid w:val="0"/>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Методика «Человек под  дождем» – диагностика силы Эго  человека, его способности преодолевать неблагоприятные ситуации, противостоять им;</w:t>
      </w:r>
    </w:p>
    <w:p w:rsidR="00F943B2" w:rsidRPr="00277D11" w:rsidRDefault="00F943B2" w:rsidP="00277D11">
      <w:pPr>
        <w:numPr>
          <w:ilvl w:val="0"/>
          <w:numId w:val="24"/>
        </w:numPr>
        <w:tabs>
          <w:tab w:val="left" w:pos="1276"/>
        </w:tabs>
        <w:snapToGrid w:val="0"/>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Методика «Домики» Ореховой О. А. – изучает личностные отношения, социальные эмоции, ценностные ориентации;</w:t>
      </w:r>
    </w:p>
    <w:p w:rsidR="00F943B2" w:rsidRPr="00277D11" w:rsidRDefault="00F943B2" w:rsidP="00277D11">
      <w:pPr>
        <w:numPr>
          <w:ilvl w:val="0"/>
          <w:numId w:val="24"/>
        </w:numPr>
        <w:tabs>
          <w:tab w:val="left" w:pos="1276"/>
        </w:tabs>
        <w:snapToGrid w:val="0"/>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lastRenderedPageBreak/>
        <w:t>Методика ДДЧ  (Дом-Дерево-Человек) – направлена на изучение личностных особенностей ребенка, в том числе поведенческих особенностей, внутренних мотивов;</w:t>
      </w:r>
    </w:p>
    <w:p w:rsidR="00F943B2" w:rsidRPr="00277D11" w:rsidRDefault="00F943B2" w:rsidP="00277D11">
      <w:pPr>
        <w:numPr>
          <w:ilvl w:val="0"/>
          <w:numId w:val="24"/>
        </w:numPr>
        <w:tabs>
          <w:tab w:val="left" w:pos="1276"/>
        </w:tabs>
        <w:snapToGrid w:val="0"/>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Методика «Несуществующее животное» – изучает личностные особенности ребенка (взрослого): уровень его активности, самооценку, уровень тревожности, наличие страхов, уверенность в своем положении, агрессивные тенденции нападающего или оборонительного характера, творческие способности;</w:t>
      </w:r>
    </w:p>
    <w:p w:rsidR="00F943B2" w:rsidRPr="00277D11" w:rsidRDefault="00F943B2" w:rsidP="00277D11">
      <w:pPr>
        <w:numPr>
          <w:ilvl w:val="0"/>
          <w:numId w:val="24"/>
        </w:numPr>
        <w:tabs>
          <w:tab w:val="left" w:pos="1276"/>
        </w:tabs>
        <w:snapToGrid w:val="0"/>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 Цветовой тест Люшера – используется для оценки эмоционального состояния и уровня нервно-психической устойчивости; выявления внутриличностных конфликтов и склонности к депрессивным состояниям и аффективным реакциям;</w:t>
      </w:r>
    </w:p>
    <w:p w:rsidR="00F943B2" w:rsidRPr="00277D11" w:rsidRDefault="00F943B2" w:rsidP="00277D11">
      <w:pPr>
        <w:numPr>
          <w:ilvl w:val="0"/>
          <w:numId w:val="24"/>
        </w:numPr>
        <w:tabs>
          <w:tab w:val="left" w:pos="1276"/>
        </w:tabs>
        <w:snapToGrid w:val="0"/>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Методика «Кактус» Методика направлена на изучение состояния эмоциональной сферы ребенка, выявление наличия агрессии, ее направленности и интенсивности;</w:t>
      </w:r>
    </w:p>
    <w:p w:rsidR="00F943B2" w:rsidRPr="00277D11" w:rsidRDefault="00F943B2" w:rsidP="00277D11">
      <w:pPr>
        <w:numPr>
          <w:ilvl w:val="0"/>
          <w:numId w:val="24"/>
        </w:numPr>
        <w:tabs>
          <w:tab w:val="left" w:pos="1276"/>
        </w:tabs>
        <w:snapToGrid w:val="0"/>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 Рисунок семьи</w:t>
      </w:r>
      <w:r w:rsidR="0008203A">
        <w:rPr>
          <w:rFonts w:ascii="Times New Roman" w:hAnsi="Times New Roman" w:cs="Times New Roman"/>
          <w:sz w:val="24"/>
          <w:szCs w:val="24"/>
        </w:rPr>
        <w:t>-</w:t>
      </w:r>
      <w:r w:rsidRPr="00277D11">
        <w:rPr>
          <w:rFonts w:ascii="Times New Roman" w:hAnsi="Times New Roman" w:cs="Times New Roman"/>
          <w:sz w:val="24"/>
          <w:szCs w:val="24"/>
        </w:rPr>
        <w:t xml:space="preserve"> изучение особенностей восприятия ребенком внутрисемейных отношений;</w:t>
      </w:r>
    </w:p>
    <w:p w:rsidR="00F943B2" w:rsidRPr="00277D11" w:rsidRDefault="00F943B2" w:rsidP="00277D11">
      <w:pPr>
        <w:numPr>
          <w:ilvl w:val="0"/>
          <w:numId w:val="24"/>
        </w:numPr>
        <w:tabs>
          <w:tab w:val="left" w:pos="1276"/>
        </w:tabs>
        <w:snapToGrid w:val="0"/>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 xml:space="preserve"> Тест «Эмоциональные сферы»</w:t>
      </w:r>
      <w:r w:rsidR="0008203A">
        <w:rPr>
          <w:rFonts w:ascii="Times New Roman" w:hAnsi="Times New Roman" w:cs="Times New Roman"/>
          <w:sz w:val="24"/>
          <w:szCs w:val="24"/>
        </w:rPr>
        <w:t>-</w:t>
      </w:r>
      <w:r w:rsidRPr="00277D11">
        <w:rPr>
          <w:rFonts w:ascii="Times New Roman" w:hAnsi="Times New Roman" w:cs="Times New Roman"/>
          <w:sz w:val="24"/>
          <w:szCs w:val="24"/>
        </w:rPr>
        <w:t xml:space="preserve"> выяснить эмоциональное состояние человека и преобладающих в его жизни поведенческих тенденций.</w:t>
      </w:r>
    </w:p>
    <w:p w:rsidR="00F943B2" w:rsidRPr="00277D11" w:rsidRDefault="00F943B2" w:rsidP="00277D11">
      <w:pPr>
        <w:tabs>
          <w:tab w:val="left" w:pos="1276"/>
        </w:tabs>
        <w:snapToGrid w:val="0"/>
        <w:spacing w:after="0"/>
        <w:ind w:right="-31" w:firstLine="567"/>
        <w:jc w:val="both"/>
        <w:rPr>
          <w:rFonts w:ascii="Times New Roman" w:hAnsi="Times New Roman" w:cs="Times New Roman"/>
          <w:sz w:val="24"/>
          <w:szCs w:val="24"/>
        </w:rPr>
      </w:pPr>
    </w:p>
    <w:p w:rsidR="00F943B2" w:rsidRPr="00277D11" w:rsidRDefault="00F943B2" w:rsidP="00277D11">
      <w:pPr>
        <w:tabs>
          <w:tab w:val="left" w:pos="1276"/>
        </w:tabs>
        <w:snapToGrid w:val="0"/>
        <w:spacing w:after="0"/>
        <w:ind w:right="-31" w:firstLine="567"/>
        <w:jc w:val="both"/>
        <w:rPr>
          <w:rFonts w:ascii="Times New Roman" w:hAnsi="Times New Roman" w:cs="Times New Roman"/>
          <w:sz w:val="24"/>
          <w:szCs w:val="24"/>
        </w:rPr>
      </w:pPr>
    </w:p>
    <w:p w:rsidR="00F943B2" w:rsidRPr="00277D11" w:rsidRDefault="00F943B2" w:rsidP="00277D11">
      <w:pPr>
        <w:pStyle w:val="25"/>
        <w:numPr>
          <w:ilvl w:val="1"/>
          <w:numId w:val="1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1" w:firstLine="567"/>
        <w:rPr>
          <w:rFonts w:ascii="Times New Roman" w:hAnsi="Times New Roman" w:cs="Times New Roman"/>
          <w:i w:val="0"/>
          <w:sz w:val="24"/>
          <w:szCs w:val="24"/>
        </w:rPr>
      </w:pPr>
      <w:r w:rsidRPr="00277D11">
        <w:rPr>
          <w:rFonts w:ascii="Times New Roman" w:hAnsi="Times New Roman" w:cs="Times New Roman"/>
          <w:i w:val="0"/>
          <w:sz w:val="24"/>
          <w:szCs w:val="24"/>
        </w:rPr>
        <w:t>Модель взаимодействия педагога-психолога в рамках</w:t>
      </w:r>
    </w:p>
    <w:p w:rsidR="00F943B2" w:rsidRPr="00277D11" w:rsidRDefault="00095AD0" w:rsidP="00277D11">
      <w:pPr>
        <w:pStyle w:val="25"/>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1" w:firstLine="567"/>
        <w:rPr>
          <w:rFonts w:ascii="Times New Roman" w:hAnsi="Times New Roman" w:cs="Times New Roman"/>
          <w:i w:val="0"/>
          <w:sz w:val="24"/>
          <w:szCs w:val="24"/>
        </w:rPr>
      </w:pPr>
      <w:r>
        <w:rPr>
          <w:rFonts w:ascii="Times New Roman" w:hAnsi="Times New Roman" w:cs="Times New Roman"/>
          <w:i w:val="0"/>
          <w:sz w:val="24"/>
          <w:szCs w:val="24"/>
        </w:rPr>
        <w:t>Психолого-педагогической</w:t>
      </w:r>
      <w:r w:rsidR="00F943B2" w:rsidRPr="00277D11">
        <w:rPr>
          <w:rFonts w:ascii="Times New Roman" w:hAnsi="Times New Roman" w:cs="Times New Roman"/>
          <w:i w:val="0"/>
          <w:sz w:val="24"/>
          <w:szCs w:val="24"/>
        </w:rPr>
        <w:t xml:space="preserve"> службы ДОУ</w:t>
      </w:r>
    </w:p>
    <w:p w:rsidR="00F943B2" w:rsidRPr="00277D11" w:rsidRDefault="00F943B2" w:rsidP="00277D11">
      <w:pPr>
        <w:pStyle w:val="af3"/>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right="-31" w:firstLine="567"/>
        <w:jc w:val="both"/>
        <w:rPr>
          <w:rFonts w:cs="Times New Roman"/>
        </w:rPr>
      </w:pPr>
    </w:p>
    <w:p w:rsidR="00F943B2" w:rsidRPr="00277D11" w:rsidRDefault="00F943B2" w:rsidP="00277D11">
      <w:pPr>
        <w:pStyle w:val="af3"/>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right="-31" w:firstLine="567"/>
        <w:jc w:val="both"/>
        <w:rPr>
          <w:rFonts w:cs="Times New Roman"/>
          <w:b/>
        </w:rPr>
      </w:pPr>
      <w:bookmarkStart w:id="0" w:name="__RefHeading__155_884808190"/>
      <w:bookmarkEnd w:id="0"/>
      <w:r w:rsidRPr="00277D11">
        <w:rPr>
          <w:rFonts w:cs="Times New Roman"/>
          <w:b/>
        </w:rPr>
        <w:t>Работа с детьми.</w:t>
      </w:r>
    </w:p>
    <w:p w:rsidR="00F943B2" w:rsidRPr="00277D11" w:rsidRDefault="00F943B2" w:rsidP="00277D11">
      <w:pPr>
        <w:pStyle w:val="a3"/>
        <w:numPr>
          <w:ilvl w:val="0"/>
          <w:numId w:val="22"/>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31" w:firstLine="567"/>
        <w:jc w:val="both"/>
        <w:rPr>
          <w:rFonts w:ascii="Times New Roman" w:hAnsi="Times New Roman"/>
          <w:sz w:val="24"/>
          <w:szCs w:val="24"/>
        </w:rPr>
      </w:pPr>
      <w:r w:rsidRPr="00277D11">
        <w:rPr>
          <w:rFonts w:ascii="Times New Roman" w:hAnsi="Times New Roman"/>
          <w:sz w:val="24"/>
          <w:szCs w:val="24"/>
        </w:rPr>
        <w:t>Плановая и углубленная психолого-педагогическая диагностика (начало и конец       учебного года, промежуточная диагностика в середине года) познавательной сферы, эмоционального благополучия ребенка.</w:t>
      </w:r>
    </w:p>
    <w:p w:rsidR="00F943B2" w:rsidRPr="00277D11" w:rsidRDefault="00F943B2" w:rsidP="00277D11">
      <w:pPr>
        <w:pStyle w:val="af3"/>
        <w:numPr>
          <w:ilvl w:val="0"/>
          <w:numId w:val="22"/>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76" w:lineRule="auto"/>
        <w:ind w:left="0" w:right="-31" w:firstLine="567"/>
        <w:jc w:val="both"/>
        <w:rPr>
          <w:rFonts w:cs="Times New Roman"/>
        </w:rPr>
      </w:pPr>
      <w:r w:rsidRPr="00277D11">
        <w:rPr>
          <w:rFonts w:cs="Times New Roman"/>
        </w:rPr>
        <w:t>Диагностика психологической готовности ребенка к школьному обучению.</w:t>
      </w:r>
    </w:p>
    <w:p w:rsidR="00F943B2" w:rsidRPr="00277D11" w:rsidRDefault="00F943B2" w:rsidP="00277D11">
      <w:pPr>
        <w:pStyle w:val="af3"/>
        <w:numPr>
          <w:ilvl w:val="0"/>
          <w:numId w:val="22"/>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76" w:lineRule="auto"/>
        <w:ind w:left="0" w:right="-31" w:firstLine="567"/>
        <w:jc w:val="both"/>
        <w:rPr>
          <w:rFonts w:cs="Times New Roman"/>
        </w:rPr>
      </w:pPr>
      <w:r w:rsidRPr="00277D11">
        <w:rPr>
          <w:rFonts w:cs="Times New Roman"/>
        </w:rPr>
        <w:t>Индивидуальная диагностическая, коррекционно-развивающая работа с детьми по запросам воспитателей, родителей.</w:t>
      </w:r>
    </w:p>
    <w:p w:rsidR="00F943B2" w:rsidRPr="00277D11" w:rsidRDefault="00F943B2" w:rsidP="00277D11">
      <w:pPr>
        <w:pStyle w:val="af3"/>
        <w:numPr>
          <w:ilvl w:val="0"/>
          <w:numId w:val="22"/>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76" w:lineRule="auto"/>
        <w:ind w:left="0" w:right="-31" w:firstLine="567"/>
        <w:jc w:val="both"/>
        <w:rPr>
          <w:rFonts w:cs="Times New Roman"/>
        </w:rPr>
      </w:pPr>
      <w:r w:rsidRPr="00277D11">
        <w:rPr>
          <w:rFonts w:cs="Times New Roman"/>
        </w:rPr>
        <w:t>Индивидуальное сопровождение детей в период адаптации к детскому саду.</w:t>
      </w:r>
    </w:p>
    <w:p w:rsidR="00F943B2" w:rsidRPr="00277D11" w:rsidRDefault="00F943B2" w:rsidP="00277D11">
      <w:pPr>
        <w:pStyle w:val="af3"/>
        <w:numPr>
          <w:ilvl w:val="0"/>
          <w:numId w:val="22"/>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76" w:lineRule="auto"/>
        <w:ind w:left="0" w:right="-31" w:firstLine="567"/>
        <w:jc w:val="both"/>
        <w:rPr>
          <w:rFonts w:cs="Times New Roman"/>
        </w:rPr>
      </w:pPr>
      <w:r w:rsidRPr="00277D11">
        <w:rPr>
          <w:rFonts w:cs="Times New Roman"/>
        </w:rPr>
        <w:t>Коррекция познавательной, эмоциональной, мотивационной, поведенческой, волевой сфер ребенка.</w:t>
      </w:r>
    </w:p>
    <w:p w:rsidR="00F943B2" w:rsidRPr="00277D11" w:rsidRDefault="00F943B2" w:rsidP="00277D11">
      <w:pPr>
        <w:pStyle w:val="af3"/>
        <w:numPr>
          <w:ilvl w:val="0"/>
          <w:numId w:val="22"/>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76" w:lineRule="auto"/>
        <w:ind w:left="0" w:right="-31" w:firstLine="567"/>
        <w:jc w:val="both"/>
        <w:rPr>
          <w:rFonts w:cs="Times New Roman"/>
        </w:rPr>
      </w:pPr>
      <w:r w:rsidRPr="00277D11">
        <w:rPr>
          <w:rFonts w:cs="Times New Roman"/>
        </w:rPr>
        <w:t xml:space="preserve"> Составление индивидуальной траектории развития ребенка (индивидуальный образовательный маршрут).</w:t>
      </w:r>
    </w:p>
    <w:p w:rsidR="00F943B2" w:rsidRPr="00277D11" w:rsidRDefault="00F943B2" w:rsidP="00277D11">
      <w:pPr>
        <w:pStyle w:val="af3"/>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right="-31" w:firstLine="567"/>
        <w:jc w:val="both"/>
        <w:rPr>
          <w:rFonts w:cs="Times New Roman"/>
          <w:b/>
        </w:rPr>
      </w:pPr>
    </w:p>
    <w:p w:rsidR="00F943B2" w:rsidRPr="00277D11" w:rsidRDefault="00F943B2" w:rsidP="00277D11">
      <w:pPr>
        <w:pStyle w:val="af3"/>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right="-31" w:firstLine="567"/>
        <w:jc w:val="both"/>
        <w:rPr>
          <w:rFonts w:cs="Times New Roman"/>
          <w:b/>
        </w:rPr>
      </w:pPr>
      <w:r w:rsidRPr="00277D11">
        <w:rPr>
          <w:rFonts w:cs="Times New Roman"/>
          <w:b/>
        </w:rPr>
        <w:t>С педагогами.</w:t>
      </w:r>
    </w:p>
    <w:p w:rsidR="00F943B2" w:rsidRPr="00277D11" w:rsidRDefault="00F943B2" w:rsidP="00277D11">
      <w:pPr>
        <w:pStyle w:val="af3"/>
        <w:numPr>
          <w:ilvl w:val="0"/>
          <w:numId w:val="22"/>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76" w:lineRule="auto"/>
        <w:ind w:left="0" w:right="-31" w:firstLine="567"/>
        <w:jc w:val="both"/>
        <w:rPr>
          <w:rFonts w:cs="Times New Roman"/>
        </w:rPr>
      </w:pPr>
      <w:r w:rsidRPr="00277D11">
        <w:rPr>
          <w:rFonts w:cs="Times New Roman"/>
        </w:rPr>
        <w:t>Методическая и практическая помощь в организации и проведении открытых мероприятий (по плану ДОУ).</w:t>
      </w:r>
    </w:p>
    <w:p w:rsidR="00F943B2" w:rsidRPr="00277D11" w:rsidRDefault="00F943B2" w:rsidP="00277D11">
      <w:pPr>
        <w:pStyle w:val="af3"/>
        <w:numPr>
          <w:ilvl w:val="0"/>
          <w:numId w:val="22"/>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76" w:lineRule="auto"/>
        <w:ind w:left="0" w:right="-31" w:firstLine="567"/>
        <w:jc w:val="both"/>
        <w:rPr>
          <w:rFonts w:cs="Times New Roman"/>
        </w:rPr>
      </w:pPr>
      <w:r w:rsidRPr="00277D11">
        <w:rPr>
          <w:rFonts w:cs="Times New Roman"/>
        </w:rPr>
        <w:t>Повышение уровня педагогической и психологической грамотности. Просветительская работа с воспитателями, педагогами ДОУ.</w:t>
      </w:r>
    </w:p>
    <w:p w:rsidR="00F943B2" w:rsidRPr="00277D11" w:rsidRDefault="00F943B2" w:rsidP="00277D11">
      <w:pPr>
        <w:pStyle w:val="af3"/>
        <w:numPr>
          <w:ilvl w:val="0"/>
          <w:numId w:val="22"/>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76" w:lineRule="auto"/>
        <w:ind w:left="0" w:right="-31" w:firstLine="567"/>
        <w:jc w:val="both"/>
        <w:rPr>
          <w:rFonts w:cs="Times New Roman"/>
        </w:rPr>
      </w:pPr>
      <w:r w:rsidRPr="00277D11">
        <w:rPr>
          <w:rFonts w:cs="Times New Roman"/>
        </w:rPr>
        <w:lastRenderedPageBreak/>
        <w:t>Рекомендации по индивидуальной работе с детьми на основании результатов диагностики (в течение года).</w:t>
      </w:r>
    </w:p>
    <w:p w:rsidR="00F943B2" w:rsidRPr="00277D11" w:rsidRDefault="00F943B2" w:rsidP="00277D11">
      <w:pPr>
        <w:pStyle w:val="af3"/>
        <w:numPr>
          <w:ilvl w:val="0"/>
          <w:numId w:val="22"/>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76" w:lineRule="auto"/>
        <w:ind w:left="0" w:right="-31" w:firstLine="567"/>
        <w:jc w:val="both"/>
        <w:rPr>
          <w:rFonts w:cs="Times New Roman"/>
        </w:rPr>
      </w:pPr>
      <w:r w:rsidRPr="00277D11">
        <w:rPr>
          <w:rFonts w:cs="Times New Roman"/>
        </w:rPr>
        <w:t>Посещение занятий и их психолого-педагогический анализ (в течение года); разработка  рекомендаций.</w:t>
      </w:r>
    </w:p>
    <w:p w:rsidR="00F943B2" w:rsidRPr="00277D11" w:rsidRDefault="00F943B2" w:rsidP="00277D11">
      <w:pPr>
        <w:pStyle w:val="af3"/>
        <w:numPr>
          <w:ilvl w:val="0"/>
          <w:numId w:val="22"/>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76" w:lineRule="auto"/>
        <w:ind w:left="0" w:right="-31" w:firstLine="567"/>
        <w:jc w:val="both"/>
        <w:rPr>
          <w:rFonts w:cs="Times New Roman"/>
        </w:rPr>
      </w:pPr>
      <w:r w:rsidRPr="00277D11">
        <w:rPr>
          <w:rFonts w:cs="Times New Roman"/>
        </w:rPr>
        <w:t>Индивидуальное консультирование по вопросам воспитания и развития детей (по запросам).</w:t>
      </w:r>
    </w:p>
    <w:p w:rsidR="00F943B2" w:rsidRPr="00277D11" w:rsidRDefault="00F943B2" w:rsidP="00277D11">
      <w:pPr>
        <w:pStyle w:val="af3"/>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right="-31" w:firstLine="567"/>
        <w:jc w:val="both"/>
        <w:rPr>
          <w:rFonts w:cs="Times New Roman"/>
          <w:b/>
        </w:rPr>
      </w:pPr>
      <w:r w:rsidRPr="00277D11">
        <w:rPr>
          <w:rFonts w:cs="Times New Roman"/>
          <w:b/>
        </w:rPr>
        <w:t>С родителями.</w:t>
      </w:r>
    </w:p>
    <w:p w:rsidR="00F943B2" w:rsidRPr="00277D11" w:rsidRDefault="00F943B2" w:rsidP="00277D11">
      <w:pPr>
        <w:pStyle w:val="af3"/>
        <w:numPr>
          <w:ilvl w:val="0"/>
          <w:numId w:val="22"/>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76" w:lineRule="auto"/>
        <w:ind w:left="0" w:right="-31" w:firstLine="567"/>
        <w:jc w:val="both"/>
        <w:rPr>
          <w:rFonts w:cs="Times New Roman"/>
        </w:rPr>
      </w:pPr>
      <w:r w:rsidRPr="00277D11">
        <w:rPr>
          <w:rFonts w:cs="Times New Roman"/>
        </w:rPr>
        <w:t>Социологическое анкетирование родителей (в течение года).</w:t>
      </w:r>
    </w:p>
    <w:p w:rsidR="00F943B2" w:rsidRPr="00277D11" w:rsidRDefault="00F943B2" w:rsidP="00277D11">
      <w:pPr>
        <w:pStyle w:val="af3"/>
        <w:numPr>
          <w:ilvl w:val="0"/>
          <w:numId w:val="22"/>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76" w:lineRule="auto"/>
        <w:ind w:left="0" w:right="-31" w:firstLine="567"/>
        <w:jc w:val="both"/>
        <w:rPr>
          <w:rFonts w:cs="Times New Roman"/>
        </w:rPr>
      </w:pPr>
      <w:r w:rsidRPr="00277D11">
        <w:rPr>
          <w:rFonts w:cs="Times New Roman"/>
        </w:rPr>
        <w:t>Индивидуальное консультирование родителей.</w:t>
      </w:r>
    </w:p>
    <w:p w:rsidR="00F943B2" w:rsidRPr="00277D11" w:rsidRDefault="00F943B2" w:rsidP="00277D11">
      <w:pPr>
        <w:pStyle w:val="af3"/>
        <w:numPr>
          <w:ilvl w:val="0"/>
          <w:numId w:val="22"/>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76" w:lineRule="auto"/>
        <w:ind w:left="0" w:right="-31" w:firstLine="567"/>
        <w:jc w:val="both"/>
        <w:rPr>
          <w:rFonts w:cs="Times New Roman"/>
        </w:rPr>
      </w:pPr>
      <w:r w:rsidRPr="00277D11">
        <w:rPr>
          <w:rFonts w:cs="Times New Roman"/>
        </w:rPr>
        <w:t>Углубленная диагностика социальной ситуации семейных, детско-родительских взаимоотношений (по запросу).</w:t>
      </w:r>
    </w:p>
    <w:p w:rsidR="00F943B2" w:rsidRPr="00277D11" w:rsidRDefault="00F943B2" w:rsidP="00277D11">
      <w:pPr>
        <w:pStyle w:val="af3"/>
        <w:numPr>
          <w:ilvl w:val="0"/>
          <w:numId w:val="22"/>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76" w:lineRule="auto"/>
        <w:ind w:left="0" w:right="-31" w:firstLine="567"/>
        <w:jc w:val="both"/>
        <w:rPr>
          <w:rFonts w:cs="Times New Roman"/>
        </w:rPr>
      </w:pPr>
      <w:r w:rsidRPr="00277D11">
        <w:rPr>
          <w:rFonts w:cs="Times New Roman"/>
        </w:rPr>
        <w:t>Просветительская работа среди родителей.</w:t>
      </w:r>
    </w:p>
    <w:p w:rsidR="00F943B2" w:rsidRPr="00277D11" w:rsidRDefault="00F943B2" w:rsidP="00277D11">
      <w:pPr>
        <w:pStyle w:val="af3"/>
        <w:numPr>
          <w:ilvl w:val="0"/>
          <w:numId w:val="22"/>
        </w:numPr>
        <w:tabs>
          <w:tab w:val="left" w:pos="567"/>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76" w:lineRule="auto"/>
        <w:ind w:left="0" w:right="-31" w:firstLine="567"/>
        <w:jc w:val="both"/>
        <w:rPr>
          <w:rFonts w:cs="Times New Roman"/>
        </w:rPr>
      </w:pPr>
      <w:r w:rsidRPr="00277D11">
        <w:rPr>
          <w:rFonts w:cs="Times New Roman"/>
        </w:rPr>
        <w:t xml:space="preserve">Организация и проведение родительских собраний, тренингов, </w:t>
      </w:r>
      <w:bookmarkStart w:id="1" w:name="_Toc343974957"/>
      <w:bookmarkStart w:id="2" w:name="_Toc345663142"/>
      <w:bookmarkStart w:id="3" w:name="_Toc343979484"/>
      <w:bookmarkStart w:id="4" w:name="_Toc343977239"/>
      <w:r w:rsidRPr="00277D11">
        <w:rPr>
          <w:rFonts w:cs="Times New Roman"/>
        </w:rPr>
        <w:t>мастер-классов, семинаров и т.д.</w:t>
      </w:r>
      <w:bookmarkStart w:id="5" w:name="_Toc345663132"/>
      <w:bookmarkStart w:id="6" w:name="_Toc343979479"/>
      <w:bookmarkEnd w:id="1"/>
      <w:bookmarkEnd w:id="2"/>
      <w:bookmarkEnd w:id="3"/>
      <w:bookmarkEnd w:id="4"/>
    </w:p>
    <w:p w:rsidR="00F943B2" w:rsidRPr="00277D11" w:rsidRDefault="00F943B2" w:rsidP="00277D11">
      <w:pPr>
        <w:pStyle w:val="af3"/>
        <w:tabs>
          <w:tab w:val="left" w:pos="567"/>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76" w:lineRule="auto"/>
        <w:ind w:right="-31" w:firstLine="567"/>
        <w:jc w:val="both"/>
        <w:rPr>
          <w:rFonts w:cs="Times New Roman"/>
        </w:rPr>
      </w:pPr>
    </w:p>
    <w:p w:rsidR="00F561AC" w:rsidRDefault="00F561AC">
      <w:pPr>
        <w:rPr>
          <w:rFonts w:ascii="Times New Roman" w:eastAsia="Calibri" w:hAnsi="Times New Roman" w:cs="Times New Roman"/>
          <w:b/>
          <w:sz w:val="24"/>
          <w:szCs w:val="24"/>
          <w:lang w:eastAsia="ar-SA"/>
        </w:rPr>
      </w:pPr>
      <w:r>
        <w:rPr>
          <w:rFonts w:ascii="Times New Roman" w:hAnsi="Times New Roman" w:cs="Times New Roman"/>
          <w:i/>
          <w:sz w:val="24"/>
          <w:szCs w:val="24"/>
        </w:rPr>
        <w:br w:type="page"/>
      </w:r>
    </w:p>
    <w:p w:rsidR="00F943B2" w:rsidRPr="00277D11" w:rsidRDefault="00F943B2" w:rsidP="00277D11">
      <w:pPr>
        <w:pStyle w:val="25"/>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1" w:firstLine="567"/>
        <w:rPr>
          <w:rFonts w:ascii="Times New Roman" w:hAnsi="Times New Roman" w:cs="Times New Roman"/>
          <w:i w:val="0"/>
          <w:sz w:val="24"/>
          <w:szCs w:val="24"/>
        </w:rPr>
      </w:pPr>
      <w:r w:rsidRPr="00277D11">
        <w:rPr>
          <w:rFonts w:ascii="Times New Roman" w:hAnsi="Times New Roman" w:cs="Times New Roman"/>
          <w:i w:val="0"/>
          <w:sz w:val="24"/>
          <w:szCs w:val="24"/>
        </w:rPr>
        <w:lastRenderedPageBreak/>
        <w:t>План проведения засе</w:t>
      </w:r>
      <w:r w:rsidR="00F561AC">
        <w:rPr>
          <w:rFonts w:ascii="Times New Roman" w:hAnsi="Times New Roman" w:cs="Times New Roman"/>
          <w:i w:val="0"/>
          <w:sz w:val="24"/>
          <w:szCs w:val="24"/>
        </w:rPr>
        <w:t>даний П</w:t>
      </w:r>
      <w:r w:rsidRPr="00277D11">
        <w:rPr>
          <w:rFonts w:ascii="Times New Roman" w:hAnsi="Times New Roman" w:cs="Times New Roman"/>
          <w:i w:val="0"/>
          <w:sz w:val="24"/>
          <w:szCs w:val="24"/>
        </w:rPr>
        <w:t>Пк</w:t>
      </w:r>
    </w:p>
    <w:p w:rsidR="00F943B2" w:rsidRPr="00277D11" w:rsidRDefault="00F943B2" w:rsidP="00277D11">
      <w:pPr>
        <w:pStyle w:val="25"/>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1" w:firstLine="567"/>
        <w:jc w:val="left"/>
        <w:rPr>
          <w:rFonts w:ascii="Times New Roman" w:hAnsi="Times New Roman" w:cs="Times New Roman"/>
          <w:i w:val="0"/>
          <w:sz w:val="24"/>
          <w:szCs w:val="24"/>
        </w:rPr>
      </w:pPr>
    </w:p>
    <w:tbl>
      <w:tblPr>
        <w:tblW w:w="138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2"/>
        <w:gridCol w:w="2977"/>
        <w:gridCol w:w="4252"/>
      </w:tblGrid>
      <w:tr w:rsidR="00F943B2" w:rsidRPr="00277D11" w:rsidTr="00310873">
        <w:tc>
          <w:tcPr>
            <w:tcW w:w="6662" w:type="dxa"/>
            <w:tcBorders>
              <w:top w:val="single" w:sz="4" w:space="0" w:color="auto"/>
              <w:left w:val="single" w:sz="4" w:space="0" w:color="auto"/>
              <w:bottom w:val="single" w:sz="4" w:space="0" w:color="auto"/>
              <w:right w:val="single" w:sz="4" w:space="0" w:color="auto"/>
            </w:tcBorders>
          </w:tcPr>
          <w:p w:rsidR="00F943B2" w:rsidRPr="00277D11" w:rsidRDefault="00F943B2" w:rsidP="00277D11">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Тема заседания</w:t>
            </w:r>
          </w:p>
          <w:p w:rsidR="00F943B2" w:rsidRPr="00277D11" w:rsidRDefault="00F943B2" w:rsidP="00277D11">
            <w:pPr>
              <w:spacing w:after="0"/>
              <w:ind w:right="-31" w:firstLine="567"/>
              <w:jc w:val="center"/>
              <w:rPr>
                <w:rFonts w:ascii="Times New Roman" w:hAnsi="Times New Roman" w:cs="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F943B2" w:rsidRPr="00277D11" w:rsidRDefault="00F943B2" w:rsidP="00277D11">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Сроки заседания</w:t>
            </w:r>
          </w:p>
        </w:tc>
        <w:tc>
          <w:tcPr>
            <w:tcW w:w="4252" w:type="dxa"/>
            <w:tcBorders>
              <w:top w:val="single" w:sz="4" w:space="0" w:color="auto"/>
              <w:left w:val="single" w:sz="4" w:space="0" w:color="auto"/>
              <w:bottom w:val="single" w:sz="4" w:space="0" w:color="auto"/>
              <w:right w:val="single" w:sz="4" w:space="0" w:color="auto"/>
            </w:tcBorders>
          </w:tcPr>
          <w:p w:rsidR="00F943B2" w:rsidRPr="00277D11" w:rsidRDefault="00F943B2" w:rsidP="00277D11">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 xml:space="preserve">Ответственный </w:t>
            </w:r>
          </w:p>
        </w:tc>
      </w:tr>
      <w:tr w:rsidR="00F943B2" w:rsidRPr="00277D11" w:rsidTr="00310873">
        <w:tc>
          <w:tcPr>
            <w:tcW w:w="13891" w:type="dxa"/>
            <w:gridSpan w:val="3"/>
            <w:tcBorders>
              <w:top w:val="single" w:sz="4" w:space="0" w:color="auto"/>
              <w:left w:val="single" w:sz="4" w:space="0" w:color="auto"/>
              <w:bottom w:val="single" w:sz="4" w:space="0" w:color="auto"/>
              <w:right w:val="single" w:sz="4" w:space="0" w:color="auto"/>
            </w:tcBorders>
          </w:tcPr>
          <w:p w:rsidR="00F943B2" w:rsidRPr="00277D11" w:rsidRDefault="00F943B2" w:rsidP="00277D11">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ЗАСЕДАНИЕ № 1</w:t>
            </w:r>
          </w:p>
          <w:p w:rsidR="00F943B2" w:rsidRPr="00277D11" w:rsidRDefault="00F943B2" w:rsidP="00277D11">
            <w:pPr>
              <w:spacing w:after="0"/>
              <w:ind w:right="-31" w:firstLine="567"/>
              <w:jc w:val="center"/>
              <w:rPr>
                <w:rFonts w:ascii="Times New Roman" w:hAnsi="Times New Roman" w:cs="Times New Roman"/>
                <w:sz w:val="24"/>
                <w:szCs w:val="24"/>
              </w:rPr>
            </w:pPr>
          </w:p>
        </w:tc>
      </w:tr>
      <w:tr w:rsidR="00F943B2" w:rsidRPr="00277D11" w:rsidTr="00310873">
        <w:tc>
          <w:tcPr>
            <w:tcW w:w="6662" w:type="dxa"/>
            <w:tcBorders>
              <w:top w:val="single" w:sz="4" w:space="0" w:color="auto"/>
              <w:left w:val="single" w:sz="4" w:space="0" w:color="auto"/>
              <w:bottom w:val="single" w:sz="4" w:space="0" w:color="auto"/>
              <w:right w:val="single" w:sz="4" w:space="0" w:color="auto"/>
            </w:tcBorders>
          </w:tcPr>
          <w:p w:rsidR="00F943B2" w:rsidRPr="00277D11" w:rsidRDefault="00F943B2" w:rsidP="00277D11">
            <w:pPr>
              <w:spacing w:after="0"/>
              <w:ind w:right="-31" w:firstLine="567"/>
              <w:rPr>
                <w:rFonts w:ascii="Times New Roman" w:hAnsi="Times New Roman" w:cs="Times New Roman"/>
                <w:sz w:val="24"/>
                <w:szCs w:val="24"/>
              </w:rPr>
            </w:pPr>
            <w:r w:rsidRPr="00277D11">
              <w:rPr>
                <w:rFonts w:ascii="Times New Roman" w:hAnsi="Times New Roman" w:cs="Times New Roman"/>
                <w:sz w:val="24"/>
                <w:szCs w:val="24"/>
              </w:rPr>
              <w:t>Рассмотрение заявок воспитателей и специалистов.</w:t>
            </w:r>
          </w:p>
          <w:p w:rsidR="00F943B2" w:rsidRPr="00277D11" w:rsidRDefault="00F561AC" w:rsidP="00277D11">
            <w:pPr>
              <w:spacing w:after="0"/>
              <w:ind w:right="-31" w:firstLine="567"/>
              <w:rPr>
                <w:rFonts w:ascii="Times New Roman" w:hAnsi="Times New Roman" w:cs="Times New Roman"/>
                <w:sz w:val="24"/>
                <w:szCs w:val="24"/>
              </w:rPr>
            </w:pPr>
            <w:r>
              <w:rPr>
                <w:rFonts w:ascii="Times New Roman" w:hAnsi="Times New Roman" w:cs="Times New Roman"/>
                <w:color w:val="000000"/>
                <w:sz w:val="24"/>
                <w:szCs w:val="24"/>
              </w:rPr>
              <w:t>Утверждение плана работы ППк на 2019-2020</w:t>
            </w:r>
            <w:r w:rsidR="00F943B2" w:rsidRPr="00277D11">
              <w:rPr>
                <w:rFonts w:ascii="Times New Roman" w:hAnsi="Times New Roman" w:cs="Times New Roman"/>
                <w:color w:val="000000"/>
                <w:sz w:val="24"/>
                <w:szCs w:val="24"/>
              </w:rPr>
              <w:t xml:space="preserve"> год.</w:t>
            </w:r>
          </w:p>
          <w:p w:rsidR="00F943B2" w:rsidRPr="00277D11" w:rsidRDefault="00F943B2" w:rsidP="00277D11">
            <w:pPr>
              <w:spacing w:after="0"/>
              <w:ind w:right="-31" w:firstLine="567"/>
              <w:rPr>
                <w:rFonts w:ascii="Times New Roman" w:hAnsi="Times New Roman" w:cs="Times New Roman"/>
                <w:sz w:val="24"/>
                <w:szCs w:val="24"/>
              </w:rPr>
            </w:pPr>
            <w:r w:rsidRPr="00277D11">
              <w:rPr>
                <w:rFonts w:ascii="Times New Roman" w:hAnsi="Times New Roman" w:cs="Times New Roman"/>
                <w:sz w:val="24"/>
                <w:szCs w:val="24"/>
              </w:rPr>
              <w:t>Составление маршрута развития на каждого ребенка.</w:t>
            </w:r>
          </w:p>
          <w:p w:rsidR="00F943B2" w:rsidRPr="00277D11" w:rsidRDefault="00F943B2" w:rsidP="00277D11">
            <w:pPr>
              <w:spacing w:after="0"/>
              <w:ind w:right="-31" w:firstLine="567"/>
              <w:rPr>
                <w:rFonts w:ascii="Times New Roman" w:hAnsi="Times New Roman" w:cs="Times New Roman"/>
                <w:sz w:val="24"/>
                <w:szCs w:val="24"/>
              </w:rPr>
            </w:pPr>
            <w:r w:rsidRPr="00277D11">
              <w:rPr>
                <w:rFonts w:ascii="Times New Roman" w:hAnsi="Times New Roman" w:cs="Times New Roman"/>
                <w:sz w:val="24"/>
                <w:szCs w:val="24"/>
              </w:rPr>
              <w:t>Адаптация детей в новых группах.</w:t>
            </w:r>
          </w:p>
        </w:tc>
        <w:tc>
          <w:tcPr>
            <w:tcW w:w="2977" w:type="dxa"/>
            <w:tcBorders>
              <w:top w:val="single" w:sz="4" w:space="0" w:color="auto"/>
              <w:left w:val="single" w:sz="4" w:space="0" w:color="auto"/>
              <w:bottom w:val="single" w:sz="4" w:space="0" w:color="auto"/>
              <w:right w:val="single" w:sz="4" w:space="0" w:color="auto"/>
            </w:tcBorders>
            <w:vAlign w:val="center"/>
          </w:tcPr>
          <w:p w:rsidR="00F943B2" w:rsidRPr="00277D11" w:rsidRDefault="00F943B2" w:rsidP="00277D11">
            <w:pPr>
              <w:spacing w:after="0"/>
              <w:ind w:right="-31" w:firstLine="567"/>
              <w:jc w:val="center"/>
              <w:rPr>
                <w:rFonts w:ascii="Times New Roman" w:hAnsi="Times New Roman" w:cs="Times New Roman"/>
                <w:sz w:val="24"/>
                <w:szCs w:val="24"/>
              </w:rPr>
            </w:pPr>
            <w:r w:rsidRPr="00277D11">
              <w:rPr>
                <w:rFonts w:ascii="Times New Roman" w:hAnsi="Times New Roman" w:cs="Times New Roman"/>
                <w:sz w:val="24"/>
                <w:szCs w:val="24"/>
              </w:rPr>
              <w:t>Октябрь</w:t>
            </w:r>
          </w:p>
        </w:tc>
        <w:tc>
          <w:tcPr>
            <w:tcW w:w="4252" w:type="dxa"/>
            <w:tcBorders>
              <w:top w:val="single" w:sz="4" w:space="0" w:color="auto"/>
              <w:left w:val="single" w:sz="4" w:space="0" w:color="auto"/>
              <w:bottom w:val="single" w:sz="4" w:space="0" w:color="auto"/>
              <w:right w:val="single" w:sz="4" w:space="0" w:color="auto"/>
            </w:tcBorders>
          </w:tcPr>
          <w:p w:rsidR="00F943B2" w:rsidRPr="00277D11" w:rsidRDefault="00F561AC" w:rsidP="00277D11">
            <w:pPr>
              <w:spacing w:after="0"/>
              <w:ind w:right="-31" w:firstLine="567"/>
              <w:jc w:val="center"/>
              <w:rPr>
                <w:rFonts w:ascii="Times New Roman" w:hAnsi="Times New Roman" w:cs="Times New Roman"/>
                <w:sz w:val="24"/>
                <w:szCs w:val="24"/>
              </w:rPr>
            </w:pPr>
            <w:r>
              <w:rPr>
                <w:rFonts w:ascii="Times New Roman" w:hAnsi="Times New Roman" w:cs="Times New Roman"/>
                <w:sz w:val="24"/>
                <w:szCs w:val="24"/>
              </w:rPr>
              <w:t>Специалисты П</w:t>
            </w:r>
            <w:r w:rsidR="00F943B2" w:rsidRPr="00277D11">
              <w:rPr>
                <w:rFonts w:ascii="Times New Roman" w:hAnsi="Times New Roman" w:cs="Times New Roman"/>
                <w:sz w:val="24"/>
                <w:szCs w:val="24"/>
              </w:rPr>
              <w:t>Пк</w:t>
            </w:r>
          </w:p>
          <w:p w:rsidR="00F943B2" w:rsidRPr="00277D11" w:rsidRDefault="00F943B2" w:rsidP="00277D11">
            <w:pPr>
              <w:spacing w:after="0"/>
              <w:ind w:right="-31" w:firstLine="567"/>
              <w:jc w:val="center"/>
              <w:rPr>
                <w:rFonts w:ascii="Times New Roman" w:hAnsi="Times New Roman" w:cs="Times New Roman"/>
                <w:sz w:val="24"/>
                <w:szCs w:val="24"/>
              </w:rPr>
            </w:pPr>
            <w:r w:rsidRPr="00277D11">
              <w:rPr>
                <w:rFonts w:ascii="Times New Roman" w:hAnsi="Times New Roman" w:cs="Times New Roman"/>
                <w:sz w:val="24"/>
                <w:szCs w:val="24"/>
              </w:rPr>
              <w:t>Воспитатели</w:t>
            </w:r>
          </w:p>
        </w:tc>
      </w:tr>
      <w:tr w:rsidR="00F943B2" w:rsidRPr="00277D11" w:rsidTr="00310873">
        <w:tc>
          <w:tcPr>
            <w:tcW w:w="13891" w:type="dxa"/>
            <w:gridSpan w:val="3"/>
            <w:tcBorders>
              <w:top w:val="single" w:sz="4" w:space="0" w:color="auto"/>
              <w:left w:val="single" w:sz="4" w:space="0" w:color="auto"/>
              <w:bottom w:val="single" w:sz="4" w:space="0" w:color="auto"/>
              <w:right w:val="single" w:sz="4" w:space="0" w:color="auto"/>
            </w:tcBorders>
          </w:tcPr>
          <w:p w:rsidR="00F943B2" w:rsidRPr="00277D11" w:rsidRDefault="00F943B2" w:rsidP="00277D11">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ЗАСЕДАНИЕ № 2</w:t>
            </w:r>
          </w:p>
          <w:p w:rsidR="00F943B2" w:rsidRPr="00277D11" w:rsidRDefault="00F943B2" w:rsidP="00277D11">
            <w:pPr>
              <w:spacing w:after="0"/>
              <w:ind w:right="-31" w:firstLine="567"/>
              <w:jc w:val="center"/>
              <w:rPr>
                <w:rFonts w:ascii="Times New Roman" w:hAnsi="Times New Roman" w:cs="Times New Roman"/>
                <w:sz w:val="24"/>
                <w:szCs w:val="24"/>
              </w:rPr>
            </w:pPr>
          </w:p>
        </w:tc>
      </w:tr>
      <w:tr w:rsidR="00F943B2" w:rsidRPr="00277D11" w:rsidTr="00310873">
        <w:tc>
          <w:tcPr>
            <w:tcW w:w="6662" w:type="dxa"/>
            <w:tcBorders>
              <w:top w:val="single" w:sz="4" w:space="0" w:color="auto"/>
              <w:left w:val="single" w:sz="4" w:space="0" w:color="auto"/>
              <w:bottom w:val="single" w:sz="4" w:space="0" w:color="auto"/>
              <w:right w:val="single" w:sz="4" w:space="0" w:color="auto"/>
            </w:tcBorders>
          </w:tcPr>
          <w:p w:rsidR="00F943B2" w:rsidRPr="00277D11" w:rsidRDefault="00F943B2" w:rsidP="00277D11">
            <w:pPr>
              <w:spacing w:after="0"/>
              <w:ind w:right="-31" w:firstLine="567"/>
              <w:rPr>
                <w:rFonts w:ascii="Times New Roman" w:hAnsi="Times New Roman" w:cs="Times New Roman"/>
                <w:sz w:val="24"/>
                <w:szCs w:val="24"/>
              </w:rPr>
            </w:pPr>
            <w:r w:rsidRPr="00277D11">
              <w:rPr>
                <w:rFonts w:ascii="Times New Roman" w:hAnsi="Times New Roman" w:cs="Times New Roman"/>
                <w:sz w:val="24"/>
                <w:szCs w:val="24"/>
              </w:rPr>
              <w:t>Обсуждение вопросов динамики развития детей.</w:t>
            </w:r>
          </w:p>
          <w:p w:rsidR="00F943B2" w:rsidRPr="00277D11" w:rsidRDefault="00F943B2" w:rsidP="00277D11">
            <w:pPr>
              <w:spacing w:after="0"/>
              <w:ind w:right="-31" w:firstLine="567"/>
              <w:rPr>
                <w:rFonts w:ascii="Times New Roman" w:hAnsi="Times New Roman" w:cs="Times New Roman"/>
                <w:sz w:val="24"/>
                <w:szCs w:val="24"/>
              </w:rPr>
            </w:pPr>
            <w:r w:rsidRPr="00277D11">
              <w:rPr>
                <w:rFonts w:ascii="Times New Roman" w:hAnsi="Times New Roman" w:cs="Times New Roman"/>
                <w:sz w:val="24"/>
                <w:szCs w:val="24"/>
              </w:rPr>
              <w:t>Информация о результатах индивидуальной коррекционной работы.</w:t>
            </w:r>
          </w:p>
          <w:p w:rsidR="00F943B2" w:rsidRPr="00277D11" w:rsidRDefault="00F943B2" w:rsidP="00277D11">
            <w:pPr>
              <w:spacing w:after="0"/>
              <w:ind w:right="-31" w:firstLine="567"/>
              <w:rPr>
                <w:rFonts w:ascii="Times New Roman" w:hAnsi="Times New Roman" w:cs="Times New Roman"/>
                <w:sz w:val="24"/>
                <w:szCs w:val="24"/>
              </w:rPr>
            </w:pPr>
            <w:r w:rsidRPr="00277D11">
              <w:rPr>
                <w:rFonts w:ascii="Times New Roman" w:hAnsi="Times New Roman" w:cs="Times New Roman"/>
                <w:sz w:val="24"/>
                <w:szCs w:val="24"/>
              </w:rPr>
              <w:t xml:space="preserve">Координирование действий специалистов и выработка рекомендаций. </w:t>
            </w:r>
          </w:p>
        </w:tc>
        <w:tc>
          <w:tcPr>
            <w:tcW w:w="2977" w:type="dxa"/>
            <w:tcBorders>
              <w:top w:val="single" w:sz="4" w:space="0" w:color="auto"/>
              <w:left w:val="single" w:sz="4" w:space="0" w:color="auto"/>
              <w:bottom w:val="single" w:sz="4" w:space="0" w:color="auto"/>
              <w:right w:val="single" w:sz="4" w:space="0" w:color="auto"/>
            </w:tcBorders>
            <w:vAlign w:val="center"/>
          </w:tcPr>
          <w:p w:rsidR="00F943B2" w:rsidRPr="00277D11" w:rsidRDefault="00F943B2" w:rsidP="00277D11">
            <w:pPr>
              <w:spacing w:after="0"/>
              <w:ind w:right="-31" w:firstLine="567"/>
              <w:jc w:val="center"/>
              <w:rPr>
                <w:rFonts w:ascii="Times New Roman" w:hAnsi="Times New Roman" w:cs="Times New Roman"/>
                <w:sz w:val="24"/>
                <w:szCs w:val="24"/>
              </w:rPr>
            </w:pPr>
            <w:r w:rsidRPr="00277D11">
              <w:rPr>
                <w:rFonts w:ascii="Times New Roman" w:hAnsi="Times New Roman" w:cs="Times New Roman"/>
                <w:sz w:val="24"/>
                <w:szCs w:val="24"/>
              </w:rPr>
              <w:t>Январь</w:t>
            </w:r>
          </w:p>
        </w:tc>
        <w:tc>
          <w:tcPr>
            <w:tcW w:w="4252" w:type="dxa"/>
            <w:tcBorders>
              <w:top w:val="single" w:sz="4" w:space="0" w:color="auto"/>
              <w:left w:val="single" w:sz="4" w:space="0" w:color="auto"/>
              <w:bottom w:val="single" w:sz="4" w:space="0" w:color="auto"/>
              <w:right w:val="single" w:sz="4" w:space="0" w:color="auto"/>
            </w:tcBorders>
          </w:tcPr>
          <w:p w:rsidR="00F943B2" w:rsidRPr="00277D11" w:rsidRDefault="00F561AC" w:rsidP="00277D11">
            <w:pPr>
              <w:spacing w:after="0"/>
              <w:ind w:right="-31" w:firstLine="567"/>
              <w:jc w:val="center"/>
              <w:rPr>
                <w:rFonts w:ascii="Times New Roman" w:hAnsi="Times New Roman" w:cs="Times New Roman"/>
                <w:sz w:val="24"/>
                <w:szCs w:val="24"/>
              </w:rPr>
            </w:pPr>
            <w:r>
              <w:rPr>
                <w:rFonts w:ascii="Times New Roman" w:hAnsi="Times New Roman" w:cs="Times New Roman"/>
                <w:sz w:val="24"/>
                <w:szCs w:val="24"/>
              </w:rPr>
              <w:t>Специалисты П</w:t>
            </w:r>
            <w:r w:rsidR="00F943B2" w:rsidRPr="00277D11">
              <w:rPr>
                <w:rFonts w:ascii="Times New Roman" w:hAnsi="Times New Roman" w:cs="Times New Roman"/>
                <w:sz w:val="24"/>
                <w:szCs w:val="24"/>
              </w:rPr>
              <w:t>Пк</w:t>
            </w:r>
          </w:p>
          <w:p w:rsidR="00F943B2" w:rsidRPr="00277D11" w:rsidRDefault="00F943B2" w:rsidP="00277D11">
            <w:pPr>
              <w:spacing w:after="0"/>
              <w:ind w:right="-31" w:firstLine="567"/>
              <w:jc w:val="center"/>
              <w:rPr>
                <w:rFonts w:ascii="Times New Roman" w:hAnsi="Times New Roman" w:cs="Times New Roman"/>
                <w:sz w:val="24"/>
                <w:szCs w:val="24"/>
              </w:rPr>
            </w:pPr>
            <w:r w:rsidRPr="00277D11">
              <w:rPr>
                <w:rFonts w:ascii="Times New Roman" w:hAnsi="Times New Roman" w:cs="Times New Roman"/>
                <w:sz w:val="24"/>
                <w:szCs w:val="24"/>
              </w:rPr>
              <w:t>Воспитатели</w:t>
            </w:r>
          </w:p>
        </w:tc>
      </w:tr>
      <w:tr w:rsidR="00F943B2" w:rsidRPr="00277D11" w:rsidTr="00310873">
        <w:tc>
          <w:tcPr>
            <w:tcW w:w="13891" w:type="dxa"/>
            <w:gridSpan w:val="3"/>
            <w:tcBorders>
              <w:top w:val="single" w:sz="4" w:space="0" w:color="auto"/>
              <w:left w:val="single" w:sz="4" w:space="0" w:color="auto"/>
              <w:bottom w:val="single" w:sz="4" w:space="0" w:color="auto"/>
              <w:right w:val="single" w:sz="4" w:space="0" w:color="auto"/>
            </w:tcBorders>
          </w:tcPr>
          <w:p w:rsidR="00F943B2" w:rsidRPr="00277D11" w:rsidRDefault="00F943B2" w:rsidP="00277D11">
            <w:pPr>
              <w:spacing w:after="0"/>
              <w:ind w:right="-31" w:firstLine="567"/>
              <w:jc w:val="center"/>
              <w:rPr>
                <w:rFonts w:ascii="Times New Roman" w:hAnsi="Times New Roman" w:cs="Times New Roman"/>
                <w:b/>
                <w:sz w:val="24"/>
                <w:szCs w:val="24"/>
              </w:rPr>
            </w:pPr>
            <w:r w:rsidRPr="00277D11">
              <w:rPr>
                <w:rFonts w:ascii="Times New Roman" w:hAnsi="Times New Roman" w:cs="Times New Roman"/>
                <w:b/>
                <w:sz w:val="24"/>
                <w:szCs w:val="24"/>
              </w:rPr>
              <w:t>ЗАСЕДАНИЕ №3</w:t>
            </w:r>
          </w:p>
          <w:p w:rsidR="00F943B2" w:rsidRPr="00277D11" w:rsidRDefault="00F943B2" w:rsidP="00277D11">
            <w:pPr>
              <w:spacing w:after="0"/>
              <w:ind w:right="-31" w:firstLine="567"/>
              <w:jc w:val="center"/>
              <w:rPr>
                <w:rFonts w:ascii="Times New Roman" w:hAnsi="Times New Roman" w:cs="Times New Roman"/>
                <w:sz w:val="24"/>
                <w:szCs w:val="24"/>
              </w:rPr>
            </w:pPr>
          </w:p>
        </w:tc>
      </w:tr>
      <w:tr w:rsidR="00F943B2" w:rsidRPr="00277D11" w:rsidTr="00310873">
        <w:tc>
          <w:tcPr>
            <w:tcW w:w="6662" w:type="dxa"/>
            <w:tcBorders>
              <w:top w:val="single" w:sz="4" w:space="0" w:color="auto"/>
              <w:left w:val="single" w:sz="4" w:space="0" w:color="auto"/>
              <w:bottom w:val="single" w:sz="4" w:space="0" w:color="auto"/>
              <w:right w:val="single" w:sz="4" w:space="0" w:color="auto"/>
            </w:tcBorders>
          </w:tcPr>
          <w:p w:rsidR="00F943B2" w:rsidRPr="00277D11" w:rsidRDefault="00F943B2" w:rsidP="00277D11">
            <w:pPr>
              <w:spacing w:after="0"/>
              <w:ind w:right="-31" w:firstLine="567"/>
              <w:rPr>
                <w:rFonts w:ascii="Times New Roman" w:hAnsi="Times New Roman" w:cs="Times New Roman"/>
                <w:sz w:val="24"/>
                <w:szCs w:val="24"/>
              </w:rPr>
            </w:pPr>
            <w:r w:rsidRPr="00277D11">
              <w:rPr>
                <w:rFonts w:ascii="Times New Roman" w:hAnsi="Times New Roman" w:cs="Times New Roman"/>
                <w:sz w:val="24"/>
                <w:szCs w:val="24"/>
              </w:rPr>
              <w:t>Анализ и подведение итогов работы за год.</w:t>
            </w:r>
          </w:p>
          <w:p w:rsidR="00F943B2" w:rsidRPr="00277D11" w:rsidRDefault="00F943B2" w:rsidP="00277D11">
            <w:pPr>
              <w:spacing w:after="0"/>
              <w:ind w:right="-31" w:firstLine="567"/>
              <w:rPr>
                <w:rFonts w:ascii="Times New Roman" w:hAnsi="Times New Roman" w:cs="Times New Roman"/>
                <w:sz w:val="24"/>
                <w:szCs w:val="24"/>
              </w:rPr>
            </w:pPr>
            <w:r w:rsidRPr="00277D11">
              <w:rPr>
                <w:rFonts w:ascii="Times New Roman" w:hAnsi="Times New Roman" w:cs="Times New Roman"/>
                <w:sz w:val="24"/>
                <w:szCs w:val="24"/>
              </w:rPr>
              <w:t>Психологическая готовность к школьному обучению, наконец учебного года.</w:t>
            </w:r>
          </w:p>
        </w:tc>
        <w:tc>
          <w:tcPr>
            <w:tcW w:w="2977" w:type="dxa"/>
            <w:tcBorders>
              <w:top w:val="single" w:sz="4" w:space="0" w:color="auto"/>
              <w:left w:val="single" w:sz="4" w:space="0" w:color="auto"/>
              <w:bottom w:val="single" w:sz="4" w:space="0" w:color="auto"/>
              <w:right w:val="single" w:sz="4" w:space="0" w:color="auto"/>
            </w:tcBorders>
            <w:vAlign w:val="center"/>
          </w:tcPr>
          <w:p w:rsidR="00F943B2" w:rsidRPr="00277D11" w:rsidRDefault="00F943B2" w:rsidP="00277D11">
            <w:pPr>
              <w:spacing w:after="0"/>
              <w:ind w:right="-31" w:firstLine="567"/>
              <w:jc w:val="center"/>
              <w:rPr>
                <w:rFonts w:ascii="Times New Roman" w:hAnsi="Times New Roman" w:cs="Times New Roman"/>
                <w:sz w:val="24"/>
                <w:szCs w:val="24"/>
              </w:rPr>
            </w:pPr>
            <w:r w:rsidRPr="00277D11">
              <w:rPr>
                <w:rFonts w:ascii="Times New Roman" w:hAnsi="Times New Roman" w:cs="Times New Roman"/>
                <w:sz w:val="24"/>
                <w:szCs w:val="24"/>
              </w:rPr>
              <w:t>Май</w:t>
            </w:r>
          </w:p>
        </w:tc>
        <w:tc>
          <w:tcPr>
            <w:tcW w:w="4252" w:type="dxa"/>
            <w:tcBorders>
              <w:top w:val="single" w:sz="4" w:space="0" w:color="auto"/>
              <w:left w:val="single" w:sz="4" w:space="0" w:color="auto"/>
              <w:bottom w:val="single" w:sz="4" w:space="0" w:color="auto"/>
              <w:right w:val="single" w:sz="4" w:space="0" w:color="auto"/>
            </w:tcBorders>
          </w:tcPr>
          <w:p w:rsidR="00F943B2" w:rsidRPr="00277D11" w:rsidRDefault="00F561AC" w:rsidP="00277D11">
            <w:pPr>
              <w:spacing w:after="0"/>
              <w:ind w:right="-31" w:firstLine="567"/>
              <w:jc w:val="center"/>
              <w:rPr>
                <w:rFonts w:ascii="Times New Roman" w:hAnsi="Times New Roman" w:cs="Times New Roman"/>
                <w:sz w:val="24"/>
                <w:szCs w:val="24"/>
              </w:rPr>
            </w:pPr>
            <w:r>
              <w:rPr>
                <w:rFonts w:ascii="Times New Roman" w:hAnsi="Times New Roman" w:cs="Times New Roman"/>
                <w:sz w:val="24"/>
                <w:szCs w:val="24"/>
              </w:rPr>
              <w:t>Специалисты П</w:t>
            </w:r>
            <w:r w:rsidR="00F943B2" w:rsidRPr="00277D11">
              <w:rPr>
                <w:rFonts w:ascii="Times New Roman" w:hAnsi="Times New Roman" w:cs="Times New Roman"/>
                <w:sz w:val="24"/>
                <w:szCs w:val="24"/>
              </w:rPr>
              <w:t>Пк</w:t>
            </w:r>
          </w:p>
          <w:p w:rsidR="00F943B2" w:rsidRPr="00277D11" w:rsidRDefault="00F943B2" w:rsidP="00277D11">
            <w:pPr>
              <w:spacing w:after="0"/>
              <w:ind w:right="-31" w:firstLine="567"/>
              <w:jc w:val="center"/>
              <w:rPr>
                <w:rFonts w:ascii="Times New Roman" w:hAnsi="Times New Roman" w:cs="Times New Roman"/>
                <w:b/>
                <w:sz w:val="24"/>
                <w:szCs w:val="24"/>
              </w:rPr>
            </w:pPr>
            <w:r w:rsidRPr="00277D11">
              <w:rPr>
                <w:rFonts w:ascii="Times New Roman" w:hAnsi="Times New Roman" w:cs="Times New Roman"/>
                <w:sz w:val="24"/>
                <w:szCs w:val="24"/>
              </w:rPr>
              <w:t>Воспитатели</w:t>
            </w:r>
          </w:p>
        </w:tc>
      </w:tr>
      <w:tr w:rsidR="00F943B2" w:rsidRPr="00277D11" w:rsidTr="00310873">
        <w:tc>
          <w:tcPr>
            <w:tcW w:w="6662" w:type="dxa"/>
            <w:tcBorders>
              <w:top w:val="single" w:sz="4" w:space="0" w:color="auto"/>
              <w:left w:val="single" w:sz="4" w:space="0" w:color="auto"/>
              <w:bottom w:val="single" w:sz="4" w:space="0" w:color="auto"/>
              <w:right w:val="single" w:sz="4" w:space="0" w:color="auto"/>
            </w:tcBorders>
          </w:tcPr>
          <w:p w:rsidR="00F943B2" w:rsidRPr="00277D11" w:rsidRDefault="00F561AC" w:rsidP="00277D11">
            <w:pPr>
              <w:spacing w:after="0"/>
              <w:ind w:right="-31" w:firstLine="567"/>
              <w:rPr>
                <w:rFonts w:ascii="Times New Roman" w:hAnsi="Times New Roman" w:cs="Times New Roman"/>
                <w:sz w:val="24"/>
                <w:szCs w:val="24"/>
              </w:rPr>
            </w:pPr>
            <w:r>
              <w:rPr>
                <w:rFonts w:ascii="Times New Roman" w:hAnsi="Times New Roman" w:cs="Times New Roman"/>
                <w:sz w:val="24"/>
                <w:szCs w:val="24"/>
              </w:rPr>
              <w:t>Внеплановые заседания П</w:t>
            </w:r>
            <w:r w:rsidR="00F943B2" w:rsidRPr="00277D11">
              <w:rPr>
                <w:rFonts w:ascii="Times New Roman" w:hAnsi="Times New Roman" w:cs="Times New Roman"/>
                <w:sz w:val="24"/>
                <w:szCs w:val="24"/>
              </w:rPr>
              <w:t>Пк</w:t>
            </w:r>
          </w:p>
        </w:tc>
        <w:tc>
          <w:tcPr>
            <w:tcW w:w="2977" w:type="dxa"/>
            <w:tcBorders>
              <w:top w:val="single" w:sz="4" w:space="0" w:color="auto"/>
              <w:left w:val="single" w:sz="4" w:space="0" w:color="auto"/>
              <w:bottom w:val="single" w:sz="4" w:space="0" w:color="auto"/>
              <w:right w:val="single" w:sz="4" w:space="0" w:color="auto"/>
            </w:tcBorders>
            <w:vAlign w:val="center"/>
          </w:tcPr>
          <w:p w:rsidR="00F943B2" w:rsidRPr="00277D11" w:rsidRDefault="00310873" w:rsidP="00310873">
            <w:pPr>
              <w:spacing w:after="0"/>
              <w:ind w:right="-31"/>
              <w:rPr>
                <w:rFonts w:ascii="Times New Roman" w:hAnsi="Times New Roman" w:cs="Times New Roman"/>
                <w:sz w:val="24"/>
                <w:szCs w:val="24"/>
              </w:rPr>
            </w:pPr>
            <w:r>
              <w:rPr>
                <w:rFonts w:ascii="Times New Roman" w:hAnsi="Times New Roman" w:cs="Times New Roman"/>
                <w:sz w:val="24"/>
                <w:szCs w:val="24"/>
              </w:rPr>
              <w:t>По мере необходим</w:t>
            </w:r>
            <w:r w:rsidR="00F943B2" w:rsidRPr="00277D11">
              <w:rPr>
                <w:rFonts w:ascii="Times New Roman" w:hAnsi="Times New Roman" w:cs="Times New Roman"/>
                <w:sz w:val="24"/>
                <w:szCs w:val="24"/>
              </w:rPr>
              <w:t>ости</w:t>
            </w:r>
          </w:p>
        </w:tc>
        <w:tc>
          <w:tcPr>
            <w:tcW w:w="4252" w:type="dxa"/>
            <w:tcBorders>
              <w:top w:val="single" w:sz="4" w:space="0" w:color="auto"/>
              <w:left w:val="single" w:sz="4" w:space="0" w:color="auto"/>
              <w:bottom w:val="single" w:sz="4" w:space="0" w:color="auto"/>
              <w:right w:val="single" w:sz="4" w:space="0" w:color="auto"/>
            </w:tcBorders>
          </w:tcPr>
          <w:p w:rsidR="00F943B2" w:rsidRPr="00277D11" w:rsidRDefault="00F943B2" w:rsidP="00277D11">
            <w:pPr>
              <w:spacing w:after="0"/>
              <w:ind w:right="-31" w:firstLine="567"/>
              <w:jc w:val="center"/>
              <w:rPr>
                <w:rFonts w:ascii="Times New Roman" w:hAnsi="Times New Roman" w:cs="Times New Roman"/>
                <w:b/>
                <w:sz w:val="24"/>
                <w:szCs w:val="24"/>
              </w:rPr>
            </w:pPr>
          </w:p>
        </w:tc>
      </w:tr>
    </w:tbl>
    <w:p w:rsidR="00F943B2" w:rsidRPr="00277D11" w:rsidRDefault="00F943B2" w:rsidP="00277D11">
      <w:pPr>
        <w:pStyle w:val="25"/>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1" w:firstLine="567"/>
        <w:rPr>
          <w:rFonts w:ascii="Times New Roman" w:hAnsi="Times New Roman" w:cs="Times New Roman"/>
          <w:i w:val="0"/>
          <w:sz w:val="24"/>
          <w:szCs w:val="24"/>
        </w:rPr>
      </w:pPr>
    </w:p>
    <w:p w:rsidR="00F943B2" w:rsidRPr="00277D11" w:rsidRDefault="00F943B2" w:rsidP="00277D11">
      <w:pPr>
        <w:pStyle w:val="25"/>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1" w:firstLine="567"/>
        <w:rPr>
          <w:rFonts w:ascii="Times New Roman" w:hAnsi="Times New Roman" w:cs="Times New Roman"/>
          <w:i w:val="0"/>
          <w:sz w:val="24"/>
          <w:szCs w:val="24"/>
        </w:rPr>
      </w:pPr>
    </w:p>
    <w:p w:rsidR="00F943B2" w:rsidRPr="00277D11" w:rsidRDefault="00F943B2" w:rsidP="00277D11">
      <w:pPr>
        <w:pStyle w:val="25"/>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1" w:firstLine="567"/>
        <w:rPr>
          <w:rFonts w:ascii="Times New Roman" w:hAnsi="Times New Roman" w:cs="Times New Roman"/>
          <w:i w:val="0"/>
          <w:sz w:val="24"/>
          <w:szCs w:val="24"/>
        </w:rPr>
      </w:pPr>
    </w:p>
    <w:bookmarkEnd w:id="5"/>
    <w:bookmarkEnd w:id="6"/>
    <w:p w:rsidR="00F943B2" w:rsidRPr="00277D11" w:rsidRDefault="00F943B2" w:rsidP="00B518CF">
      <w:pPr>
        <w:pStyle w:val="1f1"/>
        <w:spacing w:line="276" w:lineRule="auto"/>
        <w:ind w:right="-31"/>
        <w:jc w:val="left"/>
        <w:rPr>
          <w:rStyle w:val="FontStyle210"/>
          <w:rFonts w:ascii="Times New Roman" w:hAnsi="Times New Roman" w:cs="Times New Roman"/>
          <w:b/>
          <w:sz w:val="24"/>
          <w:szCs w:val="24"/>
          <w:u w:val="none"/>
        </w:rPr>
      </w:pPr>
    </w:p>
    <w:p w:rsidR="00F943B2" w:rsidRPr="00277D11" w:rsidRDefault="00F943B2" w:rsidP="00277D11">
      <w:pPr>
        <w:pStyle w:val="1f1"/>
        <w:spacing w:line="276" w:lineRule="auto"/>
        <w:ind w:right="-31" w:firstLine="567"/>
        <w:rPr>
          <w:rFonts w:ascii="Times New Roman" w:hAnsi="Times New Roman" w:cs="Times New Roman"/>
          <w:sz w:val="24"/>
          <w:szCs w:val="24"/>
          <w:lang w:eastAsia="ru-RU"/>
        </w:rPr>
      </w:pPr>
      <w:bookmarkStart w:id="7" w:name="__RefHeading__163_884808190"/>
      <w:bookmarkEnd w:id="7"/>
    </w:p>
    <w:p w:rsidR="00F561AC" w:rsidRDefault="00F561AC">
      <w:pPr>
        <w:rPr>
          <w:rStyle w:val="c7"/>
          <w:rFonts w:ascii="Times New Roman" w:eastAsia="Times New Roman" w:hAnsi="Times New Roman" w:cs="Times New Roman"/>
          <w:b/>
          <w:color w:val="000000"/>
          <w:sz w:val="24"/>
          <w:szCs w:val="24"/>
        </w:rPr>
      </w:pPr>
      <w:r>
        <w:rPr>
          <w:rStyle w:val="c7"/>
          <w:b/>
          <w:color w:val="000000"/>
        </w:rPr>
        <w:br w:type="page"/>
      </w:r>
    </w:p>
    <w:p w:rsidR="00F943B2" w:rsidRPr="00277D11" w:rsidRDefault="00B518CF" w:rsidP="00277D11">
      <w:pPr>
        <w:pStyle w:val="c4"/>
        <w:shd w:val="clear" w:color="auto" w:fill="FFFFFF"/>
        <w:spacing w:before="0" w:beforeAutospacing="0" w:after="0" w:afterAutospacing="0" w:line="276" w:lineRule="auto"/>
        <w:ind w:right="-31" w:firstLine="567"/>
        <w:jc w:val="center"/>
        <w:rPr>
          <w:b/>
          <w:color w:val="000000"/>
        </w:rPr>
      </w:pPr>
      <w:r>
        <w:rPr>
          <w:rStyle w:val="c7"/>
          <w:b/>
          <w:color w:val="000000"/>
        </w:rPr>
        <w:lastRenderedPageBreak/>
        <w:t>3.5</w:t>
      </w:r>
      <w:r w:rsidR="00F943B2" w:rsidRPr="00277D11">
        <w:rPr>
          <w:rStyle w:val="c7"/>
          <w:b/>
          <w:color w:val="000000"/>
        </w:rPr>
        <w:t>.  Организация предметно-развивающей среды</w:t>
      </w:r>
    </w:p>
    <w:p w:rsidR="00F943B2" w:rsidRPr="00277D11" w:rsidRDefault="00F943B2" w:rsidP="00277D11">
      <w:pPr>
        <w:pStyle w:val="c4"/>
        <w:shd w:val="clear" w:color="auto" w:fill="FFFFFF"/>
        <w:spacing w:before="0" w:beforeAutospacing="0" w:after="0" w:afterAutospacing="0" w:line="276" w:lineRule="auto"/>
        <w:ind w:right="-31" w:firstLine="567"/>
        <w:jc w:val="center"/>
        <w:rPr>
          <w:b/>
          <w:color w:val="000000"/>
        </w:rPr>
      </w:pPr>
      <w:r w:rsidRPr="00277D11">
        <w:rPr>
          <w:rStyle w:val="c7"/>
          <w:b/>
          <w:color w:val="000000"/>
        </w:rPr>
        <w:t>в кабинете педагога-психолога</w:t>
      </w:r>
    </w:p>
    <w:p w:rsidR="00F943B2" w:rsidRPr="00277D11" w:rsidRDefault="00F943B2" w:rsidP="00277D11">
      <w:pPr>
        <w:pStyle w:val="c4"/>
        <w:shd w:val="clear" w:color="auto" w:fill="FFFFFF"/>
        <w:spacing w:before="0" w:beforeAutospacing="0" w:after="0" w:afterAutospacing="0" w:line="276" w:lineRule="auto"/>
        <w:ind w:right="-31" w:firstLine="567"/>
        <w:rPr>
          <w:color w:val="000000"/>
        </w:rPr>
      </w:pPr>
      <w:r w:rsidRPr="00277D11">
        <w:rPr>
          <w:rStyle w:val="c3c6"/>
          <w:b/>
          <w:bCs/>
          <w:color w:val="000000"/>
        </w:rPr>
        <w:t>Расположение кабинета:</w:t>
      </w:r>
    </w:p>
    <w:p w:rsidR="00F943B2" w:rsidRPr="00277D11" w:rsidRDefault="00F943B2" w:rsidP="00277D11">
      <w:pPr>
        <w:pStyle w:val="c1c2"/>
        <w:shd w:val="clear" w:color="auto" w:fill="FFFFFF"/>
        <w:spacing w:before="0" w:beforeAutospacing="0" w:after="0" w:afterAutospacing="0" w:line="276" w:lineRule="auto"/>
        <w:ind w:right="-31" w:firstLine="567"/>
        <w:jc w:val="both"/>
        <w:rPr>
          <w:color w:val="000000"/>
        </w:rPr>
      </w:pPr>
      <w:r w:rsidRPr="00277D11">
        <w:rPr>
          <w:rStyle w:val="c3"/>
          <w:color w:val="000000"/>
        </w:rPr>
        <w:t>Кабинет педагога-психолога находиться в стороне от помещений хозяйственного и бытового обслуживания, административного, а так же от залов для музыкальных и физкультурных занятий. Родители имеют свободный доступ к кабинету.</w:t>
      </w:r>
    </w:p>
    <w:p w:rsidR="00F943B2" w:rsidRPr="00277D11" w:rsidRDefault="00F943B2" w:rsidP="00277D11">
      <w:pPr>
        <w:pStyle w:val="c1c2"/>
        <w:shd w:val="clear" w:color="auto" w:fill="FFFFFF"/>
        <w:spacing w:before="0" w:beforeAutospacing="0" w:after="0" w:afterAutospacing="0" w:line="276" w:lineRule="auto"/>
        <w:ind w:right="-31" w:firstLine="567"/>
        <w:jc w:val="both"/>
        <w:rPr>
          <w:color w:val="000000"/>
        </w:rPr>
      </w:pPr>
      <w:r w:rsidRPr="00277D11">
        <w:rPr>
          <w:rStyle w:val="c3"/>
          <w:color w:val="000000"/>
        </w:rPr>
        <w:t>Кабинет небольшой, пропорциональный и хорошо освещенный.</w:t>
      </w:r>
      <w:r w:rsidR="00F561AC">
        <w:rPr>
          <w:rStyle w:val="c3"/>
          <w:color w:val="000000"/>
        </w:rPr>
        <w:t xml:space="preserve"> Кабинет совмещен с логопедическим кабинетом.</w:t>
      </w:r>
    </w:p>
    <w:p w:rsidR="00F943B2" w:rsidRPr="00277D11" w:rsidRDefault="00F943B2" w:rsidP="00277D11">
      <w:pPr>
        <w:pStyle w:val="c1c2"/>
        <w:shd w:val="clear" w:color="auto" w:fill="FFFFFF"/>
        <w:spacing w:before="0" w:beforeAutospacing="0" w:after="0" w:afterAutospacing="0" w:line="276" w:lineRule="auto"/>
        <w:ind w:right="-31" w:firstLine="567"/>
        <w:jc w:val="both"/>
        <w:rPr>
          <w:color w:val="000000"/>
        </w:rPr>
      </w:pPr>
      <w:r w:rsidRPr="00277D11">
        <w:rPr>
          <w:rStyle w:val="c3"/>
          <w:color w:val="000000"/>
        </w:rPr>
        <w:t>Цветовое сочетание и общий фон не яркие и не подавляющие. Использованы успокаивающие пастельные, бежевые тона. Эта цветовая гамма способствует адаптации к помещению и к ситуации взаимодействия с психологом.</w:t>
      </w:r>
    </w:p>
    <w:p w:rsidR="00F943B2" w:rsidRPr="00277D11" w:rsidRDefault="00F943B2" w:rsidP="00277D11">
      <w:pPr>
        <w:pStyle w:val="c4c2"/>
        <w:shd w:val="clear" w:color="auto" w:fill="FFFFFF"/>
        <w:spacing w:before="0" w:beforeAutospacing="0" w:after="0" w:afterAutospacing="0" w:line="276" w:lineRule="auto"/>
        <w:ind w:right="-31" w:firstLine="567"/>
        <w:rPr>
          <w:color w:val="000000"/>
        </w:rPr>
      </w:pPr>
      <w:r w:rsidRPr="00277D11">
        <w:rPr>
          <w:rStyle w:val="c3c6"/>
          <w:b/>
          <w:bCs/>
          <w:color w:val="000000"/>
        </w:rPr>
        <w:t>Зонирование кабинета:</w:t>
      </w:r>
    </w:p>
    <w:p w:rsidR="00F943B2" w:rsidRPr="00277D11" w:rsidRDefault="00F943B2" w:rsidP="00277D11">
      <w:pPr>
        <w:pStyle w:val="c1c2"/>
        <w:shd w:val="clear" w:color="auto" w:fill="FFFFFF"/>
        <w:spacing w:before="0" w:beforeAutospacing="0" w:after="0" w:afterAutospacing="0" w:line="276" w:lineRule="auto"/>
        <w:ind w:right="-31" w:firstLine="567"/>
        <w:jc w:val="both"/>
        <w:rPr>
          <w:color w:val="000000"/>
        </w:rPr>
      </w:pPr>
      <w:r w:rsidRPr="00277D11">
        <w:rPr>
          <w:rStyle w:val="c3"/>
          <w:color w:val="000000"/>
        </w:rPr>
        <w:t>Помещение имеет несколько зон, которые соответствуют основным направлениям работы педагога-пс</w:t>
      </w:r>
      <w:r w:rsidR="00946099">
        <w:rPr>
          <w:rStyle w:val="c3"/>
          <w:color w:val="000000"/>
        </w:rPr>
        <w:t>и</w:t>
      </w:r>
      <w:r w:rsidRPr="00277D11">
        <w:rPr>
          <w:rStyle w:val="c3"/>
          <w:color w:val="000000"/>
        </w:rPr>
        <w:t>холога.</w:t>
      </w:r>
    </w:p>
    <w:p w:rsidR="00F943B2" w:rsidRPr="00277D11" w:rsidRDefault="00F943B2" w:rsidP="00277D11">
      <w:pPr>
        <w:pStyle w:val="c1c2"/>
        <w:shd w:val="clear" w:color="auto" w:fill="FFFFFF"/>
        <w:spacing w:before="0" w:beforeAutospacing="0" w:after="0" w:afterAutospacing="0" w:line="276" w:lineRule="auto"/>
        <w:ind w:right="-31" w:firstLine="567"/>
        <w:jc w:val="both"/>
        <w:rPr>
          <w:color w:val="000000"/>
        </w:rPr>
      </w:pPr>
      <w:r w:rsidRPr="00277D11">
        <w:rPr>
          <w:rStyle w:val="c3c6"/>
          <w:bCs/>
          <w:i/>
          <w:color w:val="000000"/>
        </w:rPr>
        <w:t>Зона консультативной работы</w:t>
      </w:r>
      <w:r w:rsidRPr="00277D11">
        <w:rPr>
          <w:rStyle w:val="apple-converted-space"/>
          <w:b/>
          <w:bCs/>
          <w:color w:val="000000"/>
        </w:rPr>
        <w:t> </w:t>
      </w:r>
      <w:r w:rsidRPr="00277D11">
        <w:rPr>
          <w:rStyle w:val="c3"/>
          <w:color w:val="000000"/>
        </w:rPr>
        <w:t xml:space="preserve">оформлена комфортно и уютно, располагая к длительному доверительному общению. </w:t>
      </w:r>
    </w:p>
    <w:p w:rsidR="00F943B2" w:rsidRPr="00277D11" w:rsidRDefault="00F943B2" w:rsidP="00277D11">
      <w:pPr>
        <w:pStyle w:val="c1c2"/>
        <w:shd w:val="clear" w:color="auto" w:fill="FFFFFF"/>
        <w:spacing w:before="0" w:beforeAutospacing="0" w:after="0" w:afterAutospacing="0" w:line="276" w:lineRule="auto"/>
        <w:ind w:right="-31" w:firstLine="567"/>
        <w:jc w:val="both"/>
        <w:rPr>
          <w:color w:val="000000"/>
        </w:rPr>
      </w:pPr>
      <w:r w:rsidRPr="00277D11">
        <w:rPr>
          <w:rStyle w:val="c3"/>
          <w:i/>
          <w:color w:val="000000"/>
        </w:rPr>
        <w:t>Вспомогательный материал</w:t>
      </w:r>
      <w:r w:rsidRPr="00277D11">
        <w:rPr>
          <w:rStyle w:val="c3"/>
          <w:color w:val="000000"/>
        </w:rPr>
        <w:t>: литература по проблемам возрастного развития детей, особенностям их поведения, познавательного и эмоционально-личностного развития дошкольников, вопросам школьной готовности и т.д.</w:t>
      </w:r>
    </w:p>
    <w:p w:rsidR="00F943B2" w:rsidRPr="00277D11" w:rsidRDefault="00F943B2" w:rsidP="00277D11">
      <w:pPr>
        <w:pStyle w:val="c1c2"/>
        <w:shd w:val="clear" w:color="auto" w:fill="FFFFFF"/>
        <w:spacing w:before="0" w:beforeAutospacing="0" w:after="0" w:afterAutospacing="0" w:line="276" w:lineRule="auto"/>
        <w:ind w:right="-31" w:firstLine="567"/>
        <w:jc w:val="both"/>
        <w:rPr>
          <w:color w:val="000000"/>
        </w:rPr>
      </w:pPr>
      <w:r w:rsidRPr="00277D11">
        <w:rPr>
          <w:rStyle w:val="c3c6"/>
          <w:bCs/>
          <w:i/>
          <w:color w:val="000000"/>
        </w:rPr>
        <w:t>Зона игровой терапии</w:t>
      </w:r>
      <w:r w:rsidRPr="00277D11">
        <w:rPr>
          <w:rStyle w:val="c3"/>
          <w:color w:val="000000"/>
        </w:rPr>
        <w:t> имеет особое значение. Здесь происходит устранение возможного напряжения ребенка при контакте с психологом. Обязательным здесь является наличие игрушек, которые располагаются на нижних полках шкафа, малыши могут свободно достать их. Наличие свободного пространства для активных игр и занятий.</w:t>
      </w:r>
    </w:p>
    <w:p w:rsidR="00F943B2" w:rsidRPr="00277D11" w:rsidRDefault="00F943B2" w:rsidP="00277D11">
      <w:pPr>
        <w:pStyle w:val="c1c2"/>
        <w:shd w:val="clear" w:color="auto" w:fill="FFFFFF"/>
        <w:spacing w:before="0" w:beforeAutospacing="0" w:after="0" w:afterAutospacing="0" w:line="276" w:lineRule="auto"/>
        <w:ind w:right="-31" w:firstLine="567"/>
        <w:jc w:val="both"/>
        <w:rPr>
          <w:color w:val="000000"/>
        </w:rPr>
      </w:pPr>
      <w:r w:rsidRPr="00277D11">
        <w:rPr>
          <w:rStyle w:val="c3c6"/>
          <w:bCs/>
          <w:i/>
          <w:color w:val="000000"/>
        </w:rPr>
        <w:t>Зона релаксации и психического расслабления</w:t>
      </w:r>
      <w:r w:rsidRPr="00277D11">
        <w:rPr>
          <w:rStyle w:val="c3"/>
          <w:color w:val="000000"/>
        </w:rPr>
        <w:t> помогает снимать усталость, располагает к отдыху и расслаблению. Представлена: магнитофоном  и музыкальными произведениями для релаксации.</w:t>
      </w:r>
    </w:p>
    <w:p w:rsidR="00F943B2" w:rsidRPr="00277D11" w:rsidRDefault="00F943B2" w:rsidP="00277D11">
      <w:pPr>
        <w:pStyle w:val="c1c2"/>
        <w:shd w:val="clear" w:color="auto" w:fill="FFFFFF"/>
        <w:spacing w:before="0" w:beforeAutospacing="0" w:after="0" w:afterAutospacing="0" w:line="276" w:lineRule="auto"/>
        <w:ind w:right="-31" w:firstLine="567"/>
        <w:jc w:val="both"/>
        <w:rPr>
          <w:color w:val="000000"/>
        </w:rPr>
      </w:pPr>
      <w:r w:rsidRPr="00277D11">
        <w:rPr>
          <w:rStyle w:val="c3c6"/>
          <w:bCs/>
          <w:i/>
          <w:color w:val="000000"/>
        </w:rPr>
        <w:t>Зона развивающих занятий</w:t>
      </w:r>
      <w:r w:rsidRPr="00277D11">
        <w:rPr>
          <w:rStyle w:val="apple-converted-space"/>
          <w:b/>
          <w:bCs/>
          <w:color w:val="000000"/>
        </w:rPr>
        <w:t> </w:t>
      </w:r>
      <w:r w:rsidRPr="00277D11">
        <w:rPr>
          <w:rStyle w:val="c3"/>
          <w:color w:val="000000"/>
        </w:rPr>
        <w:t>оснащена детским столиком для занятий, детскими стульями, магнитной доской, и техническими средствами  обучения (магнитофон).</w:t>
      </w:r>
    </w:p>
    <w:p w:rsidR="00F943B2" w:rsidRPr="00277D11" w:rsidRDefault="00F943B2" w:rsidP="00277D11">
      <w:pPr>
        <w:pStyle w:val="c1c2"/>
        <w:shd w:val="clear" w:color="auto" w:fill="FFFFFF"/>
        <w:spacing w:before="0" w:beforeAutospacing="0" w:after="0" w:afterAutospacing="0" w:line="276" w:lineRule="auto"/>
        <w:ind w:right="-31" w:firstLine="567"/>
        <w:jc w:val="both"/>
        <w:rPr>
          <w:color w:val="000000"/>
        </w:rPr>
      </w:pPr>
      <w:r w:rsidRPr="00277D11">
        <w:rPr>
          <w:rStyle w:val="c3c6"/>
          <w:bCs/>
          <w:i/>
          <w:color w:val="000000"/>
        </w:rPr>
        <w:t>Зона организационно-планирующей деятельности</w:t>
      </w:r>
      <w:r w:rsidRPr="00277D11">
        <w:rPr>
          <w:rStyle w:val="apple-converted-space"/>
          <w:b/>
          <w:bCs/>
          <w:color w:val="000000"/>
        </w:rPr>
        <w:t> </w:t>
      </w:r>
      <w:r w:rsidRPr="00277D11">
        <w:rPr>
          <w:rStyle w:val="c3"/>
          <w:color w:val="000000"/>
        </w:rPr>
        <w:t>представлена письменным столом, стулом, необходимыми материалам и  средствами для работы (канцтовары).</w:t>
      </w:r>
    </w:p>
    <w:p w:rsidR="00F943B2" w:rsidRPr="00277D11" w:rsidRDefault="00F943B2" w:rsidP="00277D11">
      <w:pPr>
        <w:pStyle w:val="c1c2"/>
        <w:shd w:val="clear" w:color="auto" w:fill="FFFFFF"/>
        <w:spacing w:before="0" w:beforeAutospacing="0" w:after="0" w:afterAutospacing="0" w:line="276" w:lineRule="auto"/>
        <w:ind w:right="-31" w:firstLine="567"/>
        <w:jc w:val="both"/>
        <w:rPr>
          <w:rStyle w:val="c3"/>
          <w:color w:val="000000"/>
        </w:rPr>
      </w:pPr>
      <w:r w:rsidRPr="00277D11">
        <w:rPr>
          <w:rStyle w:val="c3"/>
          <w:color w:val="000000"/>
        </w:rPr>
        <w:t xml:space="preserve">Наличие компьютера в кабинете существенно облегчает организационную и методическую работу педагога-психолога. Для хранения нормативной, отчетной документации и методической литературы имеется шкаф-стеллаж. </w:t>
      </w:r>
    </w:p>
    <w:p w:rsidR="00F943B2" w:rsidRPr="00277D11" w:rsidRDefault="00F943B2" w:rsidP="00277D11">
      <w:pPr>
        <w:pStyle w:val="c1c2"/>
        <w:shd w:val="clear" w:color="auto" w:fill="FFFFFF"/>
        <w:spacing w:before="0" w:beforeAutospacing="0" w:after="0" w:afterAutospacing="0" w:line="276" w:lineRule="auto"/>
        <w:ind w:right="-31" w:firstLine="567"/>
        <w:jc w:val="both"/>
        <w:rPr>
          <w:color w:val="000000"/>
        </w:rPr>
      </w:pPr>
      <w:r w:rsidRPr="00277D11">
        <w:rPr>
          <w:rStyle w:val="c3"/>
          <w:color w:val="000000"/>
        </w:rPr>
        <w:t>Имеется ионизатор воздуха.</w:t>
      </w:r>
    </w:p>
    <w:p w:rsidR="00946099" w:rsidRPr="00277D11" w:rsidRDefault="00946099" w:rsidP="00310873">
      <w:pPr>
        <w:pStyle w:val="1f1"/>
        <w:spacing w:line="276" w:lineRule="auto"/>
        <w:ind w:right="-31"/>
        <w:jc w:val="left"/>
        <w:rPr>
          <w:rFonts w:ascii="Times New Roman" w:hAnsi="Times New Roman" w:cs="Times New Roman"/>
          <w:sz w:val="24"/>
          <w:szCs w:val="24"/>
          <w:lang w:eastAsia="ru-RU"/>
        </w:rPr>
      </w:pPr>
    </w:p>
    <w:p w:rsidR="00F943B2" w:rsidRPr="00277D11" w:rsidRDefault="00F943B2" w:rsidP="00277D11">
      <w:pPr>
        <w:pStyle w:val="1f1"/>
        <w:spacing w:line="276" w:lineRule="auto"/>
        <w:ind w:right="-31" w:firstLine="567"/>
        <w:rPr>
          <w:rFonts w:ascii="Times New Roman" w:hAnsi="Times New Roman" w:cs="Times New Roman"/>
          <w:sz w:val="24"/>
          <w:szCs w:val="24"/>
          <w:lang w:eastAsia="ru-RU"/>
        </w:rPr>
      </w:pPr>
    </w:p>
    <w:p w:rsidR="00A4278B" w:rsidRDefault="00A4278B">
      <w:pPr>
        <w:rPr>
          <w:rFonts w:ascii="Times New Roman" w:hAnsi="Times New Roman" w:cs="Times New Roman"/>
          <w:b/>
          <w:sz w:val="24"/>
          <w:szCs w:val="24"/>
        </w:rPr>
      </w:pPr>
      <w:r>
        <w:rPr>
          <w:rFonts w:ascii="Times New Roman" w:hAnsi="Times New Roman" w:cs="Times New Roman"/>
          <w:b/>
          <w:sz w:val="24"/>
          <w:szCs w:val="24"/>
        </w:rPr>
        <w:br w:type="page"/>
      </w:r>
    </w:p>
    <w:p w:rsidR="00F943B2" w:rsidRPr="00277D11" w:rsidRDefault="00F943B2" w:rsidP="00946099">
      <w:pPr>
        <w:tabs>
          <w:tab w:val="left" w:pos="993"/>
        </w:tabs>
        <w:spacing w:after="0"/>
        <w:ind w:right="-31" w:firstLine="567"/>
        <w:jc w:val="center"/>
        <w:rPr>
          <w:rFonts w:ascii="Times New Roman" w:hAnsi="Times New Roman" w:cs="Times New Roman"/>
          <w:b/>
          <w:sz w:val="24"/>
          <w:szCs w:val="24"/>
        </w:rPr>
      </w:pPr>
      <w:bookmarkStart w:id="8" w:name="_GoBack"/>
      <w:bookmarkEnd w:id="8"/>
      <w:r w:rsidRPr="00277D11">
        <w:rPr>
          <w:rFonts w:ascii="Times New Roman" w:hAnsi="Times New Roman" w:cs="Times New Roman"/>
          <w:b/>
          <w:sz w:val="24"/>
          <w:szCs w:val="24"/>
        </w:rPr>
        <w:lastRenderedPageBreak/>
        <w:t>Список литературы</w:t>
      </w:r>
    </w:p>
    <w:p w:rsidR="00F943B2" w:rsidRPr="00277D11" w:rsidRDefault="00F943B2" w:rsidP="00277D11">
      <w:pPr>
        <w:numPr>
          <w:ilvl w:val="0"/>
          <w:numId w:val="25"/>
        </w:numPr>
        <w:tabs>
          <w:tab w:val="left" w:pos="284"/>
          <w:tab w:val="left" w:pos="1276"/>
        </w:tabs>
        <w:autoSpaceDE w:val="0"/>
        <w:autoSpaceDN w:val="0"/>
        <w:adjustRightInd w:val="0"/>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Аксенова Л. И. Социально-педагогическая помощь лицам с ограниченными возможностями // Специальная педагогика. – М., 2001.</w:t>
      </w:r>
    </w:p>
    <w:p w:rsidR="00F943B2" w:rsidRPr="00277D11" w:rsidRDefault="00F943B2" w:rsidP="00277D11">
      <w:pPr>
        <w:pStyle w:val="27"/>
        <w:numPr>
          <w:ilvl w:val="0"/>
          <w:numId w:val="25"/>
        </w:numPr>
        <w:tabs>
          <w:tab w:val="left" w:pos="284"/>
          <w:tab w:val="left" w:pos="851"/>
          <w:tab w:val="left" w:pos="1276"/>
        </w:tabs>
        <w:spacing w:after="0"/>
        <w:ind w:left="0" w:right="-31" w:firstLine="567"/>
        <w:jc w:val="both"/>
        <w:rPr>
          <w:rFonts w:ascii="Times New Roman" w:hAnsi="Times New Roman"/>
          <w:sz w:val="24"/>
          <w:szCs w:val="24"/>
        </w:rPr>
      </w:pPr>
      <w:r w:rsidRPr="00277D11">
        <w:rPr>
          <w:rFonts w:ascii="Times New Roman" w:hAnsi="Times New Roman"/>
          <w:sz w:val="24"/>
          <w:szCs w:val="24"/>
        </w:rPr>
        <w:t>Адаптация детей раннего возраста к условиям ДОУ: Практическое пособие/ Авт.-сост. Белкина Л.В. – Воронеж «Учитель», 2006.</w:t>
      </w:r>
    </w:p>
    <w:p w:rsidR="00F943B2" w:rsidRDefault="00F943B2" w:rsidP="00277D11">
      <w:pPr>
        <w:pStyle w:val="27"/>
        <w:numPr>
          <w:ilvl w:val="0"/>
          <w:numId w:val="25"/>
        </w:numPr>
        <w:tabs>
          <w:tab w:val="left" w:pos="284"/>
          <w:tab w:val="left" w:pos="851"/>
          <w:tab w:val="left" w:pos="1276"/>
        </w:tabs>
        <w:spacing w:after="0"/>
        <w:ind w:left="0" w:right="-31" w:firstLine="567"/>
        <w:jc w:val="both"/>
        <w:rPr>
          <w:rFonts w:ascii="Times New Roman" w:hAnsi="Times New Roman"/>
          <w:sz w:val="24"/>
          <w:szCs w:val="24"/>
        </w:rPr>
      </w:pPr>
      <w:r w:rsidRPr="00277D11">
        <w:rPr>
          <w:rFonts w:ascii="Times New Roman" w:hAnsi="Times New Roman"/>
          <w:sz w:val="24"/>
          <w:szCs w:val="24"/>
        </w:rPr>
        <w:t>Адаптация ребенка к детскому саду. Советы педагогам и родителям: Сборник. – СПб., Речь, 2010.</w:t>
      </w:r>
    </w:p>
    <w:p w:rsidR="00A4278B" w:rsidRPr="00277D11" w:rsidRDefault="00A4278B" w:rsidP="00277D11">
      <w:pPr>
        <w:pStyle w:val="27"/>
        <w:numPr>
          <w:ilvl w:val="0"/>
          <w:numId w:val="25"/>
        </w:numPr>
        <w:tabs>
          <w:tab w:val="left" w:pos="284"/>
          <w:tab w:val="left" w:pos="851"/>
          <w:tab w:val="left" w:pos="1276"/>
        </w:tabs>
        <w:spacing w:after="0"/>
        <w:ind w:left="0" w:right="-31" w:firstLine="567"/>
        <w:jc w:val="both"/>
        <w:rPr>
          <w:rFonts w:ascii="Times New Roman" w:hAnsi="Times New Roman"/>
          <w:sz w:val="24"/>
          <w:szCs w:val="24"/>
        </w:rPr>
      </w:pPr>
      <w:r>
        <w:rPr>
          <w:rFonts w:ascii="Times New Roman" w:hAnsi="Times New Roman"/>
          <w:sz w:val="24"/>
          <w:szCs w:val="24"/>
        </w:rPr>
        <w:t>Бавина Т.В., Агарковап Е.И. Детские страхи: решение проблемы в условиях детского сада. – М., 2018</w:t>
      </w:r>
    </w:p>
    <w:p w:rsidR="00F943B2" w:rsidRDefault="00F943B2" w:rsidP="00277D11">
      <w:pPr>
        <w:numPr>
          <w:ilvl w:val="0"/>
          <w:numId w:val="25"/>
        </w:numPr>
        <w:tabs>
          <w:tab w:val="left" w:pos="284"/>
          <w:tab w:val="left" w:pos="1276"/>
        </w:tabs>
        <w:autoSpaceDE w:val="0"/>
        <w:autoSpaceDN w:val="0"/>
        <w:adjustRightInd w:val="0"/>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Баряева Л. Б., Гаврилушкина О. П., Зарин А. П. и др. Программа воспитания и обучения дошкольников с интеллектуальной</w:t>
      </w:r>
      <w:r w:rsidR="00095AD0">
        <w:rPr>
          <w:rFonts w:ascii="Times New Roman" w:hAnsi="Times New Roman" w:cs="Times New Roman"/>
          <w:sz w:val="24"/>
          <w:szCs w:val="24"/>
        </w:rPr>
        <w:t xml:space="preserve"> недостаточностью. – СПб.,  2012</w:t>
      </w:r>
      <w:r w:rsidRPr="00277D11">
        <w:rPr>
          <w:rFonts w:ascii="Times New Roman" w:hAnsi="Times New Roman" w:cs="Times New Roman"/>
          <w:sz w:val="24"/>
          <w:szCs w:val="24"/>
        </w:rPr>
        <w:t>.</w:t>
      </w:r>
    </w:p>
    <w:p w:rsidR="00A4278B" w:rsidRPr="00277D11" w:rsidRDefault="00A4278B" w:rsidP="00277D11">
      <w:pPr>
        <w:numPr>
          <w:ilvl w:val="0"/>
          <w:numId w:val="25"/>
        </w:numPr>
        <w:tabs>
          <w:tab w:val="left" w:pos="284"/>
          <w:tab w:val="left" w:pos="1276"/>
        </w:tabs>
        <w:autoSpaceDE w:val="0"/>
        <w:autoSpaceDN w:val="0"/>
        <w:adjustRightInd w:val="0"/>
        <w:spacing w:after="0"/>
        <w:ind w:left="0" w:right="-31" w:firstLine="567"/>
        <w:jc w:val="both"/>
        <w:rPr>
          <w:rFonts w:ascii="Times New Roman" w:hAnsi="Times New Roman" w:cs="Times New Roman"/>
          <w:sz w:val="24"/>
          <w:szCs w:val="24"/>
        </w:rPr>
      </w:pPr>
      <w:r>
        <w:rPr>
          <w:rFonts w:ascii="Times New Roman" w:hAnsi="Times New Roman" w:cs="Times New Roman"/>
          <w:sz w:val="24"/>
          <w:szCs w:val="24"/>
        </w:rPr>
        <w:t>Данилова С.И. Психологическое сопровождение дошкольников. – М., 2019</w:t>
      </w:r>
    </w:p>
    <w:p w:rsidR="00F943B2" w:rsidRDefault="00F943B2" w:rsidP="00277D11">
      <w:pPr>
        <w:pStyle w:val="27"/>
        <w:numPr>
          <w:ilvl w:val="0"/>
          <w:numId w:val="25"/>
        </w:numPr>
        <w:tabs>
          <w:tab w:val="left" w:pos="284"/>
          <w:tab w:val="left" w:pos="851"/>
          <w:tab w:val="left" w:pos="1276"/>
        </w:tabs>
        <w:spacing w:after="0"/>
        <w:ind w:left="0" w:right="-31" w:firstLine="567"/>
        <w:jc w:val="both"/>
        <w:outlineLvl w:val="0"/>
        <w:rPr>
          <w:rFonts w:ascii="Times New Roman" w:hAnsi="Times New Roman"/>
          <w:sz w:val="24"/>
          <w:szCs w:val="24"/>
          <w:lang w:eastAsia="ru-RU"/>
        </w:rPr>
      </w:pPr>
      <w:r w:rsidRPr="00277D11">
        <w:rPr>
          <w:rFonts w:ascii="Times New Roman" w:hAnsi="Times New Roman"/>
          <w:bCs/>
          <w:kern w:val="36"/>
          <w:sz w:val="24"/>
          <w:szCs w:val="24"/>
          <w:lang w:eastAsia="ru-RU"/>
        </w:rPr>
        <w:t xml:space="preserve">Калинина Р.Р. Тренинг развития личности дошкольника:  </w:t>
      </w:r>
      <w:r w:rsidRPr="00277D11">
        <w:rPr>
          <w:rFonts w:ascii="Times New Roman" w:hAnsi="Times New Roman"/>
          <w:sz w:val="24"/>
          <w:szCs w:val="24"/>
          <w:lang w:eastAsia="ru-RU"/>
        </w:rPr>
        <w:t xml:space="preserve">2-е изд., доп. и перераб. </w:t>
      </w:r>
      <w:r w:rsidRPr="00277D11">
        <w:rPr>
          <w:rFonts w:ascii="Times New Roman" w:hAnsi="Times New Roman"/>
          <w:sz w:val="24"/>
          <w:szCs w:val="24"/>
        </w:rPr>
        <w:t xml:space="preserve">– </w:t>
      </w:r>
      <w:r w:rsidRPr="00277D11">
        <w:rPr>
          <w:rFonts w:ascii="Times New Roman" w:hAnsi="Times New Roman"/>
          <w:sz w:val="24"/>
          <w:szCs w:val="24"/>
          <w:lang w:eastAsia="ru-RU"/>
        </w:rPr>
        <w:t xml:space="preserve"> СПб.,  Речь, 2005.</w:t>
      </w:r>
    </w:p>
    <w:p w:rsidR="00A4278B" w:rsidRPr="00277D11" w:rsidRDefault="00A4278B" w:rsidP="00277D11">
      <w:pPr>
        <w:pStyle w:val="27"/>
        <w:numPr>
          <w:ilvl w:val="0"/>
          <w:numId w:val="25"/>
        </w:numPr>
        <w:tabs>
          <w:tab w:val="left" w:pos="284"/>
          <w:tab w:val="left" w:pos="851"/>
          <w:tab w:val="left" w:pos="1276"/>
        </w:tabs>
        <w:spacing w:after="0"/>
        <w:ind w:left="0" w:right="-31" w:firstLine="567"/>
        <w:jc w:val="both"/>
        <w:outlineLvl w:val="0"/>
        <w:rPr>
          <w:rFonts w:ascii="Times New Roman" w:hAnsi="Times New Roman"/>
          <w:sz w:val="24"/>
          <w:szCs w:val="24"/>
          <w:lang w:eastAsia="ru-RU"/>
        </w:rPr>
      </w:pPr>
      <w:r>
        <w:rPr>
          <w:rFonts w:ascii="Times New Roman" w:hAnsi="Times New Roman"/>
          <w:sz w:val="24"/>
          <w:szCs w:val="24"/>
          <w:lang w:eastAsia="ru-RU"/>
        </w:rPr>
        <w:t>Развитие внимания и эмоционально-волевой сферы детей 4-6 лет. Волгоград</w:t>
      </w:r>
    </w:p>
    <w:p w:rsidR="00F943B2" w:rsidRDefault="00F943B2" w:rsidP="00277D11">
      <w:pPr>
        <w:pStyle w:val="27"/>
        <w:numPr>
          <w:ilvl w:val="0"/>
          <w:numId w:val="25"/>
        </w:numPr>
        <w:tabs>
          <w:tab w:val="left" w:pos="284"/>
          <w:tab w:val="left" w:pos="851"/>
          <w:tab w:val="left" w:pos="1276"/>
        </w:tabs>
        <w:spacing w:after="0"/>
        <w:ind w:left="0" w:right="-31" w:firstLine="567"/>
        <w:jc w:val="both"/>
        <w:rPr>
          <w:rFonts w:ascii="Times New Roman" w:hAnsi="Times New Roman"/>
          <w:sz w:val="24"/>
          <w:szCs w:val="24"/>
        </w:rPr>
      </w:pPr>
      <w:r w:rsidRPr="00277D11">
        <w:rPr>
          <w:rFonts w:ascii="Times New Roman" w:hAnsi="Times New Roman"/>
          <w:sz w:val="24"/>
          <w:szCs w:val="24"/>
        </w:rPr>
        <w:t>Кирюхина Н.В. Организация и содержание работы по адаптации детей в ДОУ: практ. пособие/ Н.В. Кирюхина. – 2-е изд. – М., Айрис-пресс, 2006.</w:t>
      </w:r>
    </w:p>
    <w:p w:rsidR="00095AD0" w:rsidRDefault="00095AD0" w:rsidP="00277D11">
      <w:pPr>
        <w:pStyle w:val="27"/>
        <w:numPr>
          <w:ilvl w:val="0"/>
          <w:numId w:val="25"/>
        </w:numPr>
        <w:tabs>
          <w:tab w:val="left" w:pos="284"/>
          <w:tab w:val="left" w:pos="851"/>
          <w:tab w:val="left" w:pos="1276"/>
        </w:tabs>
        <w:spacing w:after="0"/>
        <w:ind w:left="0" w:right="-31" w:firstLine="567"/>
        <w:jc w:val="both"/>
        <w:rPr>
          <w:rFonts w:ascii="Times New Roman" w:hAnsi="Times New Roman"/>
          <w:sz w:val="24"/>
          <w:szCs w:val="24"/>
        </w:rPr>
      </w:pPr>
      <w:r>
        <w:rPr>
          <w:rFonts w:ascii="Times New Roman" w:hAnsi="Times New Roman"/>
          <w:sz w:val="24"/>
          <w:szCs w:val="24"/>
        </w:rPr>
        <w:t>Кокуева Л.В. Психолого-педагогическое сопровождение развития ребенка в детском саду. – М., 2015</w:t>
      </w:r>
    </w:p>
    <w:p w:rsidR="00A4278B" w:rsidRDefault="00A4278B" w:rsidP="00277D11">
      <w:pPr>
        <w:pStyle w:val="27"/>
        <w:numPr>
          <w:ilvl w:val="0"/>
          <w:numId w:val="25"/>
        </w:numPr>
        <w:tabs>
          <w:tab w:val="left" w:pos="284"/>
          <w:tab w:val="left" w:pos="851"/>
          <w:tab w:val="left" w:pos="1276"/>
        </w:tabs>
        <w:spacing w:after="0"/>
        <w:ind w:left="0" w:right="-31" w:firstLine="567"/>
        <w:jc w:val="both"/>
        <w:rPr>
          <w:rFonts w:ascii="Times New Roman" w:hAnsi="Times New Roman"/>
          <w:sz w:val="24"/>
          <w:szCs w:val="24"/>
        </w:rPr>
      </w:pPr>
      <w:r>
        <w:rPr>
          <w:rFonts w:ascii="Times New Roman" w:hAnsi="Times New Roman"/>
          <w:sz w:val="24"/>
          <w:szCs w:val="24"/>
        </w:rPr>
        <w:t>Коррекция и развитие эмоциональной сферы детей 6-7 лет.- Волгоград</w:t>
      </w:r>
    </w:p>
    <w:p w:rsidR="00095AD0" w:rsidRPr="00277D11" w:rsidRDefault="00A4278B" w:rsidP="00277D11">
      <w:pPr>
        <w:pStyle w:val="27"/>
        <w:numPr>
          <w:ilvl w:val="0"/>
          <w:numId w:val="25"/>
        </w:numPr>
        <w:tabs>
          <w:tab w:val="left" w:pos="284"/>
          <w:tab w:val="left" w:pos="851"/>
          <w:tab w:val="left" w:pos="1276"/>
        </w:tabs>
        <w:spacing w:after="0"/>
        <w:ind w:left="0" w:right="-31" w:firstLine="567"/>
        <w:jc w:val="both"/>
        <w:rPr>
          <w:rFonts w:ascii="Times New Roman" w:hAnsi="Times New Roman"/>
          <w:sz w:val="24"/>
          <w:szCs w:val="24"/>
        </w:rPr>
      </w:pPr>
      <w:r>
        <w:rPr>
          <w:rFonts w:ascii="Times New Roman" w:hAnsi="Times New Roman"/>
          <w:sz w:val="24"/>
          <w:szCs w:val="24"/>
        </w:rPr>
        <w:t>Кр</w:t>
      </w:r>
      <w:r w:rsidR="00095AD0">
        <w:rPr>
          <w:rFonts w:ascii="Times New Roman" w:hAnsi="Times New Roman"/>
          <w:sz w:val="24"/>
          <w:szCs w:val="24"/>
        </w:rPr>
        <w:t>емлякова А. Ю. Психологическое сопровождение детей с раннего возраста в ДОУ</w:t>
      </w:r>
      <w:r>
        <w:rPr>
          <w:rFonts w:ascii="Times New Roman" w:hAnsi="Times New Roman"/>
          <w:sz w:val="24"/>
          <w:szCs w:val="24"/>
        </w:rPr>
        <w:t>. – СПб., 2013</w:t>
      </w:r>
    </w:p>
    <w:p w:rsidR="00F943B2" w:rsidRPr="00277D11" w:rsidRDefault="00F943B2" w:rsidP="00277D11">
      <w:pPr>
        <w:numPr>
          <w:ilvl w:val="0"/>
          <w:numId w:val="25"/>
        </w:numPr>
        <w:tabs>
          <w:tab w:val="left" w:pos="284"/>
          <w:tab w:val="left" w:pos="1276"/>
        </w:tabs>
        <w:autoSpaceDE w:val="0"/>
        <w:autoSpaceDN w:val="0"/>
        <w:adjustRightInd w:val="0"/>
        <w:spacing w:after="0"/>
        <w:ind w:left="0" w:right="-31" w:firstLine="567"/>
        <w:jc w:val="both"/>
        <w:rPr>
          <w:rFonts w:ascii="Times New Roman" w:hAnsi="Times New Roman" w:cs="Times New Roman"/>
          <w:sz w:val="24"/>
          <w:szCs w:val="24"/>
        </w:rPr>
      </w:pPr>
      <w:r w:rsidRPr="00277D11">
        <w:rPr>
          <w:rFonts w:ascii="Times New Roman" w:hAnsi="Times New Roman" w:cs="Times New Roman"/>
          <w:sz w:val="24"/>
          <w:szCs w:val="24"/>
        </w:rPr>
        <w:t>Лебединская К. С., Никольская О. С., Боенская Е. Р. и др. Дети с нарушениями общения: Ранний детский аутизм. – М., 1989.</w:t>
      </w:r>
    </w:p>
    <w:p w:rsidR="00A4278B" w:rsidRPr="00277D11" w:rsidRDefault="00A4278B" w:rsidP="00A4278B">
      <w:pPr>
        <w:pStyle w:val="27"/>
        <w:numPr>
          <w:ilvl w:val="0"/>
          <w:numId w:val="25"/>
        </w:numPr>
        <w:tabs>
          <w:tab w:val="left" w:pos="284"/>
          <w:tab w:val="left" w:pos="851"/>
          <w:tab w:val="left" w:pos="1276"/>
        </w:tabs>
        <w:spacing w:after="0"/>
        <w:ind w:left="0" w:right="-31" w:firstLine="567"/>
        <w:jc w:val="both"/>
        <w:rPr>
          <w:rFonts w:ascii="Times New Roman" w:hAnsi="Times New Roman"/>
          <w:sz w:val="24"/>
          <w:szCs w:val="24"/>
        </w:rPr>
      </w:pPr>
      <w:r>
        <w:rPr>
          <w:rFonts w:ascii="Times New Roman" w:hAnsi="Times New Roman"/>
          <w:sz w:val="24"/>
          <w:szCs w:val="24"/>
        </w:rPr>
        <w:t>Психолого-педагогическое сопровождение реализация ФГОС ДО. – М., 2016</w:t>
      </w:r>
    </w:p>
    <w:p w:rsidR="00A4278B" w:rsidRPr="00277D11" w:rsidRDefault="00A4278B" w:rsidP="00277D11">
      <w:pPr>
        <w:numPr>
          <w:ilvl w:val="0"/>
          <w:numId w:val="25"/>
        </w:numPr>
        <w:tabs>
          <w:tab w:val="left" w:pos="284"/>
          <w:tab w:val="left" w:pos="1276"/>
        </w:tabs>
        <w:autoSpaceDE w:val="0"/>
        <w:autoSpaceDN w:val="0"/>
        <w:adjustRightInd w:val="0"/>
        <w:spacing w:after="0"/>
        <w:ind w:left="0" w:right="-31" w:firstLine="567"/>
        <w:jc w:val="both"/>
        <w:rPr>
          <w:rFonts w:ascii="Times New Roman" w:hAnsi="Times New Roman" w:cs="Times New Roman"/>
          <w:sz w:val="24"/>
          <w:szCs w:val="24"/>
        </w:rPr>
      </w:pPr>
      <w:r>
        <w:rPr>
          <w:rFonts w:ascii="Times New Roman" w:hAnsi="Times New Roman" w:cs="Times New Roman"/>
          <w:sz w:val="24"/>
          <w:szCs w:val="24"/>
        </w:rPr>
        <w:t xml:space="preserve">Работа с родителями. Пратичесие рекомендации и консультации по воспитанию детей 2-7 лет. – Волгоград, </w:t>
      </w:r>
    </w:p>
    <w:p w:rsidR="00F943B2" w:rsidRDefault="00F943B2" w:rsidP="00277D11">
      <w:pPr>
        <w:pStyle w:val="27"/>
        <w:numPr>
          <w:ilvl w:val="0"/>
          <w:numId w:val="25"/>
        </w:numPr>
        <w:tabs>
          <w:tab w:val="left" w:pos="284"/>
          <w:tab w:val="left" w:pos="851"/>
          <w:tab w:val="left" w:pos="1276"/>
        </w:tabs>
        <w:spacing w:after="0"/>
        <w:ind w:left="0" w:right="-31" w:firstLine="567"/>
        <w:jc w:val="both"/>
        <w:rPr>
          <w:rFonts w:ascii="Times New Roman" w:hAnsi="Times New Roman"/>
          <w:sz w:val="24"/>
          <w:szCs w:val="24"/>
        </w:rPr>
      </w:pPr>
      <w:r w:rsidRPr="00277D11">
        <w:rPr>
          <w:rFonts w:ascii="Times New Roman" w:hAnsi="Times New Roman"/>
          <w:bCs/>
          <w:sz w:val="24"/>
          <w:szCs w:val="24"/>
        </w:rPr>
        <w:t xml:space="preserve">Роньжина А.С. </w:t>
      </w:r>
      <w:hyperlink r:id="rId8" w:tgtFrame="Card" w:history="1">
        <w:r w:rsidRPr="00277D11">
          <w:rPr>
            <w:rStyle w:val="a4"/>
            <w:rFonts w:ascii="Times New Roman" w:hAnsi="Times New Roman"/>
            <w:bCs/>
            <w:color w:val="auto"/>
            <w:sz w:val="24"/>
            <w:szCs w:val="24"/>
            <w:u w:val="none"/>
          </w:rPr>
          <w:t>Занятия психолога с детьми 2-4-х лет в период адаптации к дошкольному учреждению</w:t>
        </w:r>
      </w:hyperlink>
      <w:r w:rsidRPr="00277D11">
        <w:rPr>
          <w:rFonts w:ascii="Times New Roman" w:hAnsi="Times New Roman"/>
          <w:sz w:val="24"/>
          <w:szCs w:val="24"/>
        </w:rPr>
        <w:t xml:space="preserve"> – </w:t>
      </w:r>
      <w:hyperlink r:id="rId9" w:tgtFrame="List" w:history="1">
        <w:r w:rsidRPr="00277D11">
          <w:rPr>
            <w:rStyle w:val="a4"/>
            <w:rFonts w:ascii="Times New Roman" w:hAnsi="Times New Roman"/>
            <w:color w:val="auto"/>
            <w:sz w:val="24"/>
            <w:szCs w:val="24"/>
            <w:u w:val="none"/>
          </w:rPr>
          <w:t>М.</w:t>
        </w:r>
      </w:hyperlink>
      <w:r w:rsidRPr="00277D11">
        <w:rPr>
          <w:rFonts w:ascii="Times New Roman" w:hAnsi="Times New Roman"/>
          <w:sz w:val="24"/>
          <w:szCs w:val="24"/>
        </w:rPr>
        <w:t xml:space="preserve">, </w:t>
      </w:r>
      <w:hyperlink r:id="rId10" w:tgtFrame="List" w:history="1">
        <w:r w:rsidRPr="00277D11">
          <w:rPr>
            <w:rStyle w:val="a4"/>
            <w:rFonts w:ascii="Times New Roman" w:hAnsi="Times New Roman"/>
            <w:color w:val="auto"/>
            <w:sz w:val="24"/>
            <w:szCs w:val="24"/>
            <w:u w:val="none"/>
          </w:rPr>
          <w:t>Книголюб</w:t>
        </w:r>
      </w:hyperlink>
      <w:r w:rsidRPr="00277D11">
        <w:rPr>
          <w:rFonts w:ascii="Times New Roman" w:hAnsi="Times New Roman"/>
          <w:sz w:val="24"/>
          <w:szCs w:val="24"/>
        </w:rPr>
        <w:t>, 2003</w:t>
      </w:r>
    </w:p>
    <w:p w:rsidR="00C66033" w:rsidRDefault="00C66033">
      <w:pPr>
        <w:rPr>
          <w:rFonts w:ascii="Times New Roman" w:eastAsia="Calibri" w:hAnsi="Times New Roman" w:cs="Times New Roman"/>
          <w:b/>
          <w:sz w:val="24"/>
          <w:szCs w:val="24"/>
        </w:rPr>
      </w:pPr>
      <w:r>
        <w:rPr>
          <w:rFonts w:ascii="Times New Roman" w:hAnsi="Times New Roman" w:cs="Times New Roman"/>
          <w:sz w:val="24"/>
          <w:szCs w:val="24"/>
        </w:rPr>
        <w:br w:type="page"/>
      </w:r>
    </w:p>
    <w:p w:rsidR="00F943B2" w:rsidRPr="00277D11" w:rsidRDefault="00F943B2" w:rsidP="00277D11">
      <w:pPr>
        <w:pStyle w:val="1f1"/>
        <w:spacing w:line="276" w:lineRule="auto"/>
        <w:ind w:right="-31" w:firstLine="567"/>
        <w:jc w:val="right"/>
        <w:rPr>
          <w:rFonts w:ascii="Times New Roman" w:hAnsi="Times New Roman" w:cs="Times New Roman"/>
          <w:sz w:val="24"/>
          <w:szCs w:val="24"/>
          <w:u w:val="none"/>
          <w:lang w:eastAsia="ru-RU"/>
        </w:rPr>
      </w:pPr>
      <w:r w:rsidRPr="00277D11">
        <w:rPr>
          <w:rFonts w:ascii="Times New Roman" w:hAnsi="Times New Roman" w:cs="Times New Roman"/>
          <w:sz w:val="24"/>
          <w:szCs w:val="24"/>
          <w:u w:val="none"/>
          <w:lang w:eastAsia="ru-RU"/>
        </w:rPr>
        <w:lastRenderedPageBreak/>
        <w:t>Приложение № 1.</w:t>
      </w:r>
    </w:p>
    <w:p w:rsidR="00F943B2" w:rsidRPr="00277D11" w:rsidRDefault="00F943B2" w:rsidP="00277D11">
      <w:pPr>
        <w:pStyle w:val="1f1"/>
        <w:spacing w:line="276" w:lineRule="auto"/>
        <w:ind w:right="-31" w:firstLine="567"/>
        <w:jc w:val="right"/>
        <w:rPr>
          <w:rFonts w:ascii="Times New Roman" w:hAnsi="Times New Roman" w:cs="Times New Roman"/>
          <w:sz w:val="24"/>
          <w:szCs w:val="24"/>
          <w:u w:val="none"/>
          <w:lang w:eastAsia="ru-RU"/>
        </w:rPr>
      </w:pPr>
    </w:p>
    <w:p w:rsidR="00F943B2" w:rsidRPr="00277D11" w:rsidRDefault="00F943B2" w:rsidP="00277D11">
      <w:pPr>
        <w:pStyle w:val="43"/>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right="-31" w:firstLine="567"/>
        <w:rPr>
          <w:rFonts w:ascii="Times New Roman" w:hAnsi="Times New Roman" w:cs="Times New Roman"/>
        </w:rPr>
      </w:pPr>
      <w:r w:rsidRPr="00277D11">
        <w:rPr>
          <w:rFonts w:ascii="Times New Roman" w:hAnsi="Times New Roman" w:cs="Times New Roman"/>
        </w:rPr>
        <w:t xml:space="preserve">КАРТА усвоения </w:t>
      </w:r>
      <w:r w:rsidR="00C66033" w:rsidRPr="00277D11">
        <w:rPr>
          <w:rFonts w:ascii="Times New Roman" w:hAnsi="Times New Roman" w:cs="Times New Roman"/>
        </w:rPr>
        <w:t xml:space="preserve">дошкольниками </w:t>
      </w:r>
      <w:r w:rsidRPr="00277D11">
        <w:rPr>
          <w:rFonts w:ascii="Times New Roman" w:hAnsi="Times New Roman" w:cs="Times New Roman"/>
        </w:rPr>
        <w:t>социальных норм и правил</w:t>
      </w:r>
    </w:p>
    <w:p w:rsidR="00F943B2" w:rsidRPr="00277D11" w:rsidRDefault="00F943B2" w:rsidP="00277D11">
      <w:pPr>
        <w:pStyle w:val="43"/>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right="-31" w:firstLine="567"/>
        <w:rPr>
          <w:rFonts w:ascii="Times New Roman" w:hAnsi="Times New Roman" w:cs="Times New Roman"/>
        </w:rPr>
      </w:pPr>
    </w:p>
    <w:tbl>
      <w:tblPr>
        <w:tblW w:w="15168" w:type="dxa"/>
        <w:tblInd w:w="-34" w:type="dxa"/>
        <w:tblLayout w:type="fixed"/>
        <w:tblLook w:val="0000" w:firstRow="0" w:lastRow="0" w:firstColumn="0" w:lastColumn="0" w:noHBand="0" w:noVBand="0"/>
      </w:tblPr>
      <w:tblGrid>
        <w:gridCol w:w="1135"/>
        <w:gridCol w:w="14033"/>
      </w:tblGrid>
      <w:tr w:rsidR="00F943B2" w:rsidRPr="00277D11" w:rsidTr="00C66033">
        <w:trPr>
          <w:trHeight w:val="59"/>
        </w:trPr>
        <w:tc>
          <w:tcPr>
            <w:tcW w:w="1135" w:type="dxa"/>
            <w:tcBorders>
              <w:top w:val="single" w:sz="4" w:space="0" w:color="000000"/>
              <w:left w:val="single" w:sz="4" w:space="0" w:color="000000"/>
              <w:bottom w:val="single" w:sz="4" w:space="0" w:color="000000"/>
            </w:tcBorders>
          </w:tcPr>
          <w:p w:rsidR="00F943B2" w:rsidRPr="00277D11" w:rsidRDefault="00F943B2" w:rsidP="00C66033">
            <w:pPr>
              <w:tabs>
                <w:tab w:val="left" w:pos="3206"/>
                <w:tab w:val="left" w:pos="5693"/>
              </w:tabs>
              <w:snapToGrid w:val="0"/>
              <w:spacing w:after="0"/>
              <w:ind w:right="-31" w:firstLine="36"/>
              <w:jc w:val="center"/>
              <w:rPr>
                <w:rFonts w:ascii="Times New Roman" w:hAnsi="Times New Roman" w:cs="Times New Roman"/>
                <w:b/>
                <w:color w:val="000000"/>
                <w:sz w:val="24"/>
                <w:szCs w:val="24"/>
              </w:rPr>
            </w:pPr>
            <w:r w:rsidRPr="00277D11">
              <w:rPr>
                <w:rFonts w:ascii="Times New Roman" w:hAnsi="Times New Roman" w:cs="Times New Roman"/>
                <w:b/>
                <w:color w:val="000000"/>
                <w:sz w:val="24"/>
                <w:szCs w:val="24"/>
              </w:rPr>
              <w:t>Возраст</w:t>
            </w:r>
          </w:p>
        </w:tc>
        <w:tc>
          <w:tcPr>
            <w:tcW w:w="14033" w:type="dxa"/>
            <w:tcBorders>
              <w:top w:val="single" w:sz="4" w:space="0" w:color="000000"/>
              <w:left w:val="single" w:sz="4" w:space="0" w:color="000000"/>
              <w:bottom w:val="single" w:sz="4" w:space="0" w:color="000000"/>
              <w:right w:val="single" w:sz="4" w:space="0" w:color="000000"/>
            </w:tcBorders>
          </w:tcPr>
          <w:p w:rsidR="00F943B2" w:rsidRPr="00277D11" w:rsidRDefault="00F943B2" w:rsidP="00277D11">
            <w:pPr>
              <w:tabs>
                <w:tab w:val="left" w:pos="3206"/>
                <w:tab w:val="left" w:pos="5693"/>
              </w:tabs>
              <w:snapToGrid w:val="0"/>
              <w:spacing w:after="0"/>
              <w:ind w:right="-31" w:firstLine="567"/>
              <w:jc w:val="center"/>
              <w:rPr>
                <w:rFonts w:ascii="Times New Roman" w:hAnsi="Times New Roman" w:cs="Times New Roman"/>
                <w:b/>
                <w:color w:val="000000"/>
                <w:sz w:val="24"/>
                <w:szCs w:val="24"/>
              </w:rPr>
            </w:pPr>
            <w:r w:rsidRPr="00277D11">
              <w:rPr>
                <w:rFonts w:ascii="Times New Roman" w:hAnsi="Times New Roman" w:cs="Times New Roman"/>
                <w:b/>
                <w:color w:val="000000"/>
                <w:sz w:val="24"/>
                <w:szCs w:val="24"/>
              </w:rPr>
              <w:t>Социальные нормы и правила</w:t>
            </w:r>
          </w:p>
          <w:p w:rsidR="00F943B2" w:rsidRPr="00277D11" w:rsidRDefault="00F943B2" w:rsidP="00277D11">
            <w:pPr>
              <w:tabs>
                <w:tab w:val="left" w:pos="3206"/>
                <w:tab w:val="left" w:pos="5693"/>
              </w:tabs>
              <w:snapToGrid w:val="0"/>
              <w:spacing w:after="0"/>
              <w:ind w:right="-31" w:firstLine="567"/>
              <w:jc w:val="center"/>
              <w:rPr>
                <w:rFonts w:ascii="Times New Roman" w:hAnsi="Times New Roman" w:cs="Times New Roman"/>
                <w:b/>
                <w:color w:val="000000"/>
                <w:sz w:val="24"/>
                <w:szCs w:val="24"/>
              </w:rPr>
            </w:pPr>
          </w:p>
        </w:tc>
      </w:tr>
      <w:tr w:rsidR="00F943B2" w:rsidRPr="00277D11" w:rsidTr="00C66033">
        <w:trPr>
          <w:trHeight w:val="522"/>
        </w:trPr>
        <w:tc>
          <w:tcPr>
            <w:tcW w:w="1135" w:type="dxa"/>
            <w:tcBorders>
              <w:top w:val="single" w:sz="4" w:space="0" w:color="000000"/>
              <w:left w:val="single" w:sz="4" w:space="0" w:color="000000"/>
              <w:bottom w:val="single" w:sz="4" w:space="0" w:color="000000"/>
            </w:tcBorders>
          </w:tcPr>
          <w:p w:rsidR="00F943B2" w:rsidRPr="00277D11" w:rsidRDefault="00F943B2" w:rsidP="00277D11">
            <w:pPr>
              <w:tabs>
                <w:tab w:val="left" w:pos="3206"/>
                <w:tab w:val="left" w:pos="5693"/>
              </w:tabs>
              <w:snapToGrid w:val="0"/>
              <w:spacing w:after="0"/>
              <w:ind w:right="-31" w:firstLine="567"/>
              <w:jc w:val="center"/>
              <w:rPr>
                <w:rFonts w:ascii="Times New Roman" w:hAnsi="Times New Roman" w:cs="Times New Roman"/>
                <w:b/>
                <w:color w:val="000000"/>
                <w:w w:val="117"/>
                <w:sz w:val="24"/>
                <w:szCs w:val="24"/>
              </w:rPr>
            </w:pPr>
            <w:r w:rsidRPr="00277D11">
              <w:rPr>
                <w:rFonts w:ascii="Times New Roman" w:hAnsi="Times New Roman" w:cs="Times New Roman"/>
                <w:b/>
                <w:color w:val="000000"/>
                <w:w w:val="117"/>
                <w:sz w:val="24"/>
                <w:szCs w:val="24"/>
              </w:rPr>
              <w:t>3-4</w:t>
            </w:r>
          </w:p>
        </w:tc>
        <w:tc>
          <w:tcPr>
            <w:tcW w:w="14033" w:type="dxa"/>
            <w:tcBorders>
              <w:top w:val="single" w:sz="4" w:space="0" w:color="000000"/>
              <w:left w:val="single" w:sz="4" w:space="0" w:color="000000"/>
              <w:bottom w:val="single" w:sz="4" w:space="0" w:color="000000"/>
              <w:right w:val="single" w:sz="4" w:space="0" w:color="000000"/>
            </w:tcBorders>
          </w:tcPr>
          <w:p w:rsidR="00F943B2" w:rsidRPr="00277D11" w:rsidRDefault="00F943B2" w:rsidP="00277D11">
            <w:pPr>
              <w:shd w:val="clear" w:color="auto" w:fill="FFFFFF"/>
              <w:tabs>
                <w:tab w:val="left" w:pos="3806"/>
              </w:tabs>
              <w:snapToGrid w:val="0"/>
              <w:spacing w:after="0"/>
              <w:ind w:right="-31" w:firstLine="567"/>
              <w:jc w:val="both"/>
              <w:rPr>
                <w:rFonts w:ascii="Times New Roman" w:hAnsi="Times New Roman" w:cs="Times New Roman"/>
                <w:color w:val="000000"/>
                <w:sz w:val="24"/>
                <w:szCs w:val="24"/>
              </w:rPr>
            </w:pPr>
            <w:r w:rsidRPr="00277D11">
              <w:rPr>
                <w:rFonts w:ascii="Times New Roman" w:hAnsi="Times New Roman" w:cs="Times New Roman"/>
                <w:color w:val="000000"/>
                <w:sz w:val="24"/>
                <w:szCs w:val="24"/>
              </w:rPr>
              <w:t>Ориентируется на требования взрослого, может (но не всегда) переносить эти требования в разные ситуации. Выделяет несоответствие поведения другого ребенка требованиям взрослого. Вежливо обращается к взрослым, здоровается и прощается, говорит «спасибо», «пожалуйста».</w:t>
            </w:r>
          </w:p>
          <w:p w:rsidR="00F943B2" w:rsidRPr="00277D11" w:rsidRDefault="00F943B2" w:rsidP="00277D11">
            <w:pPr>
              <w:tabs>
                <w:tab w:val="left" w:pos="3206"/>
                <w:tab w:val="left" w:pos="5693"/>
              </w:tabs>
              <w:spacing w:after="0"/>
              <w:ind w:right="-31" w:firstLine="567"/>
              <w:jc w:val="both"/>
              <w:rPr>
                <w:rFonts w:ascii="Times New Roman" w:hAnsi="Times New Roman" w:cs="Times New Roman"/>
                <w:color w:val="000000"/>
                <w:sz w:val="24"/>
                <w:szCs w:val="24"/>
              </w:rPr>
            </w:pPr>
            <w:r w:rsidRPr="00277D11">
              <w:rPr>
                <w:rFonts w:ascii="Times New Roman" w:hAnsi="Times New Roman" w:cs="Times New Roman"/>
                <w:color w:val="000000"/>
                <w:sz w:val="24"/>
                <w:szCs w:val="24"/>
              </w:rPr>
              <w:t>По указанию взрослого убирает игрушки, доводит не очень интересное дело до конца, выполняет простейшие трудовые действия. По требованию взрослого или по просьбе сверстника может помочь последнему, пожалеть его, поделиться игрушкой. По просьбе взрослого может сдерживать агрессивные реакции.</w:t>
            </w:r>
          </w:p>
        </w:tc>
      </w:tr>
      <w:tr w:rsidR="00F943B2" w:rsidRPr="00277D11" w:rsidTr="00C66033">
        <w:trPr>
          <w:trHeight w:val="59"/>
        </w:trPr>
        <w:tc>
          <w:tcPr>
            <w:tcW w:w="1135" w:type="dxa"/>
            <w:tcBorders>
              <w:top w:val="single" w:sz="4" w:space="0" w:color="000000"/>
              <w:left w:val="single" w:sz="4" w:space="0" w:color="000000"/>
              <w:bottom w:val="single" w:sz="4" w:space="0" w:color="000000"/>
            </w:tcBorders>
          </w:tcPr>
          <w:p w:rsidR="00F943B2" w:rsidRPr="00277D11" w:rsidRDefault="00F943B2" w:rsidP="00277D11">
            <w:pPr>
              <w:tabs>
                <w:tab w:val="left" w:pos="3206"/>
                <w:tab w:val="left" w:pos="5693"/>
              </w:tabs>
              <w:snapToGrid w:val="0"/>
              <w:spacing w:after="0"/>
              <w:ind w:right="-31" w:firstLine="567"/>
              <w:jc w:val="center"/>
              <w:rPr>
                <w:rFonts w:ascii="Times New Roman" w:hAnsi="Times New Roman" w:cs="Times New Roman"/>
                <w:b/>
                <w:color w:val="000000"/>
                <w:w w:val="117"/>
                <w:sz w:val="24"/>
                <w:szCs w:val="24"/>
              </w:rPr>
            </w:pPr>
            <w:r w:rsidRPr="00277D11">
              <w:rPr>
                <w:rFonts w:ascii="Times New Roman" w:hAnsi="Times New Roman" w:cs="Times New Roman"/>
                <w:b/>
                <w:iCs/>
                <w:color w:val="000000"/>
                <w:w w:val="117"/>
                <w:sz w:val="24"/>
                <w:szCs w:val="24"/>
              </w:rPr>
              <w:t>4-</w:t>
            </w:r>
            <w:r w:rsidRPr="00277D11">
              <w:rPr>
                <w:rFonts w:ascii="Times New Roman" w:hAnsi="Times New Roman" w:cs="Times New Roman"/>
                <w:b/>
                <w:color w:val="000000"/>
                <w:w w:val="117"/>
                <w:sz w:val="24"/>
                <w:szCs w:val="24"/>
              </w:rPr>
              <w:t>5</w:t>
            </w:r>
          </w:p>
        </w:tc>
        <w:tc>
          <w:tcPr>
            <w:tcW w:w="14033" w:type="dxa"/>
            <w:tcBorders>
              <w:top w:val="single" w:sz="4" w:space="0" w:color="000000"/>
              <w:left w:val="single" w:sz="4" w:space="0" w:color="000000"/>
              <w:bottom w:val="single" w:sz="4" w:space="0" w:color="000000"/>
              <w:right w:val="single" w:sz="4" w:space="0" w:color="000000"/>
            </w:tcBorders>
          </w:tcPr>
          <w:p w:rsidR="00F943B2" w:rsidRPr="00277D11" w:rsidRDefault="00F943B2" w:rsidP="00277D11">
            <w:pPr>
              <w:shd w:val="clear" w:color="auto" w:fill="FFFFFF"/>
              <w:tabs>
                <w:tab w:val="left" w:pos="2352"/>
                <w:tab w:val="left" w:pos="8606"/>
              </w:tabs>
              <w:snapToGrid w:val="0"/>
              <w:spacing w:after="0"/>
              <w:ind w:right="-31" w:firstLine="567"/>
              <w:jc w:val="both"/>
              <w:rPr>
                <w:rFonts w:ascii="Times New Roman" w:hAnsi="Times New Roman" w:cs="Times New Roman"/>
                <w:color w:val="000000"/>
                <w:sz w:val="24"/>
                <w:szCs w:val="24"/>
              </w:rPr>
            </w:pPr>
            <w:r w:rsidRPr="00277D11">
              <w:rPr>
                <w:rFonts w:ascii="Times New Roman" w:hAnsi="Times New Roman" w:cs="Times New Roman"/>
                <w:color w:val="000000"/>
                <w:sz w:val="24"/>
                <w:szCs w:val="24"/>
              </w:rPr>
              <w:t>В поведении сверстников и своем выделяет несоответствие нормам и правилам. Эмоционально переживает, когда поступает не так, «как надо». Усиливается взаимный контроль над поведением друг друга. Без напоминания взрослого может убрать игрушки, выполнять трудовые обязанности, доводить дело до конца.</w:t>
            </w:r>
          </w:p>
          <w:p w:rsidR="00F943B2" w:rsidRPr="00277D11" w:rsidRDefault="00F943B2" w:rsidP="00277D11">
            <w:pPr>
              <w:shd w:val="clear" w:color="auto" w:fill="FFFFFF"/>
              <w:tabs>
                <w:tab w:val="left" w:pos="7776"/>
              </w:tabs>
              <w:spacing w:after="0"/>
              <w:ind w:right="-31" w:firstLine="567"/>
              <w:jc w:val="both"/>
              <w:rPr>
                <w:rFonts w:ascii="Times New Roman" w:hAnsi="Times New Roman" w:cs="Times New Roman"/>
                <w:color w:val="000000"/>
                <w:sz w:val="24"/>
                <w:szCs w:val="24"/>
              </w:rPr>
            </w:pPr>
            <w:r w:rsidRPr="00277D11">
              <w:rPr>
                <w:rFonts w:ascii="Times New Roman" w:hAnsi="Times New Roman" w:cs="Times New Roman"/>
                <w:color w:val="000000"/>
                <w:sz w:val="24"/>
                <w:szCs w:val="24"/>
              </w:rPr>
              <w:t>Однако в процессе самой деятельности может отвлекаться на более интересные занятия. Во взаимопонимании с другими может (но не всегда) проявлять социально одобряемые формы поведения.</w:t>
            </w:r>
          </w:p>
          <w:p w:rsidR="00F943B2" w:rsidRPr="00277D11" w:rsidRDefault="00F943B2" w:rsidP="00277D11">
            <w:pPr>
              <w:tabs>
                <w:tab w:val="left" w:pos="3206"/>
                <w:tab w:val="left" w:pos="5693"/>
              </w:tabs>
              <w:spacing w:after="0"/>
              <w:ind w:right="-31" w:firstLine="567"/>
              <w:jc w:val="both"/>
              <w:rPr>
                <w:rFonts w:ascii="Times New Roman" w:hAnsi="Times New Roman" w:cs="Times New Roman"/>
                <w:iCs/>
                <w:color w:val="000000"/>
                <w:sz w:val="24"/>
                <w:szCs w:val="24"/>
              </w:rPr>
            </w:pPr>
            <w:r w:rsidRPr="00277D11">
              <w:rPr>
                <w:rFonts w:ascii="Times New Roman" w:hAnsi="Times New Roman" w:cs="Times New Roman"/>
                <w:color w:val="000000"/>
                <w:sz w:val="24"/>
                <w:szCs w:val="24"/>
              </w:rPr>
              <w:t xml:space="preserve">Формируются представления об особенностях </w:t>
            </w:r>
            <w:r w:rsidRPr="00277D11">
              <w:rPr>
                <w:rFonts w:ascii="Times New Roman" w:hAnsi="Times New Roman" w:cs="Times New Roman"/>
                <w:iCs/>
                <w:color w:val="000000"/>
                <w:sz w:val="24"/>
                <w:szCs w:val="24"/>
              </w:rPr>
              <w:t>полового поведения.</w:t>
            </w:r>
          </w:p>
        </w:tc>
      </w:tr>
      <w:tr w:rsidR="00F943B2" w:rsidRPr="00277D11" w:rsidTr="00C66033">
        <w:trPr>
          <w:trHeight w:val="59"/>
        </w:trPr>
        <w:tc>
          <w:tcPr>
            <w:tcW w:w="1135" w:type="dxa"/>
            <w:tcBorders>
              <w:top w:val="single" w:sz="4" w:space="0" w:color="000000"/>
              <w:left w:val="single" w:sz="4" w:space="0" w:color="000000"/>
              <w:bottom w:val="single" w:sz="4" w:space="0" w:color="000000"/>
            </w:tcBorders>
          </w:tcPr>
          <w:p w:rsidR="00F943B2" w:rsidRPr="00277D11" w:rsidRDefault="00F943B2" w:rsidP="00277D11">
            <w:pPr>
              <w:tabs>
                <w:tab w:val="left" w:pos="3206"/>
                <w:tab w:val="left" w:pos="5693"/>
              </w:tabs>
              <w:snapToGrid w:val="0"/>
              <w:spacing w:after="0"/>
              <w:ind w:right="-31" w:firstLine="567"/>
              <w:jc w:val="center"/>
              <w:rPr>
                <w:rFonts w:ascii="Times New Roman" w:hAnsi="Times New Roman" w:cs="Times New Roman"/>
                <w:b/>
                <w:iCs/>
                <w:color w:val="000000"/>
                <w:w w:val="117"/>
                <w:sz w:val="24"/>
                <w:szCs w:val="24"/>
              </w:rPr>
            </w:pPr>
            <w:r w:rsidRPr="00277D11">
              <w:rPr>
                <w:rFonts w:ascii="Times New Roman" w:hAnsi="Times New Roman" w:cs="Times New Roman"/>
                <w:b/>
                <w:iCs/>
                <w:color w:val="000000"/>
                <w:w w:val="117"/>
                <w:sz w:val="24"/>
                <w:szCs w:val="24"/>
              </w:rPr>
              <w:t>5-6</w:t>
            </w:r>
          </w:p>
        </w:tc>
        <w:tc>
          <w:tcPr>
            <w:tcW w:w="14033" w:type="dxa"/>
            <w:tcBorders>
              <w:top w:val="single" w:sz="4" w:space="0" w:color="000000"/>
              <w:left w:val="single" w:sz="4" w:space="0" w:color="000000"/>
              <w:bottom w:val="single" w:sz="4" w:space="0" w:color="000000"/>
              <w:right w:val="single" w:sz="4" w:space="0" w:color="000000"/>
            </w:tcBorders>
          </w:tcPr>
          <w:p w:rsidR="00F943B2" w:rsidRPr="00277D11" w:rsidRDefault="00F943B2" w:rsidP="00277D11">
            <w:pPr>
              <w:shd w:val="clear" w:color="auto" w:fill="FFFFFF"/>
              <w:tabs>
                <w:tab w:val="left" w:pos="4862"/>
                <w:tab w:val="left" w:pos="6130"/>
              </w:tabs>
              <w:snapToGrid w:val="0"/>
              <w:spacing w:after="0"/>
              <w:ind w:right="-31" w:firstLine="567"/>
              <w:jc w:val="both"/>
              <w:rPr>
                <w:rFonts w:ascii="Times New Roman" w:hAnsi="Times New Roman" w:cs="Times New Roman"/>
                <w:color w:val="000000"/>
                <w:sz w:val="24"/>
                <w:szCs w:val="24"/>
              </w:rPr>
            </w:pPr>
            <w:r w:rsidRPr="00277D11">
              <w:rPr>
                <w:rFonts w:ascii="Times New Roman" w:hAnsi="Times New Roman" w:cs="Times New Roman"/>
                <w:color w:val="000000"/>
                <w:sz w:val="24"/>
                <w:szCs w:val="24"/>
              </w:rPr>
              <w:t>Может регулировать поведение на основе усвоенных норм и правил и несоответствие своих этических представлений, а не в ответ на требования других людей.</w:t>
            </w:r>
          </w:p>
          <w:p w:rsidR="00F943B2" w:rsidRPr="00277D11" w:rsidRDefault="00F943B2" w:rsidP="00277D11">
            <w:pPr>
              <w:shd w:val="clear" w:color="auto" w:fill="FFFFFF"/>
              <w:tabs>
                <w:tab w:val="left" w:pos="4075"/>
              </w:tabs>
              <w:spacing w:after="0"/>
              <w:ind w:right="-31" w:firstLine="567"/>
              <w:jc w:val="both"/>
              <w:rPr>
                <w:rFonts w:ascii="Times New Roman" w:hAnsi="Times New Roman" w:cs="Times New Roman"/>
                <w:color w:val="000000"/>
                <w:sz w:val="24"/>
                <w:szCs w:val="24"/>
              </w:rPr>
            </w:pPr>
            <w:r w:rsidRPr="00277D11">
              <w:rPr>
                <w:rFonts w:ascii="Times New Roman" w:hAnsi="Times New Roman" w:cs="Times New Roman"/>
                <w:color w:val="000000"/>
                <w:sz w:val="24"/>
                <w:szCs w:val="24"/>
              </w:rPr>
              <w:t>Эмоционально переживает несоблюдение ими  норм и правил и несоответствие поведения своим этический представлениям. Без контроля со стороны взрослого, не отвлекаясь, может выполнять трудовые обязанности, доводить до конца малопривлекательную работу, наводить порядок в комнате. Поведение становится более сдержанным. Дружно играет, сдерживает агрессивные реакции, делится, справедливо распределяет роли, помогает во взаимодействии с друзьями.</w:t>
            </w:r>
          </w:p>
        </w:tc>
      </w:tr>
      <w:tr w:rsidR="00F943B2" w:rsidRPr="00277D11" w:rsidTr="00C66033">
        <w:trPr>
          <w:trHeight w:val="59"/>
        </w:trPr>
        <w:tc>
          <w:tcPr>
            <w:tcW w:w="1135" w:type="dxa"/>
            <w:tcBorders>
              <w:top w:val="single" w:sz="4" w:space="0" w:color="000000"/>
              <w:left w:val="single" w:sz="4" w:space="0" w:color="000000"/>
              <w:bottom w:val="single" w:sz="4" w:space="0" w:color="000000"/>
            </w:tcBorders>
          </w:tcPr>
          <w:p w:rsidR="00F943B2" w:rsidRPr="00277D11" w:rsidRDefault="00F943B2" w:rsidP="00277D11">
            <w:pPr>
              <w:tabs>
                <w:tab w:val="left" w:pos="3206"/>
                <w:tab w:val="left" w:pos="5693"/>
              </w:tabs>
              <w:snapToGrid w:val="0"/>
              <w:spacing w:after="0"/>
              <w:ind w:right="-31" w:firstLine="567"/>
              <w:jc w:val="center"/>
              <w:rPr>
                <w:rFonts w:ascii="Times New Roman" w:hAnsi="Times New Roman" w:cs="Times New Roman"/>
                <w:b/>
                <w:color w:val="000000"/>
                <w:w w:val="117"/>
                <w:sz w:val="24"/>
                <w:szCs w:val="24"/>
              </w:rPr>
            </w:pPr>
            <w:r w:rsidRPr="00277D11">
              <w:rPr>
                <w:rFonts w:ascii="Times New Roman" w:hAnsi="Times New Roman" w:cs="Times New Roman"/>
                <w:b/>
                <w:color w:val="000000"/>
                <w:w w:val="117"/>
                <w:sz w:val="24"/>
                <w:szCs w:val="24"/>
              </w:rPr>
              <w:t>6-7</w:t>
            </w:r>
          </w:p>
        </w:tc>
        <w:tc>
          <w:tcPr>
            <w:tcW w:w="14033" w:type="dxa"/>
            <w:tcBorders>
              <w:top w:val="single" w:sz="4" w:space="0" w:color="000000"/>
              <w:left w:val="single" w:sz="4" w:space="0" w:color="000000"/>
              <w:bottom w:val="single" w:sz="4" w:space="0" w:color="000000"/>
              <w:right w:val="single" w:sz="4" w:space="0" w:color="000000"/>
            </w:tcBorders>
          </w:tcPr>
          <w:p w:rsidR="00F943B2" w:rsidRPr="00277D11" w:rsidRDefault="00F943B2" w:rsidP="00277D11">
            <w:pPr>
              <w:tabs>
                <w:tab w:val="left" w:pos="3206"/>
                <w:tab w:val="left" w:pos="5693"/>
              </w:tabs>
              <w:snapToGrid w:val="0"/>
              <w:spacing w:after="0"/>
              <w:ind w:right="-31" w:firstLine="567"/>
              <w:jc w:val="both"/>
              <w:rPr>
                <w:rFonts w:ascii="Times New Roman" w:hAnsi="Times New Roman" w:cs="Times New Roman"/>
                <w:color w:val="000000"/>
                <w:sz w:val="24"/>
                <w:szCs w:val="24"/>
              </w:rPr>
            </w:pPr>
            <w:r w:rsidRPr="00277D11">
              <w:rPr>
                <w:rFonts w:ascii="Times New Roman" w:hAnsi="Times New Roman" w:cs="Times New Roman"/>
                <w:color w:val="000000"/>
                <w:sz w:val="24"/>
                <w:szCs w:val="24"/>
              </w:rPr>
              <w:t xml:space="preserve">Повышаются возможности саморегуляции поведения. Без напоминания взрослых, самостоятельно выполняют усвоенные нормы и правила, в том числе этические. Однако только некоторые дети могут регулировать свое поведение независимо от их отношения к другим </w:t>
            </w:r>
            <w:r w:rsidRPr="00277D11">
              <w:rPr>
                <w:rFonts w:ascii="Times New Roman" w:hAnsi="Times New Roman" w:cs="Times New Roman"/>
                <w:iCs/>
                <w:color w:val="000000"/>
                <w:sz w:val="24"/>
                <w:szCs w:val="24"/>
              </w:rPr>
              <w:t>участникам</w:t>
            </w:r>
            <w:r w:rsidRPr="00277D11">
              <w:rPr>
                <w:rFonts w:ascii="Times New Roman" w:hAnsi="Times New Roman" w:cs="Times New Roman"/>
                <w:i/>
                <w:iCs/>
                <w:color w:val="000000"/>
                <w:sz w:val="24"/>
                <w:szCs w:val="24"/>
              </w:rPr>
              <w:t xml:space="preserve"> </w:t>
            </w:r>
            <w:r w:rsidRPr="00277D11">
              <w:rPr>
                <w:rFonts w:ascii="Times New Roman" w:hAnsi="Times New Roman" w:cs="Times New Roman"/>
                <w:color w:val="000000"/>
                <w:sz w:val="24"/>
                <w:szCs w:val="24"/>
              </w:rPr>
              <w:t>взаимодействия и от своих желаний и интересов; отстаивать усвоенные нормы и правила, свои этические представления перед ровесниками и взрослыми.</w:t>
            </w:r>
          </w:p>
        </w:tc>
      </w:tr>
    </w:tbl>
    <w:p w:rsidR="00D256FA" w:rsidRPr="00277D11" w:rsidRDefault="00D256FA" w:rsidP="00277D11">
      <w:pPr>
        <w:ind w:right="-31" w:firstLine="567"/>
        <w:rPr>
          <w:rFonts w:ascii="Times New Roman" w:hAnsi="Times New Roman" w:cs="Times New Roman"/>
          <w:sz w:val="24"/>
          <w:szCs w:val="24"/>
        </w:rPr>
      </w:pPr>
    </w:p>
    <w:sectPr w:rsidR="00D256FA" w:rsidRPr="00277D11" w:rsidSect="00095AD0">
      <w:footerReference w:type="default" r:id="rId11"/>
      <w:pgSz w:w="16838" w:h="11906" w:orient="landscape"/>
      <w:pgMar w:top="1135" w:right="962" w:bottom="426" w:left="1276"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D44" w:rsidRDefault="00C45D44" w:rsidP="00946099">
      <w:pPr>
        <w:spacing w:after="0" w:line="240" w:lineRule="auto"/>
      </w:pPr>
      <w:r>
        <w:separator/>
      </w:r>
    </w:p>
  </w:endnote>
  <w:endnote w:type="continuationSeparator" w:id="0">
    <w:p w:rsidR="00C45D44" w:rsidRDefault="00C45D44" w:rsidP="00946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446417"/>
      <w:docPartObj>
        <w:docPartGallery w:val="Page Numbers (Bottom of Page)"/>
        <w:docPartUnique/>
      </w:docPartObj>
    </w:sdtPr>
    <w:sdtContent>
      <w:p w:rsidR="00390A1A" w:rsidRDefault="00390A1A">
        <w:pPr>
          <w:pStyle w:val="af6"/>
          <w:jc w:val="right"/>
        </w:pPr>
        <w:r>
          <w:fldChar w:fldCharType="begin"/>
        </w:r>
        <w:r>
          <w:instrText>PAGE   \* MERGEFORMAT</w:instrText>
        </w:r>
        <w:r>
          <w:fldChar w:fldCharType="separate"/>
        </w:r>
        <w:r w:rsidR="00A4278B">
          <w:rPr>
            <w:noProof/>
          </w:rPr>
          <w:t>44</w:t>
        </w:r>
        <w:r>
          <w:rPr>
            <w:noProof/>
          </w:rPr>
          <w:fldChar w:fldCharType="end"/>
        </w:r>
      </w:p>
    </w:sdtContent>
  </w:sdt>
  <w:p w:rsidR="00390A1A" w:rsidRDefault="00390A1A">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D44" w:rsidRDefault="00C45D44" w:rsidP="00946099">
      <w:pPr>
        <w:spacing w:after="0" w:line="240" w:lineRule="auto"/>
      </w:pPr>
      <w:r>
        <w:separator/>
      </w:r>
    </w:p>
  </w:footnote>
  <w:footnote w:type="continuationSeparator" w:id="0">
    <w:p w:rsidR="00C45D44" w:rsidRDefault="00C45D44" w:rsidP="00946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10"/>
    <w:multiLevelType w:val="singleLevel"/>
    <w:tmpl w:val="00000010"/>
    <w:name w:val="WW8Num17"/>
    <w:lvl w:ilvl="0">
      <w:start w:val="1"/>
      <w:numFmt w:val="bullet"/>
      <w:lvlText w:val=""/>
      <w:lvlJc w:val="left"/>
      <w:pPr>
        <w:tabs>
          <w:tab w:val="num" w:pos="0"/>
        </w:tabs>
        <w:ind w:left="1287" w:hanging="360"/>
      </w:pPr>
      <w:rPr>
        <w:rFonts w:ascii="Wingdings" w:hAnsi="Wingdings"/>
      </w:rPr>
    </w:lvl>
  </w:abstractNum>
  <w:abstractNum w:abstractNumId="3" w15:restartNumberingAfterBreak="0">
    <w:nsid w:val="00000013"/>
    <w:multiLevelType w:val="singleLevel"/>
    <w:tmpl w:val="00000013"/>
    <w:name w:val="WW8Num20"/>
    <w:lvl w:ilvl="0">
      <w:start w:val="1"/>
      <w:numFmt w:val="bullet"/>
      <w:lvlText w:val=""/>
      <w:lvlJc w:val="left"/>
      <w:pPr>
        <w:tabs>
          <w:tab w:val="num" w:pos="0"/>
        </w:tabs>
        <w:ind w:left="1428" w:hanging="360"/>
      </w:pPr>
      <w:rPr>
        <w:rFonts w:ascii="Wingdings" w:hAnsi="Wingdings"/>
      </w:rPr>
    </w:lvl>
  </w:abstractNum>
  <w:abstractNum w:abstractNumId="4" w15:restartNumberingAfterBreak="0">
    <w:nsid w:val="12B43463"/>
    <w:multiLevelType w:val="hybridMultilevel"/>
    <w:tmpl w:val="CDEEA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760731"/>
    <w:multiLevelType w:val="hybridMultilevel"/>
    <w:tmpl w:val="29506B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A2074E2"/>
    <w:multiLevelType w:val="hybridMultilevel"/>
    <w:tmpl w:val="918899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494178"/>
    <w:multiLevelType w:val="hybridMultilevel"/>
    <w:tmpl w:val="3F9CBA8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C895DFC"/>
    <w:multiLevelType w:val="multilevel"/>
    <w:tmpl w:val="2FFE6AE4"/>
    <w:lvl w:ilvl="0">
      <w:start w:val="1"/>
      <w:numFmt w:val="decimal"/>
      <w:lvlText w:val="%1."/>
      <w:lvlJc w:val="left"/>
      <w:pPr>
        <w:ind w:left="786" w:hanging="360"/>
      </w:pPr>
      <w:rPr>
        <w:rFonts w:cs="Times New Roman"/>
      </w:rPr>
    </w:lvl>
    <w:lvl w:ilvl="1">
      <w:start w:val="2"/>
      <w:numFmt w:val="decimal"/>
      <w:isLgl/>
      <w:lvlText w:val="%1.%2"/>
      <w:lvlJc w:val="left"/>
      <w:pPr>
        <w:ind w:left="801" w:hanging="375"/>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9" w15:restartNumberingAfterBreak="0">
    <w:nsid w:val="236A5B72"/>
    <w:multiLevelType w:val="hybridMultilevel"/>
    <w:tmpl w:val="D76E1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9D74BB"/>
    <w:multiLevelType w:val="hybridMultilevel"/>
    <w:tmpl w:val="FC68B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7C544A"/>
    <w:multiLevelType w:val="hybridMultilevel"/>
    <w:tmpl w:val="41BE77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252603"/>
    <w:multiLevelType w:val="multilevel"/>
    <w:tmpl w:val="BC9C5172"/>
    <w:lvl w:ilvl="0">
      <w:start w:val="1"/>
      <w:numFmt w:val="decimal"/>
      <w:lvlText w:val="%1."/>
      <w:lvlJc w:val="left"/>
      <w:pPr>
        <w:ind w:left="900" w:hanging="360"/>
      </w:pPr>
      <w:rPr>
        <w:rFonts w:cs="Times New Roman" w:hint="default"/>
      </w:rPr>
    </w:lvl>
    <w:lvl w:ilvl="1">
      <w:start w:val="1"/>
      <w:numFmt w:val="decimal"/>
      <w:isLgl/>
      <w:lvlText w:val="%1.%2."/>
      <w:lvlJc w:val="left"/>
      <w:pPr>
        <w:ind w:left="1170" w:hanging="630"/>
      </w:pPr>
      <w:rPr>
        <w:rFonts w:hint="default"/>
        <w:b/>
        <w:sz w:val="27"/>
      </w:rPr>
    </w:lvl>
    <w:lvl w:ilvl="2">
      <w:start w:val="2"/>
      <w:numFmt w:val="decimal"/>
      <w:isLgl/>
      <w:lvlText w:val="%1.%2.%3."/>
      <w:lvlJc w:val="left"/>
      <w:pPr>
        <w:ind w:left="1260" w:hanging="720"/>
      </w:pPr>
      <w:rPr>
        <w:rFonts w:hint="default"/>
        <w:b/>
        <w:sz w:val="27"/>
      </w:rPr>
    </w:lvl>
    <w:lvl w:ilvl="3">
      <w:start w:val="1"/>
      <w:numFmt w:val="decimal"/>
      <w:isLgl/>
      <w:lvlText w:val="%1.%2.%3.%4."/>
      <w:lvlJc w:val="left"/>
      <w:pPr>
        <w:ind w:left="1260" w:hanging="720"/>
      </w:pPr>
      <w:rPr>
        <w:rFonts w:hint="default"/>
        <w:b/>
        <w:sz w:val="27"/>
      </w:rPr>
    </w:lvl>
    <w:lvl w:ilvl="4">
      <w:start w:val="1"/>
      <w:numFmt w:val="decimal"/>
      <w:isLgl/>
      <w:lvlText w:val="%1.%2.%3.%4.%5."/>
      <w:lvlJc w:val="left"/>
      <w:pPr>
        <w:ind w:left="1620" w:hanging="1080"/>
      </w:pPr>
      <w:rPr>
        <w:rFonts w:hint="default"/>
        <w:b/>
        <w:sz w:val="27"/>
      </w:rPr>
    </w:lvl>
    <w:lvl w:ilvl="5">
      <w:start w:val="1"/>
      <w:numFmt w:val="decimal"/>
      <w:isLgl/>
      <w:lvlText w:val="%1.%2.%3.%4.%5.%6."/>
      <w:lvlJc w:val="left"/>
      <w:pPr>
        <w:ind w:left="1620" w:hanging="1080"/>
      </w:pPr>
      <w:rPr>
        <w:rFonts w:hint="default"/>
        <w:b/>
        <w:sz w:val="27"/>
      </w:rPr>
    </w:lvl>
    <w:lvl w:ilvl="6">
      <w:start w:val="1"/>
      <w:numFmt w:val="decimal"/>
      <w:isLgl/>
      <w:lvlText w:val="%1.%2.%3.%4.%5.%6.%7."/>
      <w:lvlJc w:val="left"/>
      <w:pPr>
        <w:ind w:left="1980" w:hanging="1440"/>
      </w:pPr>
      <w:rPr>
        <w:rFonts w:hint="default"/>
        <w:b/>
        <w:sz w:val="27"/>
      </w:rPr>
    </w:lvl>
    <w:lvl w:ilvl="7">
      <w:start w:val="1"/>
      <w:numFmt w:val="decimal"/>
      <w:isLgl/>
      <w:lvlText w:val="%1.%2.%3.%4.%5.%6.%7.%8."/>
      <w:lvlJc w:val="left"/>
      <w:pPr>
        <w:ind w:left="1980" w:hanging="1440"/>
      </w:pPr>
      <w:rPr>
        <w:rFonts w:hint="default"/>
        <w:b/>
        <w:sz w:val="27"/>
      </w:rPr>
    </w:lvl>
    <w:lvl w:ilvl="8">
      <w:start w:val="1"/>
      <w:numFmt w:val="decimal"/>
      <w:isLgl/>
      <w:lvlText w:val="%1.%2.%3.%4.%5.%6.%7.%8.%9."/>
      <w:lvlJc w:val="left"/>
      <w:pPr>
        <w:ind w:left="2340" w:hanging="1800"/>
      </w:pPr>
      <w:rPr>
        <w:rFonts w:hint="default"/>
        <w:b/>
        <w:sz w:val="27"/>
      </w:rPr>
    </w:lvl>
  </w:abstractNum>
  <w:abstractNum w:abstractNumId="13" w15:restartNumberingAfterBreak="0">
    <w:nsid w:val="358852A4"/>
    <w:multiLevelType w:val="hybridMultilevel"/>
    <w:tmpl w:val="4E4AEBA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36521571"/>
    <w:multiLevelType w:val="hybridMultilevel"/>
    <w:tmpl w:val="74042D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0B0DE1"/>
    <w:multiLevelType w:val="hybridMultilevel"/>
    <w:tmpl w:val="6818E34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45FC0D76"/>
    <w:multiLevelType w:val="hybridMultilevel"/>
    <w:tmpl w:val="3FB43EC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4622414D"/>
    <w:multiLevelType w:val="hybridMultilevel"/>
    <w:tmpl w:val="AF284762"/>
    <w:lvl w:ilvl="0" w:tplc="04190011">
      <w:start w:val="1"/>
      <w:numFmt w:val="decimal"/>
      <w:lvlText w:val="%1)"/>
      <w:lvlJc w:val="left"/>
      <w:pPr>
        <w:ind w:left="107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4ACA78F8"/>
    <w:multiLevelType w:val="hybridMultilevel"/>
    <w:tmpl w:val="2F2E49A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4DD414F1"/>
    <w:multiLevelType w:val="multilevel"/>
    <w:tmpl w:val="59A21A48"/>
    <w:lvl w:ilvl="0">
      <w:start w:val="1"/>
      <w:numFmt w:val="decimal"/>
      <w:lvlText w:val="%1."/>
      <w:lvlJc w:val="left"/>
      <w:pPr>
        <w:ind w:left="786"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20" w15:restartNumberingAfterBreak="0">
    <w:nsid w:val="4EB24D4E"/>
    <w:multiLevelType w:val="multilevel"/>
    <w:tmpl w:val="E6BEC090"/>
    <w:lvl w:ilvl="0">
      <w:start w:val="1"/>
      <w:numFmt w:val="upperRoman"/>
      <w:pStyle w:val="1"/>
      <w:lvlText w:val="%1."/>
      <w:lvlJc w:val="left"/>
      <w:pPr>
        <w:ind w:left="1080" w:hanging="720"/>
      </w:pPr>
      <w:rPr>
        <w:rFonts w:cs="Times New Roman" w:hint="default"/>
      </w:rPr>
    </w:lvl>
    <w:lvl w:ilvl="1">
      <w:start w:val="1"/>
      <w:numFmt w:val="decimal"/>
      <w:pStyle w:val="2"/>
      <w:isLgl/>
      <w:lvlText w:val="%1.%2"/>
      <w:lvlJc w:val="left"/>
      <w:pPr>
        <w:ind w:left="720" w:hanging="360"/>
      </w:pPr>
      <w:rPr>
        <w:rFonts w:cs="Times New Roman" w:hint="default"/>
      </w:rPr>
    </w:lvl>
    <w:lvl w:ilvl="2">
      <w:start w:val="1"/>
      <w:numFmt w:val="decimal"/>
      <w:pStyle w:val="3"/>
      <w:isLgl/>
      <w:lvlText w:val="%1.%2.%3"/>
      <w:lvlJc w:val="left"/>
      <w:pPr>
        <w:ind w:left="1430" w:hanging="720"/>
      </w:pPr>
      <w:rPr>
        <w:rFonts w:cs="Times New Roman" w:hint="default"/>
      </w:rPr>
    </w:lvl>
    <w:lvl w:ilvl="3">
      <w:start w:val="1"/>
      <w:numFmt w:val="decimal"/>
      <w:pStyle w:val="4"/>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55ED3C8C"/>
    <w:multiLevelType w:val="hybridMultilevel"/>
    <w:tmpl w:val="09C63FE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5CBA0DFD"/>
    <w:multiLevelType w:val="hybridMultilevel"/>
    <w:tmpl w:val="99E2D7D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5D5C5D23"/>
    <w:multiLevelType w:val="hybridMultilevel"/>
    <w:tmpl w:val="ADE25A2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5FF03E23"/>
    <w:multiLevelType w:val="multilevel"/>
    <w:tmpl w:val="F11085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12A4B39"/>
    <w:multiLevelType w:val="multilevel"/>
    <w:tmpl w:val="5352C936"/>
    <w:lvl w:ilvl="0">
      <w:start w:val="1"/>
      <w:numFmt w:val="decimal"/>
      <w:lvlText w:val="%1."/>
      <w:lvlJc w:val="left"/>
      <w:pPr>
        <w:ind w:left="1070" w:hanging="360"/>
      </w:pPr>
      <w:rPr>
        <w:rFonts w:cs="Times New Roman" w:hint="default"/>
      </w:rPr>
    </w:lvl>
    <w:lvl w:ilvl="1">
      <w:start w:val="1"/>
      <w:numFmt w:val="decimal"/>
      <w:isLgl/>
      <w:lvlText w:val="%1.%2."/>
      <w:lvlJc w:val="left"/>
      <w:pPr>
        <w:ind w:left="1146" w:hanging="720"/>
      </w:pPr>
      <w:rPr>
        <w:rFonts w:cs="Times New Roman" w:hint="default"/>
        <w:b/>
      </w:rPr>
    </w:lvl>
    <w:lvl w:ilvl="2">
      <w:start w:val="3"/>
      <w:numFmt w:val="decimal"/>
      <w:isLgl/>
      <w:lvlText w:val="%1.%2.%3."/>
      <w:lvlJc w:val="left"/>
      <w:pPr>
        <w:ind w:left="2847" w:hanging="720"/>
      </w:pPr>
      <w:rPr>
        <w:rFonts w:cs="Times New Roman" w:hint="default"/>
        <w:b/>
      </w:rPr>
    </w:lvl>
    <w:lvl w:ilvl="3">
      <w:start w:val="1"/>
      <w:numFmt w:val="decimal"/>
      <w:isLgl/>
      <w:lvlText w:val="%1.%2.%3.%4."/>
      <w:lvlJc w:val="left"/>
      <w:pPr>
        <w:ind w:left="1506" w:hanging="1080"/>
      </w:pPr>
      <w:rPr>
        <w:rFonts w:cs="Times New Roman" w:hint="default"/>
        <w:b/>
      </w:rPr>
    </w:lvl>
    <w:lvl w:ilvl="4">
      <w:start w:val="1"/>
      <w:numFmt w:val="decimal"/>
      <w:isLgl/>
      <w:lvlText w:val="%1.%2.%3.%4.%5."/>
      <w:lvlJc w:val="left"/>
      <w:pPr>
        <w:ind w:left="1506" w:hanging="1080"/>
      </w:pPr>
      <w:rPr>
        <w:rFonts w:cs="Times New Roman" w:hint="default"/>
        <w:b/>
      </w:rPr>
    </w:lvl>
    <w:lvl w:ilvl="5">
      <w:start w:val="1"/>
      <w:numFmt w:val="decimal"/>
      <w:isLgl/>
      <w:lvlText w:val="%1.%2.%3.%4.%5.%6."/>
      <w:lvlJc w:val="left"/>
      <w:pPr>
        <w:ind w:left="1866" w:hanging="1440"/>
      </w:pPr>
      <w:rPr>
        <w:rFonts w:cs="Times New Roman" w:hint="default"/>
        <w:b/>
      </w:rPr>
    </w:lvl>
    <w:lvl w:ilvl="6">
      <w:start w:val="1"/>
      <w:numFmt w:val="decimal"/>
      <w:isLgl/>
      <w:lvlText w:val="%1.%2.%3.%4.%5.%6.%7."/>
      <w:lvlJc w:val="left"/>
      <w:pPr>
        <w:ind w:left="1866" w:hanging="1440"/>
      </w:pPr>
      <w:rPr>
        <w:rFonts w:cs="Times New Roman" w:hint="default"/>
        <w:b/>
      </w:rPr>
    </w:lvl>
    <w:lvl w:ilvl="7">
      <w:start w:val="1"/>
      <w:numFmt w:val="decimal"/>
      <w:isLgl/>
      <w:lvlText w:val="%1.%2.%3.%4.%5.%6.%7.%8."/>
      <w:lvlJc w:val="left"/>
      <w:pPr>
        <w:ind w:left="2226" w:hanging="1800"/>
      </w:pPr>
      <w:rPr>
        <w:rFonts w:cs="Times New Roman" w:hint="default"/>
        <w:b/>
      </w:rPr>
    </w:lvl>
    <w:lvl w:ilvl="8">
      <w:start w:val="1"/>
      <w:numFmt w:val="decimal"/>
      <w:isLgl/>
      <w:lvlText w:val="%1.%2.%3.%4.%5.%6.%7.%8.%9."/>
      <w:lvlJc w:val="left"/>
      <w:pPr>
        <w:ind w:left="2226" w:hanging="1800"/>
      </w:pPr>
      <w:rPr>
        <w:rFonts w:cs="Times New Roman" w:hint="default"/>
        <w:b/>
      </w:rPr>
    </w:lvl>
  </w:abstractNum>
  <w:abstractNum w:abstractNumId="26" w15:restartNumberingAfterBreak="0">
    <w:nsid w:val="61AB2AB5"/>
    <w:multiLevelType w:val="multilevel"/>
    <w:tmpl w:val="27D8E5A4"/>
    <w:lvl w:ilvl="0">
      <w:start w:val="1"/>
      <w:numFmt w:val="decimal"/>
      <w:lvlText w:val="%1."/>
      <w:lvlJc w:val="left"/>
      <w:pPr>
        <w:ind w:left="600" w:hanging="600"/>
      </w:pPr>
      <w:rPr>
        <w:rFonts w:cs="Times New Roman" w:hint="default"/>
      </w:rPr>
    </w:lvl>
    <w:lvl w:ilvl="1">
      <w:start w:val="1"/>
      <w:numFmt w:val="decimal"/>
      <w:lvlText w:val="%1.%2."/>
      <w:lvlJc w:val="left"/>
      <w:pPr>
        <w:ind w:left="960" w:hanging="600"/>
      </w:pPr>
      <w:rPr>
        <w:rFonts w:cs="Times New Roman" w:hint="default"/>
      </w:rPr>
    </w:lvl>
    <w:lvl w:ilvl="2">
      <w:start w:val="1"/>
      <w:numFmt w:val="decimal"/>
      <w:lvlText w:val="%1.%2.%3."/>
      <w:lvlJc w:val="left"/>
      <w:pPr>
        <w:ind w:left="4265"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15:restartNumberingAfterBreak="0">
    <w:nsid w:val="62121F70"/>
    <w:multiLevelType w:val="multilevel"/>
    <w:tmpl w:val="99AC0BDA"/>
    <w:lvl w:ilvl="0">
      <w:start w:val="3"/>
      <w:numFmt w:val="decimal"/>
      <w:lvlText w:val="%1."/>
      <w:lvlJc w:val="left"/>
      <w:pPr>
        <w:ind w:left="450" w:hanging="450"/>
      </w:pPr>
      <w:rPr>
        <w:rFonts w:cs="Times New Roman" w:hint="default"/>
      </w:rPr>
    </w:lvl>
    <w:lvl w:ilvl="1">
      <w:start w:val="4"/>
      <w:numFmt w:val="decimal"/>
      <w:lvlText w:val="%1.%2."/>
      <w:lvlJc w:val="left"/>
      <w:pPr>
        <w:ind w:left="1380" w:hanging="720"/>
      </w:pPr>
      <w:rPr>
        <w:rFonts w:cs="Times New Roman" w:hint="default"/>
      </w:rPr>
    </w:lvl>
    <w:lvl w:ilvl="2">
      <w:start w:val="1"/>
      <w:numFmt w:val="decimal"/>
      <w:lvlText w:val="%1.%2.%3."/>
      <w:lvlJc w:val="left"/>
      <w:pPr>
        <w:ind w:left="2040" w:hanging="720"/>
      </w:pPr>
      <w:rPr>
        <w:rFonts w:cs="Times New Roman" w:hint="default"/>
      </w:rPr>
    </w:lvl>
    <w:lvl w:ilvl="3">
      <w:start w:val="1"/>
      <w:numFmt w:val="decimal"/>
      <w:lvlText w:val="%1.%2.%3.%4."/>
      <w:lvlJc w:val="left"/>
      <w:pPr>
        <w:ind w:left="3060" w:hanging="1080"/>
      </w:pPr>
      <w:rPr>
        <w:rFonts w:cs="Times New Roman" w:hint="default"/>
      </w:rPr>
    </w:lvl>
    <w:lvl w:ilvl="4">
      <w:start w:val="1"/>
      <w:numFmt w:val="decimal"/>
      <w:lvlText w:val="%1.%2.%3.%4.%5."/>
      <w:lvlJc w:val="left"/>
      <w:pPr>
        <w:ind w:left="3720" w:hanging="1080"/>
      </w:pPr>
      <w:rPr>
        <w:rFonts w:cs="Times New Roman" w:hint="default"/>
      </w:rPr>
    </w:lvl>
    <w:lvl w:ilvl="5">
      <w:start w:val="1"/>
      <w:numFmt w:val="decimal"/>
      <w:lvlText w:val="%1.%2.%3.%4.%5.%6."/>
      <w:lvlJc w:val="left"/>
      <w:pPr>
        <w:ind w:left="4740" w:hanging="1440"/>
      </w:pPr>
      <w:rPr>
        <w:rFonts w:cs="Times New Roman" w:hint="default"/>
      </w:rPr>
    </w:lvl>
    <w:lvl w:ilvl="6">
      <w:start w:val="1"/>
      <w:numFmt w:val="decimal"/>
      <w:lvlText w:val="%1.%2.%3.%4.%5.%6.%7."/>
      <w:lvlJc w:val="left"/>
      <w:pPr>
        <w:ind w:left="5760" w:hanging="1800"/>
      </w:pPr>
      <w:rPr>
        <w:rFonts w:cs="Times New Roman" w:hint="default"/>
      </w:rPr>
    </w:lvl>
    <w:lvl w:ilvl="7">
      <w:start w:val="1"/>
      <w:numFmt w:val="decimal"/>
      <w:lvlText w:val="%1.%2.%3.%4.%5.%6.%7.%8."/>
      <w:lvlJc w:val="left"/>
      <w:pPr>
        <w:ind w:left="6420" w:hanging="1800"/>
      </w:pPr>
      <w:rPr>
        <w:rFonts w:cs="Times New Roman" w:hint="default"/>
      </w:rPr>
    </w:lvl>
    <w:lvl w:ilvl="8">
      <w:start w:val="1"/>
      <w:numFmt w:val="decimal"/>
      <w:lvlText w:val="%1.%2.%3.%4.%5.%6.%7.%8.%9."/>
      <w:lvlJc w:val="left"/>
      <w:pPr>
        <w:ind w:left="7440" w:hanging="2160"/>
      </w:pPr>
      <w:rPr>
        <w:rFonts w:cs="Times New Roman" w:hint="default"/>
      </w:rPr>
    </w:lvl>
  </w:abstractNum>
  <w:abstractNum w:abstractNumId="28" w15:restartNumberingAfterBreak="0">
    <w:nsid w:val="6CEA1FC6"/>
    <w:multiLevelType w:val="hybridMultilevel"/>
    <w:tmpl w:val="71EA84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45092F"/>
    <w:multiLevelType w:val="hybridMultilevel"/>
    <w:tmpl w:val="DC6838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86A484F"/>
    <w:multiLevelType w:val="hybridMultilevel"/>
    <w:tmpl w:val="9C304D40"/>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1" w15:restartNumberingAfterBreak="0">
    <w:nsid w:val="7EE61878"/>
    <w:multiLevelType w:val="hybridMultilevel"/>
    <w:tmpl w:val="BDD630C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0"/>
  </w:num>
  <w:num w:numId="2">
    <w:abstractNumId w:val="11"/>
  </w:num>
  <w:num w:numId="3">
    <w:abstractNumId w:val="0"/>
  </w:num>
  <w:num w:numId="4">
    <w:abstractNumId w:val="1"/>
  </w:num>
  <w:num w:numId="5">
    <w:abstractNumId w:val="2"/>
  </w:num>
  <w:num w:numId="6">
    <w:abstractNumId w:val="3"/>
  </w:num>
  <w:num w:numId="7">
    <w:abstractNumId w:val="12"/>
  </w:num>
  <w:num w:numId="8">
    <w:abstractNumId w:val="26"/>
  </w:num>
  <w:num w:numId="9">
    <w:abstractNumId w:val="8"/>
  </w:num>
  <w:num w:numId="10">
    <w:abstractNumId w:val="19"/>
  </w:num>
  <w:num w:numId="11">
    <w:abstractNumId w:val="25"/>
  </w:num>
  <w:num w:numId="12">
    <w:abstractNumId w:val="30"/>
  </w:num>
  <w:num w:numId="13">
    <w:abstractNumId w:val="6"/>
  </w:num>
  <w:num w:numId="14">
    <w:abstractNumId w:val="24"/>
  </w:num>
  <w:num w:numId="15">
    <w:abstractNumId w:val="27"/>
  </w:num>
  <w:num w:numId="16">
    <w:abstractNumId w:val="29"/>
  </w:num>
  <w:num w:numId="17">
    <w:abstractNumId w:val="21"/>
  </w:num>
  <w:num w:numId="18">
    <w:abstractNumId w:val="13"/>
  </w:num>
  <w:num w:numId="19">
    <w:abstractNumId w:val="31"/>
  </w:num>
  <w:num w:numId="20">
    <w:abstractNumId w:val="16"/>
  </w:num>
  <w:num w:numId="21">
    <w:abstractNumId w:val="15"/>
  </w:num>
  <w:num w:numId="22">
    <w:abstractNumId w:val="10"/>
  </w:num>
  <w:num w:numId="23">
    <w:abstractNumId w:val="14"/>
  </w:num>
  <w:num w:numId="24">
    <w:abstractNumId w:val="17"/>
  </w:num>
  <w:num w:numId="25">
    <w:abstractNumId w:val="22"/>
  </w:num>
  <w:num w:numId="26">
    <w:abstractNumId w:val="28"/>
  </w:num>
  <w:num w:numId="27">
    <w:abstractNumId w:val="18"/>
  </w:num>
  <w:num w:numId="28">
    <w:abstractNumId w:val="23"/>
  </w:num>
  <w:num w:numId="29">
    <w:abstractNumId w:val="7"/>
  </w:num>
  <w:num w:numId="30">
    <w:abstractNumId w:val="9"/>
  </w:num>
  <w:num w:numId="31">
    <w:abstractNumId w:val="4"/>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943B2"/>
    <w:rsid w:val="0008203A"/>
    <w:rsid w:val="00095AD0"/>
    <w:rsid w:val="00104A41"/>
    <w:rsid w:val="00277D11"/>
    <w:rsid w:val="00310873"/>
    <w:rsid w:val="00372C29"/>
    <w:rsid w:val="00390A1A"/>
    <w:rsid w:val="003C2D3F"/>
    <w:rsid w:val="004226AA"/>
    <w:rsid w:val="004B57E0"/>
    <w:rsid w:val="004C295C"/>
    <w:rsid w:val="004E316A"/>
    <w:rsid w:val="00504D59"/>
    <w:rsid w:val="0061249A"/>
    <w:rsid w:val="0062449B"/>
    <w:rsid w:val="006A130C"/>
    <w:rsid w:val="007537EB"/>
    <w:rsid w:val="00805BBE"/>
    <w:rsid w:val="00821514"/>
    <w:rsid w:val="008E3700"/>
    <w:rsid w:val="00946099"/>
    <w:rsid w:val="0097733B"/>
    <w:rsid w:val="009C7DC8"/>
    <w:rsid w:val="00A4278B"/>
    <w:rsid w:val="00A742D4"/>
    <w:rsid w:val="00B0685B"/>
    <w:rsid w:val="00B134B5"/>
    <w:rsid w:val="00B518CF"/>
    <w:rsid w:val="00B84E64"/>
    <w:rsid w:val="00C31B4B"/>
    <w:rsid w:val="00C34539"/>
    <w:rsid w:val="00C42AE0"/>
    <w:rsid w:val="00C45D44"/>
    <w:rsid w:val="00C66033"/>
    <w:rsid w:val="00CC68C9"/>
    <w:rsid w:val="00CE7AB5"/>
    <w:rsid w:val="00D1650E"/>
    <w:rsid w:val="00D206D5"/>
    <w:rsid w:val="00D256FA"/>
    <w:rsid w:val="00E0501D"/>
    <w:rsid w:val="00E97BB1"/>
    <w:rsid w:val="00F1117D"/>
    <w:rsid w:val="00F561AC"/>
    <w:rsid w:val="00F943B2"/>
    <w:rsid w:val="00FC2E34"/>
    <w:rsid w:val="00FF0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16C09E0"/>
  <w15:docId w15:val="{F38B8F9B-8872-468B-9516-A4675065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C29"/>
  </w:style>
  <w:style w:type="paragraph" w:styleId="1">
    <w:name w:val="heading 1"/>
    <w:basedOn w:val="a"/>
    <w:next w:val="a"/>
    <w:link w:val="10"/>
    <w:uiPriority w:val="99"/>
    <w:qFormat/>
    <w:rsid w:val="00F943B2"/>
    <w:pPr>
      <w:keepNext/>
      <w:numPr>
        <w:numId w:val="1"/>
      </w:numPr>
      <w:suppressAutoHyphens/>
      <w:spacing w:before="240" w:after="60" w:line="240" w:lineRule="auto"/>
      <w:outlineLvl w:val="0"/>
    </w:pPr>
    <w:rPr>
      <w:rFonts w:ascii="Cambria" w:eastAsia="Times New Roman" w:hAnsi="Cambria" w:cs="Calibri"/>
      <w:b/>
      <w:bCs/>
      <w:kern w:val="1"/>
      <w:sz w:val="32"/>
      <w:szCs w:val="32"/>
      <w:lang w:eastAsia="ar-SA"/>
    </w:rPr>
  </w:style>
  <w:style w:type="paragraph" w:styleId="2">
    <w:name w:val="heading 2"/>
    <w:basedOn w:val="a"/>
    <w:next w:val="a"/>
    <w:link w:val="20"/>
    <w:uiPriority w:val="99"/>
    <w:qFormat/>
    <w:rsid w:val="00F943B2"/>
    <w:pPr>
      <w:keepNext/>
      <w:numPr>
        <w:ilvl w:val="1"/>
        <w:numId w:val="1"/>
      </w:numPr>
      <w:suppressAutoHyphens/>
      <w:spacing w:before="240" w:after="60" w:line="240" w:lineRule="auto"/>
      <w:outlineLvl w:val="1"/>
    </w:pPr>
    <w:rPr>
      <w:rFonts w:ascii="Cambria" w:eastAsia="Times New Roman" w:hAnsi="Cambria" w:cs="Calibri"/>
      <w:b/>
      <w:bCs/>
      <w:i/>
      <w:iCs/>
      <w:sz w:val="28"/>
      <w:szCs w:val="28"/>
      <w:lang w:eastAsia="ar-SA"/>
    </w:rPr>
  </w:style>
  <w:style w:type="paragraph" w:styleId="3">
    <w:name w:val="heading 3"/>
    <w:basedOn w:val="a"/>
    <w:next w:val="a"/>
    <w:link w:val="30"/>
    <w:uiPriority w:val="99"/>
    <w:qFormat/>
    <w:rsid w:val="00F943B2"/>
    <w:pPr>
      <w:keepNext/>
      <w:numPr>
        <w:ilvl w:val="2"/>
        <w:numId w:val="1"/>
      </w:numPr>
      <w:suppressAutoHyphens/>
      <w:spacing w:before="240" w:after="60" w:line="240" w:lineRule="auto"/>
      <w:outlineLvl w:val="2"/>
    </w:pPr>
    <w:rPr>
      <w:rFonts w:ascii="Cambria" w:eastAsia="Times New Roman" w:hAnsi="Cambria" w:cs="Calibri"/>
      <w:b/>
      <w:bCs/>
      <w:sz w:val="26"/>
      <w:szCs w:val="26"/>
      <w:lang w:eastAsia="ar-SA"/>
    </w:rPr>
  </w:style>
  <w:style w:type="paragraph" w:styleId="4">
    <w:name w:val="heading 4"/>
    <w:basedOn w:val="a"/>
    <w:next w:val="a"/>
    <w:link w:val="40"/>
    <w:uiPriority w:val="99"/>
    <w:qFormat/>
    <w:rsid w:val="00F943B2"/>
    <w:pPr>
      <w:keepNext/>
      <w:numPr>
        <w:ilvl w:val="3"/>
        <w:numId w:val="1"/>
      </w:numPr>
      <w:suppressAutoHyphens/>
      <w:spacing w:after="0" w:line="240" w:lineRule="auto"/>
      <w:jc w:val="center"/>
      <w:outlineLvl w:val="3"/>
    </w:pPr>
    <w:rPr>
      <w:rFonts w:ascii="Times New Roman" w:eastAsia="Times New Roman" w:hAnsi="Times New Roman" w:cs="Calibri"/>
      <w:b/>
      <w:bCs/>
      <w: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943B2"/>
    <w:rPr>
      <w:rFonts w:ascii="Cambria" w:eastAsia="Times New Roman" w:hAnsi="Cambria" w:cs="Calibri"/>
      <w:b/>
      <w:bCs/>
      <w:kern w:val="1"/>
      <w:sz w:val="32"/>
      <w:szCs w:val="32"/>
      <w:lang w:eastAsia="ar-SA"/>
    </w:rPr>
  </w:style>
  <w:style w:type="character" w:customStyle="1" w:styleId="20">
    <w:name w:val="Заголовок 2 Знак"/>
    <w:basedOn w:val="a0"/>
    <w:link w:val="2"/>
    <w:uiPriority w:val="99"/>
    <w:rsid w:val="00F943B2"/>
    <w:rPr>
      <w:rFonts w:ascii="Cambria" w:eastAsia="Times New Roman" w:hAnsi="Cambria" w:cs="Calibri"/>
      <w:b/>
      <w:bCs/>
      <w:i/>
      <w:iCs/>
      <w:sz w:val="28"/>
      <w:szCs w:val="28"/>
      <w:lang w:eastAsia="ar-SA"/>
    </w:rPr>
  </w:style>
  <w:style w:type="character" w:customStyle="1" w:styleId="30">
    <w:name w:val="Заголовок 3 Знак"/>
    <w:basedOn w:val="a0"/>
    <w:link w:val="3"/>
    <w:uiPriority w:val="99"/>
    <w:rsid w:val="00F943B2"/>
    <w:rPr>
      <w:rFonts w:ascii="Cambria" w:eastAsia="Times New Roman" w:hAnsi="Cambria" w:cs="Calibri"/>
      <w:b/>
      <w:bCs/>
      <w:sz w:val="26"/>
      <w:szCs w:val="26"/>
      <w:lang w:eastAsia="ar-SA"/>
    </w:rPr>
  </w:style>
  <w:style w:type="character" w:customStyle="1" w:styleId="40">
    <w:name w:val="Заголовок 4 Знак"/>
    <w:basedOn w:val="a0"/>
    <w:link w:val="4"/>
    <w:uiPriority w:val="99"/>
    <w:rsid w:val="00F943B2"/>
    <w:rPr>
      <w:rFonts w:ascii="Times New Roman" w:eastAsia="Times New Roman" w:hAnsi="Times New Roman" w:cs="Calibri"/>
      <w:b/>
      <w:bCs/>
      <w:i/>
      <w:sz w:val="24"/>
      <w:szCs w:val="24"/>
      <w:lang w:eastAsia="ar-SA"/>
    </w:rPr>
  </w:style>
  <w:style w:type="paragraph" w:styleId="a3">
    <w:name w:val="List Paragraph"/>
    <w:basedOn w:val="a"/>
    <w:uiPriority w:val="99"/>
    <w:qFormat/>
    <w:rsid w:val="00F943B2"/>
    <w:pPr>
      <w:spacing w:after="160" w:line="259" w:lineRule="auto"/>
      <w:ind w:left="720"/>
      <w:contextualSpacing/>
    </w:pPr>
    <w:rPr>
      <w:rFonts w:ascii="Calibri" w:eastAsia="Calibri" w:hAnsi="Calibri" w:cs="Times New Roman"/>
      <w:lang w:eastAsia="en-US"/>
    </w:rPr>
  </w:style>
  <w:style w:type="character" w:customStyle="1" w:styleId="WW8Num2z0">
    <w:name w:val="WW8Num2z0"/>
    <w:uiPriority w:val="99"/>
    <w:rsid w:val="00F943B2"/>
    <w:rPr>
      <w:rFonts w:ascii="Symbol" w:hAnsi="Symbol"/>
    </w:rPr>
  </w:style>
  <w:style w:type="character" w:customStyle="1" w:styleId="WW8Num4z0">
    <w:name w:val="WW8Num4z0"/>
    <w:uiPriority w:val="99"/>
    <w:rsid w:val="00F943B2"/>
    <w:rPr>
      <w:rFonts w:ascii="Times New Roman" w:hAnsi="Times New Roman"/>
    </w:rPr>
  </w:style>
  <w:style w:type="character" w:customStyle="1" w:styleId="WW8Num5z0">
    <w:name w:val="WW8Num5z0"/>
    <w:uiPriority w:val="99"/>
    <w:rsid w:val="00F943B2"/>
    <w:rPr>
      <w:rFonts w:ascii="Symbol" w:hAnsi="Symbol"/>
    </w:rPr>
  </w:style>
  <w:style w:type="character" w:customStyle="1" w:styleId="WW8Num5z1">
    <w:name w:val="WW8Num5z1"/>
    <w:uiPriority w:val="99"/>
    <w:rsid w:val="00F943B2"/>
    <w:rPr>
      <w:rFonts w:ascii="Courier New" w:hAnsi="Courier New"/>
    </w:rPr>
  </w:style>
  <w:style w:type="character" w:customStyle="1" w:styleId="WW8Num5z2">
    <w:name w:val="WW8Num5z2"/>
    <w:uiPriority w:val="99"/>
    <w:rsid w:val="00F943B2"/>
    <w:rPr>
      <w:rFonts w:ascii="Wingdings" w:hAnsi="Wingdings"/>
    </w:rPr>
  </w:style>
  <w:style w:type="character" w:customStyle="1" w:styleId="WW8Num6z0">
    <w:name w:val="WW8Num6z0"/>
    <w:uiPriority w:val="99"/>
    <w:rsid w:val="00F943B2"/>
    <w:rPr>
      <w:rFonts w:ascii="Times New Roman" w:hAnsi="Times New Roman"/>
    </w:rPr>
  </w:style>
  <w:style w:type="character" w:customStyle="1" w:styleId="WW8Num7z0">
    <w:name w:val="WW8Num7z0"/>
    <w:uiPriority w:val="99"/>
    <w:rsid w:val="00F943B2"/>
    <w:rPr>
      <w:rFonts w:ascii="Wingdings" w:hAnsi="Wingdings"/>
    </w:rPr>
  </w:style>
  <w:style w:type="character" w:customStyle="1" w:styleId="WW8Num8z0">
    <w:name w:val="WW8Num8z0"/>
    <w:uiPriority w:val="99"/>
    <w:rsid w:val="00F943B2"/>
    <w:rPr>
      <w:rFonts w:ascii="Symbol" w:hAnsi="Symbol"/>
      <w:sz w:val="20"/>
    </w:rPr>
  </w:style>
  <w:style w:type="character" w:customStyle="1" w:styleId="WW8Num9z0">
    <w:name w:val="WW8Num9z0"/>
    <w:uiPriority w:val="99"/>
    <w:rsid w:val="00F943B2"/>
    <w:rPr>
      <w:rFonts w:ascii="Times New Roman" w:hAnsi="Times New Roman"/>
    </w:rPr>
  </w:style>
  <w:style w:type="character" w:customStyle="1" w:styleId="WW8Num10z0">
    <w:name w:val="WW8Num10z0"/>
    <w:uiPriority w:val="99"/>
    <w:rsid w:val="00F943B2"/>
    <w:rPr>
      <w:rFonts w:ascii="Symbol" w:hAnsi="Symbol"/>
    </w:rPr>
  </w:style>
  <w:style w:type="character" w:customStyle="1" w:styleId="WW8Num11z0">
    <w:name w:val="WW8Num11z0"/>
    <w:uiPriority w:val="99"/>
    <w:rsid w:val="00F943B2"/>
    <w:rPr>
      <w:rFonts w:ascii="Times New Roman" w:hAnsi="Times New Roman"/>
    </w:rPr>
  </w:style>
  <w:style w:type="character" w:customStyle="1" w:styleId="WW8Num14z0">
    <w:name w:val="WW8Num14z0"/>
    <w:uiPriority w:val="99"/>
    <w:rsid w:val="00F943B2"/>
    <w:rPr>
      <w:rFonts w:ascii="Symbol" w:hAnsi="Symbol"/>
    </w:rPr>
  </w:style>
  <w:style w:type="character" w:customStyle="1" w:styleId="WW8Num15z0">
    <w:name w:val="WW8Num15z0"/>
    <w:uiPriority w:val="99"/>
    <w:rsid w:val="00F943B2"/>
    <w:rPr>
      <w:rFonts w:ascii="Symbol" w:hAnsi="Symbol"/>
      <w:sz w:val="20"/>
    </w:rPr>
  </w:style>
  <w:style w:type="character" w:customStyle="1" w:styleId="WW8Num15z1">
    <w:name w:val="WW8Num15z1"/>
    <w:uiPriority w:val="99"/>
    <w:rsid w:val="00F943B2"/>
    <w:rPr>
      <w:rFonts w:ascii="Courier New" w:hAnsi="Courier New"/>
      <w:sz w:val="20"/>
    </w:rPr>
  </w:style>
  <w:style w:type="character" w:customStyle="1" w:styleId="WW8Num15z2">
    <w:name w:val="WW8Num15z2"/>
    <w:uiPriority w:val="99"/>
    <w:rsid w:val="00F943B2"/>
    <w:rPr>
      <w:rFonts w:ascii="Wingdings" w:hAnsi="Wingdings"/>
      <w:sz w:val="20"/>
    </w:rPr>
  </w:style>
  <w:style w:type="character" w:customStyle="1" w:styleId="WW8Num16z0">
    <w:name w:val="WW8Num16z0"/>
    <w:uiPriority w:val="99"/>
    <w:rsid w:val="00F943B2"/>
    <w:rPr>
      <w:rFonts w:ascii="Symbol" w:hAnsi="Symbol"/>
    </w:rPr>
  </w:style>
  <w:style w:type="character" w:customStyle="1" w:styleId="WW8Num16z1">
    <w:name w:val="WW8Num16z1"/>
    <w:uiPriority w:val="99"/>
    <w:rsid w:val="00F943B2"/>
    <w:rPr>
      <w:rFonts w:ascii="Courier New" w:hAnsi="Courier New"/>
    </w:rPr>
  </w:style>
  <w:style w:type="character" w:customStyle="1" w:styleId="WW8Num17z0">
    <w:name w:val="WW8Num17z0"/>
    <w:uiPriority w:val="99"/>
    <w:rsid w:val="00F943B2"/>
    <w:rPr>
      <w:rFonts w:ascii="Wingdings" w:hAnsi="Wingdings"/>
    </w:rPr>
  </w:style>
  <w:style w:type="character" w:customStyle="1" w:styleId="WW8Num18z0">
    <w:name w:val="WW8Num18z0"/>
    <w:uiPriority w:val="99"/>
    <w:rsid w:val="00F943B2"/>
    <w:rPr>
      <w:rFonts w:ascii="Times New Roman" w:hAnsi="Times New Roman"/>
    </w:rPr>
  </w:style>
  <w:style w:type="character" w:customStyle="1" w:styleId="WW8Num20z0">
    <w:name w:val="WW8Num20z0"/>
    <w:uiPriority w:val="99"/>
    <w:rsid w:val="00F943B2"/>
    <w:rPr>
      <w:rFonts w:ascii="Wingdings" w:hAnsi="Wingdings"/>
    </w:rPr>
  </w:style>
  <w:style w:type="character" w:customStyle="1" w:styleId="WW8Num21z0">
    <w:name w:val="WW8Num21z0"/>
    <w:uiPriority w:val="99"/>
    <w:rsid w:val="00F943B2"/>
    <w:rPr>
      <w:rFonts w:ascii="Symbol" w:hAnsi="Symbol"/>
    </w:rPr>
  </w:style>
  <w:style w:type="character" w:customStyle="1" w:styleId="WW8Num22z0">
    <w:name w:val="WW8Num22z0"/>
    <w:uiPriority w:val="99"/>
    <w:rsid w:val="00F943B2"/>
    <w:rPr>
      <w:b/>
    </w:rPr>
  </w:style>
  <w:style w:type="character" w:customStyle="1" w:styleId="WW8Num22z1">
    <w:name w:val="WW8Num22z1"/>
    <w:uiPriority w:val="99"/>
    <w:rsid w:val="00F943B2"/>
    <w:rPr>
      <w:b/>
    </w:rPr>
  </w:style>
  <w:style w:type="character" w:customStyle="1" w:styleId="WW8Num23z0">
    <w:name w:val="WW8Num23z0"/>
    <w:uiPriority w:val="99"/>
    <w:rsid w:val="00F943B2"/>
    <w:rPr>
      <w:rFonts w:ascii="Symbol" w:hAnsi="Symbol"/>
    </w:rPr>
  </w:style>
  <w:style w:type="character" w:customStyle="1" w:styleId="WW8Num25z0">
    <w:name w:val="WW8Num25z0"/>
    <w:uiPriority w:val="99"/>
    <w:rsid w:val="00F943B2"/>
    <w:rPr>
      <w:rFonts w:ascii="Times New Roman" w:hAnsi="Times New Roman"/>
    </w:rPr>
  </w:style>
  <w:style w:type="character" w:customStyle="1" w:styleId="WW8Num26z0">
    <w:name w:val="WW8Num26z0"/>
    <w:uiPriority w:val="99"/>
    <w:rsid w:val="00F943B2"/>
    <w:rPr>
      <w:rFonts w:ascii="Times New Roman" w:hAnsi="Times New Roman"/>
    </w:rPr>
  </w:style>
  <w:style w:type="character" w:customStyle="1" w:styleId="WW8Num27z0">
    <w:name w:val="WW8Num27z0"/>
    <w:uiPriority w:val="99"/>
    <w:rsid w:val="00F943B2"/>
    <w:rPr>
      <w:rFonts w:ascii="Symbol" w:hAnsi="Symbol"/>
    </w:rPr>
  </w:style>
  <w:style w:type="character" w:customStyle="1" w:styleId="WW8Num28z0">
    <w:name w:val="WW8Num28z0"/>
    <w:uiPriority w:val="99"/>
    <w:rsid w:val="00F943B2"/>
    <w:rPr>
      <w:rFonts w:ascii="Symbol" w:hAnsi="Symbol"/>
      <w:sz w:val="24"/>
    </w:rPr>
  </w:style>
  <w:style w:type="character" w:customStyle="1" w:styleId="WW8Num30z0">
    <w:name w:val="WW8Num30z0"/>
    <w:uiPriority w:val="99"/>
    <w:rsid w:val="00F943B2"/>
    <w:rPr>
      <w:rFonts w:ascii="Symbol" w:hAnsi="Symbol"/>
      <w:sz w:val="24"/>
    </w:rPr>
  </w:style>
  <w:style w:type="character" w:customStyle="1" w:styleId="WW8Num31z0">
    <w:name w:val="WW8Num31z0"/>
    <w:uiPriority w:val="99"/>
    <w:rsid w:val="00F943B2"/>
    <w:rPr>
      <w:rFonts w:ascii="Times New Roman" w:hAnsi="Times New Roman"/>
    </w:rPr>
  </w:style>
  <w:style w:type="character" w:customStyle="1" w:styleId="WW8Num32z0">
    <w:name w:val="WW8Num32z0"/>
    <w:uiPriority w:val="99"/>
    <w:rsid w:val="00F943B2"/>
    <w:rPr>
      <w:rFonts w:eastAsia="Times New Roman"/>
    </w:rPr>
  </w:style>
  <w:style w:type="character" w:customStyle="1" w:styleId="WW8Num33z0">
    <w:name w:val="WW8Num33z0"/>
    <w:uiPriority w:val="99"/>
    <w:rsid w:val="00F943B2"/>
    <w:rPr>
      <w:rFonts w:ascii="Symbol" w:hAnsi="Symbol"/>
    </w:rPr>
  </w:style>
  <w:style w:type="character" w:customStyle="1" w:styleId="WW8Num34z0">
    <w:name w:val="WW8Num34z0"/>
    <w:uiPriority w:val="99"/>
    <w:rsid w:val="00F943B2"/>
    <w:rPr>
      <w:rFonts w:ascii="Symbol" w:hAnsi="Symbol"/>
    </w:rPr>
  </w:style>
  <w:style w:type="character" w:customStyle="1" w:styleId="WW8Num35z0">
    <w:name w:val="WW8Num35z0"/>
    <w:uiPriority w:val="99"/>
    <w:rsid w:val="00F943B2"/>
    <w:rPr>
      <w:rFonts w:ascii="Symbol" w:hAnsi="Symbol"/>
      <w:sz w:val="20"/>
    </w:rPr>
  </w:style>
  <w:style w:type="character" w:customStyle="1" w:styleId="WW8Num35z1">
    <w:name w:val="WW8Num35z1"/>
    <w:uiPriority w:val="99"/>
    <w:rsid w:val="00F943B2"/>
    <w:rPr>
      <w:rFonts w:ascii="Courier New" w:hAnsi="Courier New"/>
      <w:sz w:val="20"/>
    </w:rPr>
  </w:style>
  <w:style w:type="character" w:customStyle="1" w:styleId="WW8Num35z2">
    <w:name w:val="WW8Num35z2"/>
    <w:uiPriority w:val="99"/>
    <w:rsid w:val="00F943B2"/>
    <w:rPr>
      <w:rFonts w:ascii="Wingdings" w:hAnsi="Wingdings"/>
      <w:sz w:val="20"/>
    </w:rPr>
  </w:style>
  <w:style w:type="character" w:customStyle="1" w:styleId="WW8Num36z0">
    <w:name w:val="WW8Num36z0"/>
    <w:uiPriority w:val="99"/>
    <w:rsid w:val="00F943B2"/>
    <w:rPr>
      <w:rFonts w:ascii="Symbol" w:hAnsi="Symbol"/>
      <w:sz w:val="20"/>
    </w:rPr>
  </w:style>
  <w:style w:type="character" w:customStyle="1" w:styleId="WW8Num36z1">
    <w:name w:val="WW8Num36z1"/>
    <w:uiPriority w:val="99"/>
    <w:rsid w:val="00F943B2"/>
    <w:rPr>
      <w:rFonts w:ascii="Courier New" w:hAnsi="Courier New"/>
      <w:sz w:val="20"/>
    </w:rPr>
  </w:style>
  <w:style w:type="character" w:customStyle="1" w:styleId="WW8Num36z2">
    <w:name w:val="WW8Num36z2"/>
    <w:uiPriority w:val="99"/>
    <w:rsid w:val="00F943B2"/>
    <w:rPr>
      <w:rFonts w:ascii="Wingdings" w:hAnsi="Wingdings"/>
      <w:sz w:val="20"/>
    </w:rPr>
  </w:style>
  <w:style w:type="character" w:customStyle="1" w:styleId="WW8Num37z0">
    <w:name w:val="WW8Num37z0"/>
    <w:uiPriority w:val="99"/>
    <w:rsid w:val="00F943B2"/>
    <w:rPr>
      <w:rFonts w:ascii="Symbol" w:hAnsi="Symbol"/>
    </w:rPr>
  </w:style>
  <w:style w:type="character" w:customStyle="1" w:styleId="WW8Num38z0">
    <w:name w:val="WW8Num38z0"/>
    <w:uiPriority w:val="99"/>
    <w:rsid w:val="00F943B2"/>
    <w:rPr>
      <w:rFonts w:ascii="Times New Roman" w:hAnsi="Times New Roman"/>
    </w:rPr>
  </w:style>
  <w:style w:type="character" w:customStyle="1" w:styleId="WW8Num40z0">
    <w:name w:val="WW8Num40z0"/>
    <w:uiPriority w:val="99"/>
    <w:rsid w:val="00F943B2"/>
    <w:rPr>
      <w:rFonts w:ascii="Times New Roman" w:hAnsi="Times New Roman"/>
    </w:rPr>
  </w:style>
  <w:style w:type="character" w:customStyle="1" w:styleId="WW8Num41z0">
    <w:name w:val="WW8Num41z0"/>
    <w:uiPriority w:val="99"/>
    <w:rsid w:val="00F943B2"/>
    <w:rPr>
      <w:rFonts w:ascii="Symbol" w:hAnsi="Symbol"/>
    </w:rPr>
  </w:style>
  <w:style w:type="character" w:customStyle="1" w:styleId="WW8Num42z0">
    <w:name w:val="WW8Num42z0"/>
    <w:uiPriority w:val="99"/>
    <w:rsid w:val="00F943B2"/>
    <w:rPr>
      <w:rFonts w:ascii="Symbol" w:hAnsi="Symbol"/>
    </w:rPr>
  </w:style>
  <w:style w:type="character" w:customStyle="1" w:styleId="WW8NumSt24z0">
    <w:name w:val="WW8NumSt24z0"/>
    <w:uiPriority w:val="99"/>
    <w:rsid w:val="00F943B2"/>
    <w:rPr>
      <w:rFonts w:ascii="Century Schoolbook" w:hAnsi="Century Schoolbook"/>
    </w:rPr>
  </w:style>
  <w:style w:type="character" w:customStyle="1" w:styleId="WW8NumSt34z0">
    <w:name w:val="WW8NumSt34z0"/>
    <w:uiPriority w:val="99"/>
    <w:rsid w:val="00F943B2"/>
    <w:rPr>
      <w:rFonts w:ascii="Times New Roman" w:hAnsi="Times New Roman"/>
    </w:rPr>
  </w:style>
  <w:style w:type="character" w:customStyle="1" w:styleId="WW8NumSt37z0">
    <w:name w:val="WW8NumSt37z0"/>
    <w:uiPriority w:val="99"/>
    <w:rsid w:val="00F943B2"/>
    <w:rPr>
      <w:rFonts w:ascii="Times New Roman" w:hAnsi="Times New Roman"/>
    </w:rPr>
  </w:style>
  <w:style w:type="character" w:customStyle="1" w:styleId="11">
    <w:name w:val="Основной шрифт абзаца1"/>
    <w:uiPriority w:val="99"/>
    <w:rsid w:val="00F943B2"/>
  </w:style>
  <w:style w:type="character" w:styleId="a4">
    <w:name w:val="Hyperlink"/>
    <w:basedOn w:val="a0"/>
    <w:uiPriority w:val="99"/>
    <w:rsid w:val="00F943B2"/>
    <w:rPr>
      <w:rFonts w:cs="Times New Roman"/>
      <w:color w:val="0000FF"/>
      <w:u w:val="single"/>
    </w:rPr>
  </w:style>
  <w:style w:type="character" w:styleId="a5">
    <w:name w:val="FollowedHyperlink"/>
    <w:basedOn w:val="a0"/>
    <w:uiPriority w:val="99"/>
    <w:rsid w:val="00F943B2"/>
    <w:rPr>
      <w:rFonts w:cs="Times New Roman"/>
      <w:color w:val="800080"/>
      <w:u w:val="single"/>
    </w:rPr>
  </w:style>
  <w:style w:type="character" w:customStyle="1" w:styleId="HTML">
    <w:name w:val="Стандартный HTML Знак"/>
    <w:uiPriority w:val="99"/>
    <w:rsid w:val="00F943B2"/>
    <w:rPr>
      <w:rFonts w:ascii="Courier New" w:hAnsi="Courier New"/>
      <w:sz w:val="26"/>
    </w:rPr>
  </w:style>
  <w:style w:type="character" w:customStyle="1" w:styleId="a6">
    <w:name w:val="Текст сноски Знак"/>
    <w:uiPriority w:val="99"/>
    <w:rsid w:val="00F943B2"/>
    <w:rPr>
      <w:rFonts w:ascii="Calibri" w:hAnsi="Calibri"/>
    </w:rPr>
  </w:style>
  <w:style w:type="character" w:customStyle="1" w:styleId="12">
    <w:name w:val="Текст сноски Знак1"/>
    <w:uiPriority w:val="99"/>
    <w:rsid w:val="00F943B2"/>
    <w:rPr>
      <w:rFonts w:ascii="Times New Roman" w:hAnsi="Times New Roman"/>
      <w:sz w:val="20"/>
    </w:rPr>
  </w:style>
  <w:style w:type="character" w:customStyle="1" w:styleId="a7">
    <w:name w:val="Верхний колонтитул Знак"/>
    <w:uiPriority w:val="99"/>
    <w:rsid w:val="00F943B2"/>
    <w:rPr>
      <w:rFonts w:ascii="Times New Roman" w:hAnsi="Times New Roman"/>
      <w:sz w:val="24"/>
    </w:rPr>
  </w:style>
  <w:style w:type="character" w:customStyle="1" w:styleId="a8">
    <w:name w:val="Нижний колонтитул Знак"/>
    <w:uiPriority w:val="99"/>
    <w:rsid w:val="00F943B2"/>
    <w:rPr>
      <w:rFonts w:ascii="Times New Roman" w:hAnsi="Times New Roman"/>
      <w:sz w:val="24"/>
    </w:rPr>
  </w:style>
  <w:style w:type="character" w:customStyle="1" w:styleId="a9">
    <w:name w:val="Название Знак"/>
    <w:uiPriority w:val="99"/>
    <w:rsid w:val="00F943B2"/>
    <w:rPr>
      <w:rFonts w:ascii="Cambria" w:hAnsi="Cambria"/>
      <w:b/>
      <w:kern w:val="1"/>
      <w:sz w:val="32"/>
    </w:rPr>
  </w:style>
  <w:style w:type="character" w:customStyle="1" w:styleId="aa">
    <w:name w:val="Основной текст Знак"/>
    <w:uiPriority w:val="99"/>
    <w:rsid w:val="00F943B2"/>
    <w:rPr>
      <w:rFonts w:ascii="Times New Roman" w:hAnsi="Times New Roman"/>
      <w:sz w:val="24"/>
    </w:rPr>
  </w:style>
  <w:style w:type="character" w:customStyle="1" w:styleId="ab">
    <w:name w:val="Основной текст с отступом Знак"/>
    <w:uiPriority w:val="99"/>
    <w:rsid w:val="00F943B2"/>
    <w:rPr>
      <w:rFonts w:ascii="Times New Roman" w:hAnsi="Times New Roman"/>
      <w:sz w:val="24"/>
    </w:rPr>
  </w:style>
  <w:style w:type="character" w:customStyle="1" w:styleId="ac">
    <w:name w:val="Подзаголовок Знак"/>
    <w:uiPriority w:val="99"/>
    <w:rsid w:val="00F943B2"/>
    <w:rPr>
      <w:rFonts w:ascii="Cambria" w:hAnsi="Cambria"/>
      <w:sz w:val="24"/>
    </w:rPr>
  </w:style>
  <w:style w:type="character" w:customStyle="1" w:styleId="31">
    <w:name w:val="Основной текст 3 Знак"/>
    <w:uiPriority w:val="99"/>
    <w:rsid w:val="00F943B2"/>
    <w:rPr>
      <w:rFonts w:ascii="Times New Roman" w:hAnsi="Times New Roman"/>
      <w:sz w:val="16"/>
    </w:rPr>
  </w:style>
  <w:style w:type="character" w:customStyle="1" w:styleId="ad">
    <w:name w:val="Схема документа Знак"/>
    <w:uiPriority w:val="99"/>
    <w:rsid w:val="00F943B2"/>
    <w:rPr>
      <w:rFonts w:ascii="Tahoma" w:hAnsi="Tahoma"/>
      <w:sz w:val="16"/>
    </w:rPr>
  </w:style>
  <w:style w:type="character" w:customStyle="1" w:styleId="ae">
    <w:name w:val="Текст выноски Знак"/>
    <w:uiPriority w:val="99"/>
    <w:rsid w:val="00F943B2"/>
    <w:rPr>
      <w:rFonts w:ascii="Tahoma" w:hAnsi="Tahoma"/>
      <w:sz w:val="16"/>
    </w:rPr>
  </w:style>
  <w:style w:type="character" w:customStyle="1" w:styleId="af">
    <w:name w:val="Без интервала Знак"/>
    <w:uiPriority w:val="99"/>
    <w:rsid w:val="00F943B2"/>
    <w:rPr>
      <w:sz w:val="22"/>
      <w:lang w:val="ru-RU" w:eastAsia="ar-SA" w:bidi="ar-SA"/>
    </w:rPr>
  </w:style>
  <w:style w:type="character" w:customStyle="1" w:styleId="13">
    <w:name w:val="Стиль1 Знак"/>
    <w:uiPriority w:val="99"/>
    <w:rsid w:val="00F943B2"/>
    <w:rPr>
      <w:b/>
      <w:sz w:val="28"/>
      <w:u w:val="single"/>
    </w:rPr>
  </w:style>
  <w:style w:type="character" w:customStyle="1" w:styleId="21">
    <w:name w:val="Стиль2 Знак"/>
    <w:uiPriority w:val="99"/>
    <w:rsid w:val="00F943B2"/>
    <w:rPr>
      <w:b/>
      <w:i/>
      <w:sz w:val="28"/>
    </w:rPr>
  </w:style>
  <w:style w:type="character" w:customStyle="1" w:styleId="41">
    <w:name w:val="Стиль4 Знак"/>
    <w:uiPriority w:val="99"/>
    <w:rsid w:val="00F943B2"/>
    <w:rPr>
      <w:b/>
      <w:sz w:val="24"/>
    </w:rPr>
  </w:style>
  <w:style w:type="character" w:customStyle="1" w:styleId="5">
    <w:name w:val="Стиль5 Знак"/>
    <w:basedOn w:val="41"/>
    <w:uiPriority w:val="99"/>
    <w:rsid w:val="00F943B2"/>
    <w:rPr>
      <w:rFonts w:cs="Times New Roman"/>
      <w:b/>
      <w:bCs/>
      <w:sz w:val="24"/>
      <w:szCs w:val="24"/>
    </w:rPr>
  </w:style>
  <w:style w:type="character" w:customStyle="1" w:styleId="6">
    <w:name w:val="Стиль6 Знак"/>
    <w:uiPriority w:val="99"/>
    <w:rsid w:val="00F943B2"/>
    <w:rPr>
      <w:b/>
      <w:sz w:val="24"/>
    </w:rPr>
  </w:style>
  <w:style w:type="character" w:customStyle="1" w:styleId="FontStyle65">
    <w:name w:val="Font Style65"/>
    <w:uiPriority w:val="99"/>
    <w:rsid w:val="00F943B2"/>
    <w:rPr>
      <w:rFonts w:ascii="Times New Roman" w:hAnsi="Times New Roman"/>
      <w:b/>
      <w:sz w:val="22"/>
    </w:rPr>
  </w:style>
  <w:style w:type="character" w:customStyle="1" w:styleId="FontStyle207">
    <w:name w:val="Font Style207"/>
    <w:uiPriority w:val="99"/>
    <w:rsid w:val="00F943B2"/>
    <w:rPr>
      <w:rFonts w:ascii="Century Schoolbook" w:hAnsi="Century Schoolbook"/>
      <w:sz w:val="18"/>
    </w:rPr>
  </w:style>
  <w:style w:type="character" w:customStyle="1" w:styleId="FontStyle227">
    <w:name w:val="Font Style227"/>
    <w:uiPriority w:val="99"/>
    <w:rsid w:val="00F943B2"/>
    <w:rPr>
      <w:rFonts w:ascii="Microsoft Sans Serif" w:hAnsi="Microsoft Sans Serif"/>
      <w:b/>
      <w:sz w:val="20"/>
    </w:rPr>
  </w:style>
  <w:style w:type="character" w:customStyle="1" w:styleId="FontStyle267">
    <w:name w:val="Font Style267"/>
    <w:uiPriority w:val="99"/>
    <w:rsid w:val="00F943B2"/>
    <w:rPr>
      <w:rFonts w:ascii="Franklin Gothic Medium" w:hAnsi="Franklin Gothic Medium"/>
      <w:sz w:val="20"/>
    </w:rPr>
  </w:style>
  <w:style w:type="character" w:customStyle="1" w:styleId="FontStyle292">
    <w:name w:val="Font Style292"/>
    <w:uiPriority w:val="99"/>
    <w:rsid w:val="00F943B2"/>
    <w:rPr>
      <w:rFonts w:ascii="Century Schoolbook" w:hAnsi="Century Schoolbook"/>
      <w:b/>
      <w:sz w:val="18"/>
    </w:rPr>
  </w:style>
  <w:style w:type="character" w:customStyle="1" w:styleId="FontStyle301">
    <w:name w:val="Font Style301"/>
    <w:uiPriority w:val="99"/>
    <w:rsid w:val="00F943B2"/>
    <w:rPr>
      <w:rFonts w:ascii="Franklin Gothic Medium" w:hAnsi="Franklin Gothic Medium"/>
      <w:i/>
      <w:sz w:val="18"/>
    </w:rPr>
  </w:style>
  <w:style w:type="character" w:customStyle="1" w:styleId="FontStyle226">
    <w:name w:val="Font Style226"/>
    <w:uiPriority w:val="99"/>
    <w:rsid w:val="00F943B2"/>
    <w:rPr>
      <w:rFonts w:ascii="Century Schoolbook" w:hAnsi="Century Schoolbook"/>
      <w:sz w:val="18"/>
    </w:rPr>
  </w:style>
  <w:style w:type="character" w:customStyle="1" w:styleId="FontStyle290">
    <w:name w:val="Font Style290"/>
    <w:uiPriority w:val="99"/>
    <w:rsid w:val="00F943B2"/>
    <w:rPr>
      <w:rFonts w:ascii="Century Schoolbook" w:hAnsi="Century Schoolbook"/>
      <w:i/>
      <w:sz w:val="18"/>
    </w:rPr>
  </w:style>
  <w:style w:type="character" w:customStyle="1" w:styleId="FontStyle269">
    <w:name w:val="Font Style269"/>
    <w:uiPriority w:val="99"/>
    <w:rsid w:val="00F943B2"/>
    <w:rPr>
      <w:rFonts w:ascii="Century Schoolbook" w:hAnsi="Century Schoolbook"/>
      <w:i/>
      <w:spacing w:val="-10"/>
      <w:sz w:val="22"/>
    </w:rPr>
  </w:style>
  <w:style w:type="character" w:customStyle="1" w:styleId="FontStyle280">
    <w:name w:val="Font Style280"/>
    <w:uiPriority w:val="99"/>
    <w:rsid w:val="00F943B2"/>
    <w:rPr>
      <w:rFonts w:ascii="Century Schoolbook" w:hAnsi="Century Schoolbook"/>
      <w:spacing w:val="-10"/>
      <w:sz w:val="22"/>
    </w:rPr>
  </w:style>
  <w:style w:type="character" w:customStyle="1" w:styleId="FontStyle216">
    <w:name w:val="Font Style216"/>
    <w:uiPriority w:val="99"/>
    <w:rsid w:val="00F943B2"/>
    <w:rPr>
      <w:rFonts w:ascii="Microsoft Sans Serif" w:hAnsi="Microsoft Sans Serif"/>
      <w:b/>
      <w:sz w:val="14"/>
    </w:rPr>
  </w:style>
  <w:style w:type="character" w:customStyle="1" w:styleId="FontStyle217">
    <w:name w:val="Font Style217"/>
    <w:uiPriority w:val="99"/>
    <w:rsid w:val="00F943B2"/>
    <w:rPr>
      <w:rFonts w:ascii="Microsoft Sans Serif" w:hAnsi="Microsoft Sans Serif"/>
      <w:sz w:val="14"/>
    </w:rPr>
  </w:style>
  <w:style w:type="character" w:customStyle="1" w:styleId="FontStyle250">
    <w:name w:val="Font Style250"/>
    <w:uiPriority w:val="99"/>
    <w:rsid w:val="00F943B2"/>
    <w:rPr>
      <w:rFonts w:ascii="Franklin Gothic Medium" w:hAnsi="Franklin Gothic Medium"/>
      <w:i/>
      <w:sz w:val="14"/>
    </w:rPr>
  </w:style>
  <w:style w:type="character" w:customStyle="1" w:styleId="FontStyle208">
    <w:name w:val="Font Style208"/>
    <w:uiPriority w:val="99"/>
    <w:rsid w:val="00F943B2"/>
    <w:rPr>
      <w:rFonts w:ascii="MS Reference Sans Serif" w:hAnsi="MS Reference Sans Serif"/>
      <w:b/>
      <w:smallCaps/>
      <w:sz w:val="12"/>
    </w:rPr>
  </w:style>
  <w:style w:type="character" w:customStyle="1" w:styleId="text1">
    <w:name w:val="text1"/>
    <w:uiPriority w:val="99"/>
    <w:rsid w:val="00F943B2"/>
    <w:rPr>
      <w:rFonts w:ascii="Verdana" w:hAnsi="Verdana"/>
      <w:sz w:val="20"/>
      <w:lang w:val="en-US" w:eastAsia="ar-SA" w:bidi="ar-SA"/>
    </w:rPr>
  </w:style>
  <w:style w:type="character" w:customStyle="1" w:styleId="FontStyle210">
    <w:name w:val="Font Style210"/>
    <w:uiPriority w:val="99"/>
    <w:rsid w:val="00F943B2"/>
    <w:rPr>
      <w:rFonts w:ascii="Microsoft Sans Serif" w:hAnsi="Microsoft Sans Serif"/>
      <w:b/>
      <w:spacing w:val="-10"/>
      <w:sz w:val="46"/>
    </w:rPr>
  </w:style>
  <w:style w:type="character" w:customStyle="1" w:styleId="FontStyle209">
    <w:name w:val="Font Style209"/>
    <w:uiPriority w:val="99"/>
    <w:rsid w:val="00F943B2"/>
    <w:rPr>
      <w:rFonts w:ascii="Microsoft Sans Serif" w:hAnsi="Microsoft Sans Serif"/>
      <w:b/>
      <w:sz w:val="26"/>
    </w:rPr>
  </w:style>
  <w:style w:type="character" w:customStyle="1" w:styleId="FontStyle266">
    <w:name w:val="Font Style266"/>
    <w:uiPriority w:val="99"/>
    <w:rsid w:val="00F943B2"/>
    <w:rPr>
      <w:rFonts w:ascii="Microsoft Sans Serif" w:hAnsi="Microsoft Sans Serif"/>
      <w:b/>
      <w:sz w:val="28"/>
    </w:rPr>
  </w:style>
  <w:style w:type="character" w:customStyle="1" w:styleId="apple-converted-space">
    <w:name w:val="apple-converted-space"/>
    <w:basedOn w:val="11"/>
    <w:rsid w:val="00F943B2"/>
    <w:rPr>
      <w:rFonts w:cs="Times New Roman"/>
    </w:rPr>
  </w:style>
  <w:style w:type="character" w:styleId="af0">
    <w:name w:val="Strong"/>
    <w:basedOn w:val="a0"/>
    <w:qFormat/>
    <w:rsid w:val="00F943B2"/>
    <w:rPr>
      <w:rFonts w:cs="Times New Roman"/>
      <w:b/>
    </w:rPr>
  </w:style>
  <w:style w:type="character" w:customStyle="1" w:styleId="comments">
    <w:name w:val="comments"/>
    <w:basedOn w:val="11"/>
    <w:uiPriority w:val="99"/>
    <w:rsid w:val="00F943B2"/>
    <w:rPr>
      <w:rFonts w:cs="Times New Roman"/>
    </w:rPr>
  </w:style>
  <w:style w:type="paragraph" w:customStyle="1" w:styleId="14">
    <w:name w:val="Заголовок1"/>
    <w:basedOn w:val="a"/>
    <w:next w:val="af1"/>
    <w:uiPriority w:val="99"/>
    <w:rsid w:val="00F943B2"/>
    <w:pPr>
      <w:keepNext/>
      <w:suppressAutoHyphens/>
      <w:spacing w:before="240" w:after="120" w:line="240" w:lineRule="auto"/>
    </w:pPr>
    <w:rPr>
      <w:rFonts w:ascii="Arial" w:eastAsia="Microsoft YaHei" w:hAnsi="Arial" w:cs="Mangal"/>
      <w:sz w:val="28"/>
      <w:szCs w:val="28"/>
      <w:lang w:eastAsia="ar-SA"/>
    </w:rPr>
  </w:style>
  <w:style w:type="paragraph" w:styleId="af1">
    <w:name w:val="Body Text"/>
    <w:basedOn w:val="a"/>
    <w:link w:val="15"/>
    <w:uiPriority w:val="99"/>
    <w:rsid w:val="00F943B2"/>
    <w:pPr>
      <w:suppressAutoHyphens/>
      <w:spacing w:after="120" w:line="240" w:lineRule="auto"/>
    </w:pPr>
    <w:rPr>
      <w:rFonts w:ascii="Times New Roman" w:eastAsia="Calibri" w:hAnsi="Times New Roman" w:cs="Calibri"/>
      <w:sz w:val="24"/>
      <w:szCs w:val="24"/>
      <w:lang w:eastAsia="ar-SA"/>
    </w:rPr>
  </w:style>
  <w:style w:type="character" w:customStyle="1" w:styleId="15">
    <w:name w:val="Основной текст Знак1"/>
    <w:basedOn w:val="a0"/>
    <w:link w:val="af1"/>
    <w:uiPriority w:val="99"/>
    <w:rsid w:val="00F943B2"/>
    <w:rPr>
      <w:rFonts w:ascii="Times New Roman" w:eastAsia="Calibri" w:hAnsi="Times New Roman" w:cs="Calibri"/>
      <w:sz w:val="24"/>
      <w:szCs w:val="24"/>
      <w:lang w:eastAsia="ar-SA"/>
    </w:rPr>
  </w:style>
  <w:style w:type="paragraph" w:styleId="af2">
    <w:name w:val="List"/>
    <w:basedOn w:val="af1"/>
    <w:uiPriority w:val="99"/>
    <w:rsid w:val="00F943B2"/>
    <w:rPr>
      <w:rFonts w:cs="Mangal"/>
    </w:rPr>
  </w:style>
  <w:style w:type="paragraph" w:customStyle="1" w:styleId="16">
    <w:name w:val="Название1"/>
    <w:basedOn w:val="a"/>
    <w:uiPriority w:val="99"/>
    <w:rsid w:val="00F943B2"/>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7">
    <w:name w:val="Указатель1"/>
    <w:basedOn w:val="a"/>
    <w:uiPriority w:val="99"/>
    <w:rsid w:val="00F943B2"/>
    <w:pPr>
      <w:suppressLineNumbers/>
      <w:suppressAutoHyphens/>
      <w:spacing w:after="0" w:line="240" w:lineRule="auto"/>
    </w:pPr>
    <w:rPr>
      <w:rFonts w:ascii="Times New Roman" w:eastAsia="Times New Roman" w:hAnsi="Times New Roman" w:cs="Mangal"/>
      <w:sz w:val="24"/>
      <w:szCs w:val="24"/>
      <w:lang w:eastAsia="ar-SA"/>
    </w:rPr>
  </w:style>
  <w:style w:type="paragraph" w:styleId="HTML0">
    <w:name w:val="HTML Preformatted"/>
    <w:basedOn w:val="a"/>
    <w:link w:val="HTML1"/>
    <w:uiPriority w:val="99"/>
    <w:rsid w:val="00F94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alibri"/>
      <w:sz w:val="26"/>
      <w:szCs w:val="26"/>
      <w:lang w:eastAsia="ar-SA"/>
    </w:rPr>
  </w:style>
  <w:style w:type="character" w:customStyle="1" w:styleId="HTML1">
    <w:name w:val="Стандартный HTML Знак1"/>
    <w:basedOn w:val="a0"/>
    <w:link w:val="HTML0"/>
    <w:uiPriority w:val="99"/>
    <w:rsid w:val="00F943B2"/>
    <w:rPr>
      <w:rFonts w:ascii="Courier New" w:eastAsia="Calibri" w:hAnsi="Courier New" w:cs="Calibri"/>
      <w:sz w:val="26"/>
      <w:szCs w:val="26"/>
      <w:lang w:eastAsia="ar-SA"/>
    </w:rPr>
  </w:style>
  <w:style w:type="paragraph" w:styleId="af3">
    <w:name w:val="Normal (Web)"/>
    <w:basedOn w:val="a"/>
    <w:rsid w:val="00F943B2"/>
    <w:pPr>
      <w:suppressAutoHyphens/>
      <w:spacing w:before="280" w:after="280" w:line="240" w:lineRule="auto"/>
    </w:pPr>
    <w:rPr>
      <w:rFonts w:ascii="Times New Roman" w:eastAsia="Times New Roman" w:hAnsi="Times New Roman" w:cs="Calibri"/>
      <w:sz w:val="24"/>
      <w:szCs w:val="24"/>
      <w:lang w:eastAsia="ar-SA"/>
    </w:rPr>
  </w:style>
  <w:style w:type="paragraph" w:styleId="18">
    <w:name w:val="toc 1"/>
    <w:basedOn w:val="a"/>
    <w:next w:val="a"/>
    <w:uiPriority w:val="99"/>
    <w:rsid w:val="00F943B2"/>
    <w:pPr>
      <w:tabs>
        <w:tab w:val="left" w:pos="1418"/>
        <w:tab w:val="right" w:leader="dot" w:pos="9628"/>
      </w:tabs>
      <w:suppressAutoHyphens/>
      <w:spacing w:before="120" w:after="0" w:line="240" w:lineRule="auto"/>
    </w:pPr>
    <w:rPr>
      <w:rFonts w:ascii="Times New Roman" w:eastAsia="Times New Roman" w:hAnsi="Times New Roman" w:cs="Calibri"/>
      <w:bCs/>
      <w:caps/>
      <w:sz w:val="24"/>
      <w:szCs w:val="24"/>
      <w:lang w:eastAsia="ar-SA"/>
    </w:rPr>
  </w:style>
  <w:style w:type="paragraph" w:styleId="22">
    <w:name w:val="toc 2"/>
    <w:basedOn w:val="a"/>
    <w:next w:val="a"/>
    <w:uiPriority w:val="99"/>
    <w:rsid w:val="00F943B2"/>
    <w:pPr>
      <w:tabs>
        <w:tab w:val="right" w:leader="dot" w:pos="9628"/>
      </w:tabs>
      <w:suppressAutoHyphens/>
      <w:spacing w:after="0" w:line="240" w:lineRule="auto"/>
      <w:ind w:left="284"/>
    </w:pPr>
    <w:rPr>
      <w:rFonts w:ascii="Times New Roman" w:eastAsia="Times New Roman" w:hAnsi="Times New Roman" w:cs="Calibri"/>
      <w:bCs/>
      <w:sz w:val="24"/>
      <w:szCs w:val="24"/>
      <w:lang w:eastAsia="ar-SA"/>
    </w:rPr>
  </w:style>
  <w:style w:type="paragraph" w:styleId="32">
    <w:name w:val="toc 3"/>
    <w:basedOn w:val="a"/>
    <w:next w:val="a"/>
    <w:uiPriority w:val="99"/>
    <w:rsid w:val="00F943B2"/>
    <w:pPr>
      <w:tabs>
        <w:tab w:val="right" w:leader="dot" w:pos="9628"/>
      </w:tabs>
      <w:suppressAutoHyphens/>
      <w:spacing w:after="0" w:line="240" w:lineRule="auto"/>
      <w:ind w:left="240"/>
    </w:pPr>
    <w:rPr>
      <w:rFonts w:ascii="Times New Roman" w:eastAsia="Times New Roman" w:hAnsi="Times New Roman" w:cs="Calibri"/>
      <w:color w:val="000000"/>
      <w:sz w:val="24"/>
      <w:szCs w:val="24"/>
      <w:lang w:eastAsia="ar-SA"/>
    </w:rPr>
  </w:style>
  <w:style w:type="paragraph" w:styleId="42">
    <w:name w:val="toc 4"/>
    <w:basedOn w:val="a"/>
    <w:next w:val="a"/>
    <w:uiPriority w:val="99"/>
    <w:rsid w:val="00F943B2"/>
    <w:pPr>
      <w:suppressAutoHyphens/>
      <w:spacing w:after="0" w:line="240" w:lineRule="auto"/>
      <w:ind w:left="480"/>
      <w:jc w:val="right"/>
    </w:pPr>
    <w:rPr>
      <w:rFonts w:ascii="Times New Roman" w:eastAsia="Times New Roman" w:hAnsi="Times New Roman" w:cs="Calibri"/>
      <w:sz w:val="24"/>
      <w:szCs w:val="24"/>
      <w:lang w:eastAsia="ar-SA"/>
    </w:rPr>
  </w:style>
  <w:style w:type="paragraph" w:styleId="50">
    <w:name w:val="toc 5"/>
    <w:basedOn w:val="a"/>
    <w:next w:val="a"/>
    <w:uiPriority w:val="99"/>
    <w:rsid w:val="00F943B2"/>
    <w:pPr>
      <w:suppressAutoHyphens/>
      <w:spacing w:after="0" w:line="240" w:lineRule="auto"/>
      <w:ind w:left="720"/>
    </w:pPr>
    <w:rPr>
      <w:rFonts w:ascii="Calibri" w:eastAsia="Times New Roman" w:hAnsi="Calibri" w:cs="Calibri"/>
      <w:sz w:val="20"/>
      <w:szCs w:val="20"/>
      <w:lang w:eastAsia="ar-SA"/>
    </w:rPr>
  </w:style>
  <w:style w:type="paragraph" w:styleId="60">
    <w:name w:val="toc 6"/>
    <w:basedOn w:val="a"/>
    <w:next w:val="a"/>
    <w:uiPriority w:val="99"/>
    <w:rsid w:val="00F943B2"/>
    <w:pPr>
      <w:suppressAutoHyphens/>
      <w:spacing w:after="0" w:line="240" w:lineRule="auto"/>
      <w:ind w:left="960"/>
    </w:pPr>
    <w:rPr>
      <w:rFonts w:ascii="Calibri" w:eastAsia="Times New Roman" w:hAnsi="Calibri" w:cs="Calibri"/>
      <w:sz w:val="20"/>
      <w:szCs w:val="20"/>
      <w:lang w:eastAsia="ar-SA"/>
    </w:rPr>
  </w:style>
  <w:style w:type="paragraph" w:styleId="7">
    <w:name w:val="toc 7"/>
    <w:basedOn w:val="a"/>
    <w:next w:val="a"/>
    <w:uiPriority w:val="99"/>
    <w:rsid w:val="00F943B2"/>
    <w:pPr>
      <w:suppressAutoHyphens/>
      <w:spacing w:after="0" w:line="240" w:lineRule="auto"/>
      <w:ind w:left="1200"/>
    </w:pPr>
    <w:rPr>
      <w:rFonts w:ascii="Calibri" w:eastAsia="Times New Roman" w:hAnsi="Calibri" w:cs="Calibri"/>
      <w:sz w:val="20"/>
      <w:szCs w:val="20"/>
      <w:lang w:eastAsia="ar-SA"/>
    </w:rPr>
  </w:style>
  <w:style w:type="paragraph" w:styleId="8">
    <w:name w:val="toc 8"/>
    <w:basedOn w:val="a"/>
    <w:next w:val="a"/>
    <w:uiPriority w:val="99"/>
    <w:rsid w:val="00F943B2"/>
    <w:pPr>
      <w:suppressAutoHyphens/>
      <w:spacing w:after="0" w:line="240" w:lineRule="auto"/>
      <w:ind w:left="1440"/>
    </w:pPr>
    <w:rPr>
      <w:rFonts w:ascii="Calibri" w:eastAsia="Times New Roman" w:hAnsi="Calibri" w:cs="Calibri"/>
      <w:sz w:val="20"/>
      <w:szCs w:val="20"/>
      <w:lang w:eastAsia="ar-SA"/>
    </w:rPr>
  </w:style>
  <w:style w:type="paragraph" w:styleId="9">
    <w:name w:val="toc 9"/>
    <w:basedOn w:val="a"/>
    <w:next w:val="a"/>
    <w:uiPriority w:val="99"/>
    <w:rsid w:val="00F943B2"/>
    <w:pPr>
      <w:suppressAutoHyphens/>
      <w:spacing w:after="0" w:line="240" w:lineRule="auto"/>
      <w:ind w:left="1680"/>
    </w:pPr>
    <w:rPr>
      <w:rFonts w:ascii="Calibri" w:eastAsia="Times New Roman" w:hAnsi="Calibri" w:cs="Calibri"/>
      <w:sz w:val="20"/>
      <w:szCs w:val="20"/>
      <w:lang w:eastAsia="ar-SA"/>
    </w:rPr>
  </w:style>
  <w:style w:type="paragraph" w:styleId="af4">
    <w:name w:val="footnote text"/>
    <w:basedOn w:val="a"/>
    <w:link w:val="23"/>
    <w:uiPriority w:val="99"/>
    <w:rsid w:val="00F943B2"/>
    <w:pPr>
      <w:suppressAutoHyphens/>
      <w:spacing w:after="0" w:line="240" w:lineRule="auto"/>
    </w:pPr>
    <w:rPr>
      <w:rFonts w:ascii="Calibri" w:eastAsia="Calibri" w:hAnsi="Calibri" w:cs="Times New Roman"/>
      <w:lang w:eastAsia="ar-SA"/>
    </w:rPr>
  </w:style>
  <w:style w:type="character" w:customStyle="1" w:styleId="23">
    <w:name w:val="Текст сноски Знак2"/>
    <w:basedOn w:val="a0"/>
    <w:link w:val="af4"/>
    <w:uiPriority w:val="99"/>
    <w:rsid w:val="00F943B2"/>
    <w:rPr>
      <w:rFonts w:ascii="Calibri" w:eastAsia="Calibri" w:hAnsi="Calibri" w:cs="Times New Roman"/>
      <w:lang w:eastAsia="ar-SA"/>
    </w:rPr>
  </w:style>
  <w:style w:type="paragraph" w:styleId="af5">
    <w:name w:val="header"/>
    <w:basedOn w:val="a"/>
    <w:link w:val="19"/>
    <w:uiPriority w:val="99"/>
    <w:rsid w:val="00F943B2"/>
    <w:pPr>
      <w:tabs>
        <w:tab w:val="center" w:pos="4677"/>
        <w:tab w:val="right" w:pos="9355"/>
      </w:tabs>
      <w:suppressAutoHyphens/>
      <w:spacing w:after="0" w:line="240" w:lineRule="auto"/>
    </w:pPr>
    <w:rPr>
      <w:rFonts w:ascii="Times New Roman" w:eastAsia="Calibri" w:hAnsi="Times New Roman" w:cs="Calibri"/>
      <w:sz w:val="24"/>
      <w:szCs w:val="24"/>
      <w:lang w:eastAsia="ar-SA"/>
    </w:rPr>
  </w:style>
  <w:style w:type="character" w:customStyle="1" w:styleId="19">
    <w:name w:val="Верхний колонтитул Знак1"/>
    <w:basedOn w:val="a0"/>
    <w:link w:val="af5"/>
    <w:uiPriority w:val="99"/>
    <w:rsid w:val="00F943B2"/>
    <w:rPr>
      <w:rFonts w:ascii="Times New Roman" w:eastAsia="Calibri" w:hAnsi="Times New Roman" w:cs="Calibri"/>
      <w:sz w:val="24"/>
      <w:szCs w:val="24"/>
      <w:lang w:eastAsia="ar-SA"/>
    </w:rPr>
  </w:style>
  <w:style w:type="paragraph" w:styleId="af6">
    <w:name w:val="footer"/>
    <w:basedOn w:val="a"/>
    <w:link w:val="1a"/>
    <w:uiPriority w:val="99"/>
    <w:rsid w:val="00F943B2"/>
    <w:pPr>
      <w:tabs>
        <w:tab w:val="center" w:pos="4677"/>
        <w:tab w:val="right" w:pos="9355"/>
      </w:tabs>
      <w:suppressAutoHyphens/>
      <w:spacing w:after="0" w:line="240" w:lineRule="auto"/>
    </w:pPr>
    <w:rPr>
      <w:rFonts w:ascii="Times New Roman" w:eastAsia="Calibri" w:hAnsi="Times New Roman" w:cs="Calibri"/>
      <w:sz w:val="24"/>
      <w:szCs w:val="24"/>
      <w:lang w:eastAsia="ar-SA"/>
    </w:rPr>
  </w:style>
  <w:style w:type="character" w:customStyle="1" w:styleId="1a">
    <w:name w:val="Нижний колонтитул Знак1"/>
    <w:basedOn w:val="a0"/>
    <w:link w:val="af6"/>
    <w:uiPriority w:val="99"/>
    <w:rsid w:val="00F943B2"/>
    <w:rPr>
      <w:rFonts w:ascii="Times New Roman" w:eastAsia="Calibri" w:hAnsi="Times New Roman" w:cs="Calibri"/>
      <w:sz w:val="24"/>
      <w:szCs w:val="24"/>
      <w:lang w:eastAsia="ar-SA"/>
    </w:rPr>
  </w:style>
  <w:style w:type="paragraph" w:customStyle="1" w:styleId="210">
    <w:name w:val="Список 21"/>
    <w:basedOn w:val="a"/>
    <w:uiPriority w:val="99"/>
    <w:rsid w:val="00F943B2"/>
    <w:pPr>
      <w:suppressAutoHyphens/>
      <w:spacing w:after="0" w:line="240" w:lineRule="auto"/>
      <w:ind w:left="566" w:hanging="283"/>
    </w:pPr>
    <w:rPr>
      <w:rFonts w:ascii="Times New Roman" w:eastAsia="Times New Roman" w:hAnsi="Times New Roman" w:cs="Calibri"/>
      <w:sz w:val="24"/>
      <w:szCs w:val="24"/>
      <w:lang w:eastAsia="ar-SA"/>
    </w:rPr>
  </w:style>
  <w:style w:type="paragraph" w:styleId="af7">
    <w:name w:val="Title"/>
    <w:basedOn w:val="a"/>
    <w:next w:val="a"/>
    <w:link w:val="af8"/>
    <w:uiPriority w:val="99"/>
    <w:qFormat/>
    <w:rsid w:val="00F943B2"/>
    <w:pPr>
      <w:suppressAutoHyphens/>
      <w:spacing w:before="240" w:after="60" w:line="240" w:lineRule="auto"/>
      <w:jc w:val="center"/>
    </w:pPr>
    <w:rPr>
      <w:rFonts w:ascii="Cambria" w:eastAsia="Times New Roman" w:hAnsi="Cambria" w:cs="Calibri"/>
      <w:b/>
      <w:bCs/>
      <w:kern w:val="1"/>
      <w:sz w:val="32"/>
      <w:szCs w:val="32"/>
      <w:lang w:eastAsia="ar-SA"/>
    </w:rPr>
  </w:style>
  <w:style w:type="character" w:customStyle="1" w:styleId="af8">
    <w:name w:val="Заголовок Знак"/>
    <w:basedOn w:val="a0"/>
    <w:link w:val="af7"/>
    <w:uiPriority w:val="99"/>
    <w:rsid w:val="00F943B2"/>
    <w:rPr>
      <w:rFonts w:ascii="Cambria" w:eastAsia="Times New Roman" w:hAnsi="Cambria" w:cs="Calibri"/>
      <w:b/>
      <w:bCs/>
      <w:kern w:val="1"/>
      <w:sz w:val="32"/>
      <w:szCs w:val="32"/>
      <w:lang w:eastAsia="ar-SA"/>
    </w:rPr>
  </w:style>
  <w:style w:type="paragraph" w:styleId="af9">
    <w:name w:val="Subtitle"/>
    <w:basedOn w:val="a"/>
    <w:next w:val="a"/>
    <w:link w:val="1b"/>
    <w:uiPriority w:val="99"/>
    <w:qFormat/>
    <w:rsid w:val="00F943B2"/>
    <w:pPr>
      <w:suppressAutoHyphens/>
      <w:spacing w:after="60" w:line="240" w:lineRule="auto"/>
      <w:jc w:val="center"/>
    </w:pPr>
    <w:rPr>
      <w:rFonts w:ascii="Cambria" w:eastAsia="Times New Roman" w:hAnsi="Cambria" w:cs="Calibri"/>
      <w:sz w:val="24"/>
      <w:szCs w:val="24"/>
      <w:lang w:eastAsia="ar-SA"/>
    </w:rPr>
  </w:style>
  <w:style w:type="character" w:customStyle="1" w:styleId="1b">
    <w:name w:val="Подзаголовок Знак1"/>
    <w:basedOn w:val="a0"/>
    <w:link w:val="af9"/>
    <w:uiPriority w:val="99"/>
    <w:rsid w:val="00F943B2"/>
    <w:rPr>
      <w:rFonts w:ascii="Cambria" w:eastAsia="Times New Roman" w:hAnsi="Cambria" w:cs="Calibri"/>
      <w:sz w:val="24"/>
      <w:szCs w:val="24"/>
      <w:lang w:eastAsia="ar-SA"/>
    </w:rPr>
  </w:style>
  <w:style w:type="paragraph" w:styleId="afa">
    <w:name w:val="Body Text Indent"/>
    <w:basedOn w:val="a"/>
    <w:link w:val="1c"/>
    <w:uiPriority w:val="99"/>
    <w:rsid w:val="00F943B2"/>
    <w:pPr>
      <w:suppressAutoHyphens/>
      <w:spacing w:after="120" w:line="240" w:lineRule="auto"/>
      <w:ind w:left="283"/>
    </w:pPr>
    <w:rPr>
      <w:rFonts w:ascii="Times New Roman" w:eastAsia="Calibri" w:hAnsi="Times New Roman" w:cs="Calibri"/>
      <w:sz w:val="24"/>
      <w:szCs w:val="24"/>
      <w:lang w:eastAsia="ar-SA"/>
    </w:rPr>
  </w:style>
  <w:style w:type="character" w:customStyle="1" w:styleId="1c">
    <w:name w:val="Основной текст с отступом Знак1"/>
    <w:basedOn w:val="a0"/>
    <w:link w:val="afa"/>
    <w:uiPriority w:val="99"/>
    <w:rsid w:val="00F943B2"/>
    <w:rPr>
      <w:rFonts w:ascii="Times New Roman" w:eastAsia="Calibri" w:hAnsi="Times New Roman" w:cs="Calibri"/>
      <w:sz w:val="24"/>
      <w:szCs w:val="24"/>
      <w:lang w:eastAsia="ar-SA"/>
    </w:rPr>
  </w:style>
  <w:style w:type="paragraph" w:customStyle="1" w:styleId="310">
    <w:name w:val="Основной текст 31"/>
    <w:basedOn w:val="a"/>
    <w:uiPriority w:val="99"/>
    <w:rsid w:val="00F943B2"/>
    <w:pPr>
      <w:suppressAutoHyphens/>
      <w:spacing w:after="120" w:line="240" w:lineRule="auto"/>
    </w:pPr>
    <w:rPr>
      <w:rFonts w:ascii="Times New Roman" w:eastAsia="Calibri" w:hAnsi="Times New Roman" w:cs="Calibri"/>
      <w:sz w:val="16"/>
      <w:szCs w:val="16"/>
      <w:lang w:eastAsia="ar-SA"/>
    </w:rPr>
  </w:style>
  <w:style w:type="paragraph" w:customStyle="1" w:styleId="1d">
    <w:name w:val="Схема документа1"/>
    <w:basedOn w:val="a"/>
    <w:uiPriority w:val="99"/>
    <w:rsid w:val="00F943B2"/>
    <w:pPr>
      <w:suppressAutoHyphens/>
      <w:spacing w:after="0" w:line="240" w:lineRule="auto"/>
    </w:pPr>
    <w:rPr>
      <w:rFonts w:ascii="Tahoma" w:eastAsia="Times New Roman" w:hAnsi="Tahoma" w:cs="Calibri"/>
      <w:sz w:val="16"/>
      <w:szCs w:val="16"/>
      <w:lang w:eastAsia="ar-SA"/>
    </w:rPr>
  </w:style>
  <w:style w:type="paragraph" w:styleId="afb">
    <w:name w:val="Balloon Text"/>
    <w:basedOn w:val="a"/>
    <w:link w:val="1e"/>
    <w:uiPriority w:val="99"/>
    <w:rsid w:val="00F943B2"/>
    <w:pPr>
      <w:suppressAutoHyphens/>
      <w:spacing w:after="0" w:line="240" w:lineRule="auto"/>
    </w:pPr>
    <w:rPr>
      <w:rFonts w:ascii="Tahoma" w:eastAsia="Times New Roman" w:hAnsi="Tahoma" w:cs="Calibri"/>
      <w:sz w:val="16"/>
      <w:szCs w:val="16"/>
      <w:lang w:eastAsia="ar-SA"/>
    </w:rPr>
  </w:style>
  <w:style w:type="character" w:customStyle="1" w:styleId="1e">
    <w:name w:val="Текст выноски Знак1"/>
    <w:basedOn w:val="a0"/>
    <w:link w:val="afb"/>
    <w:uiPriority w:val="99"/>
    <w:rsid w:val="00F943B2"/>
    <w:rPr>
      <w:rFonts w:ascii="Tahoma" w:eastAsia="Times New Roman" w:hAnsi="Tahoma" w:cs="Calibri"/>
      <w:sz w:val="16"/>
      <w:szCs w:val="16"/>
      <w:lang w:eastAsia="ar-SA"/>
    </w:rPr>
  </w:style>
  <w:style w:type="paragraph" w:styleId="afc">
    <w:name w:val="No Spacing"/>
    <w:uiPriority w:val="99"/>
    <w:qFormat/>
    <w:rsid w:val="00F943B2"/>
    <w:pPr>
      <w:suppressAutoHyphens/>
      <w:spacing w:after="0" w:line="240" w:lineRule="auto"/>
    </w:pPr>
    <w:rPr>
      <w:rFonts w:ascii="Calibri" w:eastAsia="Calibri" w:hAnsi="Calibri" w:cs="Calibri"/>
      <w:sz w:val="28"/>
      <w:lang w:eastAsia="ar-SA"/>
    </w:rPr>
  </w:style>
  <w:style w:type="paragraph" w:styleId="afd">
    <w:name w:val="TOC Heading"/>
    <w:basedOn w:val="1"/>
    <w:next w:val="a"/>
    <w:uiPriority w:val="99"/>
    <w:qFormat/>
    <w:rsid w:val="00F943B2"/>
    <w:pPr>
      <w:keepLines/>
      <w:numPr>
        <w:numId w:val="0"/>
      </w:numPr>
      <w:spacing w:before="480" w:after="0" w:line="276" w:lineRule="auto"/>
      <w:outlineLvl w:val="9"/>
    </w:pPr>
    <w:rPr>
      <w:color w:val="365F91"/>
      <w:sz w:val="28"/>
      <w:szCs w:val="28"/>
    </w:rPr>
  </w:style>
  <w:style w:type="paragraph" w:customStyle="1" w:styleId="Standard">
    <w:name w:val="Standard"/>
    <w:uiPriority w:val="99"/>
    <w:rsid w:val="00F943B2"/>
    <w:pPr>
      <w:widowControl w:val="0"/>
      <w:suppressAutoHyphens/>
      <w:spacing w:after="0" w:line="240" w:lineRule="auto"/>
    </w:pPr>
    <w:rPr>
      <w:rFonts w:ascii="Times New Roman" w:eastAsia="Calibri" w:hAnsi="Times New Roman" w:cs="Tahoma"/>
      <w:kern w:val="1"/>
      <w:sz w:val="24"/>
      <w:szCs w:val="24"/>
      <w:lang w:eastAsia="ar-SA"/>
    </w:rPr>
  </w:style>
  <w:style w:type="paragraph" w:customStyle="1" w:styleId="TableContents">
    <w:name w:val="Table Contents"/>
    <w:basedOn w:val="Standard"/>
    <w:uiPriority w:val="99"/>
    <w:rsid w:val="00F943B2"/>
    <w:pPr>
      <w:suppressLineNumbers/>
    </w:pPr>
  </w:style>
  <w:style w:type="paragraph" w:customStyle="1" w:styleId="Style24">
    <w:name w:val="Style24"/>
    <w:basedOn w:val="a"/>
    <w:uiPriority w:val="99"/>
    <w:rsid w:val="00F943B2"/>
    <w:pPr>
      <w:widowControl w:val="0"/>
      <w:suppressAutoHyphens/>
      <w:autoSpaceDE w:val="0"/>
      <w:spacing w:after="0" w:line="262" w:lineRule="exact"/>
      <w:ind w:firstLine="355"/>
    </w:pPr>
    <w:rPr>
      <w:rFonts w:ascii="Tahoma" w:eastAsia="Times New Roman" w:hAnsi="Tahoma" w:cs="Tahoma"/>
      <w:sz w:val="24"/>
      <w:szCs w:val="24"/>
      <w:lang w:eastAsia="ar-SA"/>
    </w:rPr>
  </w:style>
  <w:style w:type="paragraph" w:customStyle="1" w:styleId="Style11">
    <w:name w:val="Style11"/>
    <w:basedOn w:val="a"/>
    <w:uiPriority w:val="99"/>
    <w:rsid w:val="00F943B2"/>
    <w:pPr>
      <w:widowControl w:val="0"/>
      <w:suppressAutoHyphens/>
      <w:autoSpaceDE w:val="0"/>
      <w:spacing w:after="0" w:line="259" w:lineRule="exact"/>
      <w:ind w:firstLine="384"/>
      <w:jc w:val="both"/>
    </w:pPr>
    <w:rPr>
      <w:rFonts w:ascii="Tahoma" w:eastAsia="Times New Roman" w:hAnsi="Tahoma" w:cs="Tahoma"/>
      <w:sz w:val="24"/>
      <w:szCs w:val="24"/>
      <w:lang w:eastAsia="ar-SA"/>
    </w:rPr>
  </w:style>
  <w:style w:type="paragraph" w:customStyle="1" w:styleId="Style94">
    <w:name w:val="Style94"/>
    <w:basedOn w:val="a"/>
    <w:uiPriority w:val="99"/>
    <w:rsid w:val="00F943B2"/>
    <w:pPr>
      <w:widowControl w:val="0"/>
      <w:suppressAutoHyphens/>
      <w:autoSpaceDE w:val="0"/>
      <w:spacing w:after="0" w:line="259" w:lineRule="exact"/>
    </w:pPr>
    <w:rPr>
      <w:rFonts w:ascii="Tahoma" w:eastAsia="Times New Roman" w:hAnsi="Tahoma" w:cs="Tahoma"/>
      <w:sz w:val="24"/>
      <w:szCs w:val="24"/>
      <w:lang w:eastAsia="ar-SA"/>
    </w:rPr>
  </w:style>
  <w:style w:type="paragraph" w:customStyle="1" w:styleId="Style18">
    <w:name w:val="Style18"/>
    <w:basedOn w:val="a"/>
    <w:uiPriority w:val="99"/>
    <w:rsid w:val="00F943B2"/>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99">
    <w:name w:val="Style99"/>
    <w:basedOn w:val="a"/>
    <w:uiPriority w:val="99"/>
    <w:rsid w:val="00F943B2"/>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17">
    <w:name w:val="Style117"/>
    <w:basedOn w:val="a"/>
    <w:uiPriority w:val="99"/>
    <w:rsid w:val="00F943B2"/>
    <w:pPr>
      <w:widowControl w:val="0"/>
      <w:suppressAutoHyphens/>
      <w:autoSpaceDE w:val="0"/>
      <w:spacing w:after="0" w:line="262" w:lineRule="exact"/>
      <w:jc w:val="both"/>
    </w:pPr>
    <w:rPr>
      <w:rFonts w:ascii="Tahoma" w:eastAsia="Times New Roman" w:hAnsi="Tahoma" w:cs="Tahoma"/>
      <w:sz w:val="24"/>
      <w:szCs w:val="24"/>
      <w:lang w:eastAsia="ar-SA"/>
    </w:rPr>
  </w:style>
  <w:style w:type="paragraph" w:customStyle="1" w:styleId="Style118">
    <w:name w:val="Style118"/>
    <w:basedOn w:val="a"/>
    <w:uiPriority w:val="99"/>
    <w:rsid w:val="00F943B2"/>
    <w:pPr>
      <w:widowControl w:val="0"/>
      <w:suppressAutoHyphens/>
      <w:autoSpaceDE w:val="0"/>
      <w:spacing w:after="0" w:line="262" w:lineRule="exact"/>
      <w:ind w:firstLine="461"/>
      <w:jc w:val="both"/>
    </w:pPr>
    <w:rPr>
      <w:rFonts w:ascii="Tahoma" w:eastAsia="Times New Roman" w:hAnsi="Tahoma" w:cs="Tahoma"/>
      <w:sz w:val="24"/>
      <w:szCs w:val="24"/>
      <w:lang w:eastAsia="ar-SA"/>
    </w:rPr>
  </w:style>
  <w:style w:type="paragraph" w:customStyle="1" w:styleId="Style46">
    <w:name w:val="Style46"/>
    <w:basedOn w:val="a"/>
    <w:uiPriority w:val="99"/>
    <w:rsid w:val="00F943B2"/>
    <w:pPr>
      <w:widowControl w:val="0"/>
      <w:suppressAutoHyphens/>
      <w:autoSpaceDE w:val="0"/>
      <w:spacing w:after="0" w:line="264" w:lineRule="exact"/>
    </w:pPr>
    <w:rPr>
      <w:rFonts w:ascii="Tahoma" w:eastAsia="Times New Roman" w:hAnsi="Tahoma" w:cs="Tahoma"/>
      <w:sz w:val="24"/>
      <w:szCs w:val="24"/>
      <w:lang w:eastAsia="ar-SA"/>
    </w:rPr>
  </w:style>
  <w:style w:type="paragraph" w:customStyle="1" w:styleId="Style189">
    <w:name w:val="Style189"/>
    <w:basedOn w:val="a"/>
    <w:uiPriority w:val="99"/>
    <w:rsid w:val="00F943B2"/>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1f">
    <w:name w:val="Цитата1"/>
    <w:basedOn w:val="a"/>
    <w:uiPriority w:val="99"/>
    <w:rsid w:val="00F943B2"/>
    <w:pPr>
      <w:suppressAutoHyphens/>
      <w:spacing w:after="0" w:line="240" w:lineRule="auto"/>
      <w:ind w:left="-851" w:right="-1192" w:firstLine="851"/>
      <w:jc w:val="center"/>
    </w:pPr>
    <w:rPr>
      <w:rFonts w:ascii="Times New Roman" w:eastAsia="Times New Roman" w:hAnsi="Times New Roman" w:cs="Calibri"/>
      <w:b/>
      <w:sz w:val="28"/>
      <w:szCs w:val="20"/>
      <w:lang w:eastAsia="ar-SA"/>
    </w:rPr>
  </w:style>
  <w:style w:type="paragraph" w:customStyle="1" w:styleId="msonospacing0">
    <w:name w:val="msonospacing"/>
    <w:basedOn w:val="a"/>
    <w:uiPriority w:val="99"/>
    <w:rsid w:val="00F943B2"/>
    <w:pPr>
      <w:suppressAutoHyphens/>
      <w:spacing w:before="280" w:after="280" w:line="240" w:lineRule="auto"/>
    </w:pPr>
    <w:rPr>
      <w:rFonts w:ascii="Times New Roman" w:eastAsia="Times New Roman" w:hAnsi="Times New Roman" w:cs="Calibri"/>
      <w:sz w:val="24"/>
      <w:szCs w:val="24"/>
      <w:lang w:eastAsia="ar-SA"/>
    </w:rPr>
  </w:style>
  <w:style w:type="paragraph" w:customStyle="1" w:styleId="Style21">
    <w:name w:val="Style21"/>
    <w:basedOn w:val="a"/>
    <w:uiPriority w:val="99"/>
    <w:rsid w:val="00F943B2"/>
    <w:pPr>
      <w:widowControl w:val="0"/>
      <w:suppressAutoHyphens/>
      <w:autoSpaceDE w:val="0"/>
      <w:spacing w:after="0" w:line="202" w:lineRule="exact"/>
      <w:jc w:val="both"/>
    </w:pPr>
    <w:rPr>
      <w:rFonts w:ascii="Tahoma" w:eastAsia="Times New Roman" w:hAnsi="Tahoma" w:cs="Tahoma"/>
      <w:sz w:val="24"/>
      <w:szCs w:val="24"/>
      <w:lang w:eastAsia="ar-SA"/>
    </w:rPr>
  </w:style>
  <w:style w:type="paragraph" w:customStyle="1" w:styleId="Style25">
    <w:name w:val="Style25"/>
    <w:basedOn w:val="a"/>
    <w:uiPriority w:val="99"/>
    <w:rsid w:val="00F943B2"/>
    <w:pPr>
      <w:widowControl w:val="0"/>
      <w:suppressAutoHyphens/>
      <w:autoSpaceDE w:val="0"/>
      <w:spacing w:after="0" w:line="202" w:lineRule="exact"/>
      <w:jc w:val="center"/>
    </w:pPr>
    <w:rPr>
      <w:rFonts w:ascii="Tahoma" w:eastAsia="Times New Roman" w:hAnsi="Tahoma" w:cs="Tahoma"/>
      <w:sz w:val="24"/>
      <w:szCs w:val="24"/>
      <w:lang w:eastAsia="ar-SA"/>
    </w:rPr>
  </w:style>
  <w:style w:type="paragraph" w:customStyle="1" w:styleId="Style39">
    <w:name w:val="Style39"/>
    <w:basedOn w:val="a"/>
    <w:uiPriority w:val="99"/>
    <w:rsid w:val="00F943B2"/>
    <w:pPr>
      <w:widowControl w:val="0"/>
      <w:suppressAutoHyphens/>
      <w:autoSpaceDE w:val="0"/>
      <w:spacing w:after="0" w:line="202" w:lineRule="exact"/>
      <w:jc w:val="both"/>
    </w:pPr>
    <w:rPr>
      <w:rFonts w:ascii="Tahoma" w:eastAsia="Times New Roman" w:hAnsi="Tahoma" w:cs="Tahoma"/>
      <w:sz w:val="24"/>
      <w:szCs w:val="24"/>
      <w:lang w:eastAsia="ar-SA"/>
    </w:rPr>
  </w:style>
  <w:style w:type="paragraph" w:customStyle="1" w:styleId="Style47">
    <w:name w:val="Style47"/>
    <w:basedOn w:val="a"/>
    <w:uiPriority w:val="99"/>
    <w:rsid w:val="00F943B2"/>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61">
    <w:name w:val="Style61"/>
    <w:basedOn w:val="a"/>
    <w:uiPriority w:val="99"/>
    <w:rsid w:val="00F943B2"/>
    <w:pPr>
      <w:widowControl w:val="0"/>
      <w:suppressAutoHyphens/>
      <w:autoSpaceDE w:val="0"/>
      <w:spacing w:after="0" w:line="240" w:lineRule="auto"/>
      <w:jc w:val="right"/>
    </w:pPr>
    <w:rPr>
      <w:rFonts w:ascii="Tahoma" w:eastAsia="Times New Roman" w:hAnsi="Tahoma" w:cs="Tahoma"/>
      <w:sz w:val="24"/>
      <w:szCs w:val="24"/>
      <w:lang w:eastAsia="ar-SA"/>
    </w:rPr>
  </w:style>
  <w:style w:type="paragraph" w:customStyle="1" w:styleId="Style67">
    <w:name w:val="Style67"/>
    <w:basedOn w:val="a"/>
    <w:uiPriority w:val="99"/>
    <w:rsid w:val="00F943B2"/>
    <w:pPr>
      <w:widowControl w:val="0"/>
      <w:suppressAutoHyphens/>
      <w:autoSpaceDE w:val="0"/>
      <w:spacing w:after="0" w:line="202" w:lineRule="exact"/>
      <w:jc w:val="center"/>
    </w:pPr>
    <w:rPr>
      <w:rFonts w:ascii="Tahoma" w:eastAsia="Times New Roman" w:hAnsi="Tahoma" w:cs="Tahoma"/>
      <w:sz w:val="24"/>
      <w:szCs w:val="24"/>
      <w:lang w:eastAsia="ar-SA"/>
    </w:rPr>
  </w:style>
  <w:style w:type="paragraph" w:customStyle="1" w:styleId="Style72">
    <w:name w:val="Style72"/>
    <w:basedOn w:val="a"/>
    <w:uiPriority w:val="99"/>
    <w:rsid w:val="00F943B2"/>
    <w:pPr>
      <w:widowControl w:val="0"/>
      <w:suppressAutoHyphens/>
      <w:autoSpaceDE w:val="0"/>
      <w:spacing w:after="0" w:line="202" w:lineRule="exact"/>
    </w:pPr>
    <w:rPr>
      <w:rFonts w:ascii="Tahoma" w:eastAsia="Times New Roman" w:hAnsi="Tahoma" w:cs="Tahoma"/>
      <w:sz w:val="24"/>
      <w:szCs w:val="24"/>
      <w:lang w:eastAsia="ar-SA"/>
    </w:rPr>
  </w:style>
  <w:style w:type="paragraph" w:customStyle="1" w:styleId="Style5">
    <w:name w:val="Style5"/>
    <w:basedOn w:val="a"/>
    <w:uiPriority w:val="99"/>
    <w:rsid w:val="00F943B2"/>
    <w:pPr>
      <w:widowControl w:val="0"/>
      <w:suppressAutoHyphens/>
      <w:autoSpaceDE w:val="0"/>
      <w:spacing w:after="0" w:line="223" w:lineRule="exact"/>
      <w:ind w:firstLine="288"/>
      <w:jc w:val="both"/>
    </w:pPr>
    <w:rPr>
      <w:rFonts w:ascii="Tahoma" w:eastAsia="Times New Roman" w:hAnsi="Tahoma" w:cs="Tahoma"/>
      <w:sz w:val="24"/>
      <w:szCs w:val="24"/>
      <w:lang w:eastAsia="ar-SA"/>
    </w:rPr>
  </w:style>
  <w:style w:type="paragraph" w:customStyle="1" w:styleId="Style17">
    <w:name w:val="Style17"/>
    <w:basedOn w:val="a"/>
    <w:uiPriority w:val="99"/>
    <w:rsid w:val="00F943B2"/>
    <w:pPr>
      <w:widowControl w:val="0"/>
      <w:suppressAutoHyphens/>
      <w:autoSpaceDE w:val="0"/>
      <w:spacing w:after="0" w:line="240" w:lineRule="auto"/>
    </w:pPr>
    <w:rPr>
      <w:rFonts w:ascii="Tahoma" w:eastAsia="Times New Roman" w:hAnsi="Tahoma" w:cs="Tahoma"/>
      <w:kern w:val="1"/>
      <w:sz w:val="24"/>
      <w:szCs w:val="24"/>
      <w:lang w:eastAsia="ar-SA"/>
    </w:rPr>
  </w:style>
  <w:style w:type="paragraph" w:customStyle="1" w:styleId="24">
    <w:name w:val="Цитата2"/>
    <w:basedOn w:val="a"/>
    <w:uiPriority w:val="99"/>
    <w:rsid w:val="00F943B2"/>
    <w:pPr>
      <w:suppressAutoHyphens/>
      <w:spacing w:after="0" w:line="240" w:lineRule="auto"/>
      <w:ind w:left="-851" w:right="-1192" w:firstLine="851"/>
      <w:jc w:val="center"/>
    </w:pPr>
    <w:rPr>
      <w:rFonts w:ascii="Times New Roman" w:eastAsia="Times New Roman" w:hAnsi="Times New Roman" w:cs="Calibri"/>
      <w:b/>
      <w:sz w:val="28"/>
      <w:szCs w:val="20"/>
      <w:lang w:eastAsia="ar-SA"/>
    </w:rPr>
  </w:style>
  <w:style w:type="paragraph" w:customStyle="1" w:styleId="1f0">
    <w:name w:val="Обычный1"/>
    <w:uiPriority w:val="99"/>
    <w:rsid w:val="00F943B2"/>
    <w:pPr>
      <w:widowControl w:val="0"/>
      <w:suppressAutoHyphens/>
      <w:snapToGrid w:val="0"/>
      <w:spacing w:after="0" w:line="300" w:lineRule="auto"/>
      <w:ind w:firstLine="460"/>
      <w:jc w:val="both"/>
    </w:pPr>
    <w:rPr>
      <w:rFonts w:ascii="Times New Roman" w:eastAsia="Times New Roman" w:hAnsi="Times New Roman" w:cs="Calibri"/>
      <w:szCs w:val="20"/>
      <w:lang w:eastAsia="ar-SA"/>
    </w:rPr>
  </w:style>
  <w:style w:type="paragraph" w:customStyle="1" w:styleId="FR2">
    <w:name w:val="FR2"/>
    <w:uiPriority w:val="99"/>
    <w:rsid w:val="00F943B2"/>
    <w:pPr>
      <w:widowControl w:val="0"/>
      <w:suppressAutoHyphens/>
      <w:autoSpaceDE w:val="0"/>
      <w:spacing w:after="0" w:line="240" w:lineRule="auto"/>
      <w:ind w:left="560" w:hanging="420"/>
    </w:pPr>
    <w:rPr>
      <w:rFonts w:ascii="Arial" w:eastAsia="Times New Roman" w:hAnsi="Arial" w:cs="Arial"/>
      <w:sz w:val="28"/>
      <w:szCs w:val="28"/>
      <w:lang w:eastAsia="ar-SA"/>
    </w:rPr>
  </w:style>
  <w:style w:type="paragraph" w:customStyle="1" w:styleId="Style180">
    <w:name w:val="Style180"/>
    <w:basedOn w:val="a"/>
    <w:uiPriority w:val="99"/>
    <w:rsid w:val="00F943B2"/>
    <w:pPr>
      <w:widowControl w:val="0"/>
      <w:suppressAutoHyphens/>
      <w:autoSpaceDE w:val="0"/>
      <w:spacing w:after="0" w:line="403" w:lineRule="exact"/>
      <w:ind w:hanging="326"/>
    </w:pPr>
    <w:rPr>
      <w:rFonts w:ascii="Tahoma" w:eastAsia="Times New Roman" w:hAnsi="Tahoma" w:cs="Tahoma"/>
      <w:kern w:val="1"/>
      <w:sz w:val="24"/>
      <w:szCs w:val="24"/>
      <w:lang w:eastAsia="ar-SA"/>
    </w:rPr>
  </w:style>
  <w:style w:type="paragraph" w:customStyle="1" w:styleId="1f1">
    <w:name w:val="Стиль1"/>
    <w:basedOn w:val="a"/>
    <w:uiPriority w:val="99"/>
    <w:rsid w:val="00F943B2"/>
    <w:pPr>
      <w:tabs>
        <w:tab w:val="left" w:pos="-3828"/>
      </w:tabs>
      <w:suppressAutoHyphens/>
      <w:spacing w:after="0" w:line="240" w:lineRule="auto"/>
      <w:ind w:right="141"/>
      <w:jc w:val="center"/>
    </w:pPr>
    <w:rPr>
      <w:rFonts w:ascii="Calibri" w:eastAsia="Calibri" w:hAnsi="Calibri" w:cs="Calibri"/>
      <w:b/>
      <w:sz w:val="28"/>
      <w:szCs w:val="28"/>
      <w:u w:val="single"/>
      <w:lang w:eastAsia="ar-SA"/>
    </w:rPr>
  </w:style>
  <w:style w:type="paragraph" w:customStyle="1" w:styleId="25">
    <w:name w:val="Стиль2"/>
    <w:basedOn w:val="a"/>
    <w:uiPriority w:val="99"/>
    <w:rsid w:val="00F943B2"/>
    <w:pPr>
      <w:suppressAutoHyphens/>
      <w:spacing w:after="0" w:line="240" w:lineRule="auto"/>
      <w:ind w:right="141"/>
      <w:jc w:val="center"/>
    </w:pPr>
    <w:rPr>
      <w:rFonts w:ascii="Calibri" w:eastAsia="Calibri" w:hAnsi="Calibri" w:cs="Calibri"/>
      <w:b/>
      <w:i/>
      <w:sz w:val="28"/>
      <w:szCs w:val="28"/>
      <w:lang w:eastAsia="ar-SA"/>
    </w:rPr>
  </w:style>
  <w:style w:type="paragraph" w:customStyle="1" w:styleId="43">
    <w:name w:val="Стиль4"/>
    <w:basedOn w:val="3"/>
    <w:uiPriority w:val="99"/>
    <w:rsid w:val="00F943B2"/>
    <w:pPr>
      <w:numPr>
        <w:numId w:val="0"/>
      </w:numPr>
      <w:spacing w:before="120" w:after="120"/>
      <w:jc w:val="center"/>
      <w:outlineLvl w:val="9"/>
    </w:pPr>
    <w:rPr>
      <w:rFonts w:ascii="Calibri" w:eastAsia="Calibri" w:hAnsi="Calibri"/>
      <w:sz w:val="24"/>
      <w:szCs w:val="24"/>
    </w:rPr>
  </w:style>
  <w:style w:type="paragraph" w:customStyle="1" w:styleId="51">
    <w:name w:val="Стиль5"/>
    <w:basedOn w:val="43"/>
    <w:uiPriority w:val="99"/>
    <w:rsid w:val="00F943B2"/>
  </w:style>
  <w:style w:type="paragraph" w:customStyle="1" w:styleId="61">
    <w:name w:val="Стиль6"/>
    <w:basedOn w:val="3"/>
    <w:uiPriority w:val="99"/>
    <w:rsid w:val="00F943B2"/>
    <w:pPr>
      <w:numPr>
        <w:numId w:val="0"/>
      </w:numPr>
      <w:spacing w:before="120" w:after="120"/>
      <w:jc w:val="center"/>
      <w:outlineLvl w:val="9"/>
    </w:pPr>
    <w:rPr>
      <w:rFonts w:ascii="Calibri" w:eastAsia="Calibri" w:hAnsi="Calibri"/>
      <w:sz w:val="24"/>
      <w:szCs w:val="24"/>
    </w:rPr>
  </w:style>
  <w:style w:type="paragraph" w:customStyle="1" w:styleId="Default">
    <w:name w:val="Default"/>
    <w:uiPriority w:val="99"/>
    <w:rsid w:val="00F943B2"/>
    <w:pPr>
      <w:suppressAutoHyphens/>
      <w:autoSpaceDE w:val="0"/>
      <w:spacing w:after="0" w:line="240" w:lineRule="auto"/>
    </w:pPr>
    <w:rPr>
      <w:rFonts w:ascii="Times New Roman" w:eastAsia="Calibri" w:hAnsi="Times New Roman" w:cs="Calibri"/>
      <w:color w:val="000000"/>
      <w:sz w:val="24"/>
      <w:szCs w:val="24"/>
      <w:lang w:eastAsia="ar-SA"/>
    </w:rPr>
  </w:style>
  <w:style w:type="paragraph" w:customStyle="1" w:styleId="26">
    <w:name w:val="Обычный2"/>
    <w:uiPriority w:val="99"/>
    <w:rsid w:val="00F943B2"/>
    <w:pPr>
      <w:suppressAutoHyphens/>
      <w:spacing w:after="0" w:line="240" w:lineRule="auto"/>
    </w:pPr>
    <w:rPr>
      <w:rFonts w:ascii="Times New Roman" w:eastAsia="Calibri" w:hAnsi="Times New Roman" w:cs="Calibri"/>
      <w:color w:val="000000"/>
      <w:sz w:val="24"/>
      <w:lang w:eastAsia="ar-SA"/>
    </w:rPr>
  </w:style>
  <w:style w:type="paragraph" w:customStyle="1" w:styleId="1f2">
    <w:name w:val="Без интервала1"/>
    <w:uiPriority w:val="99"/>
    <w:rsid w:val="00F943B2"/>
    <w:pPr>
      <w:suppressAutoHyphens/>
      <w:spacing w:after="0" w:line="240" w:lineRule="auto"/>
    </w:pPr>
    <w:rPr>
      <w:rFonts w:ascii="Calibri" w:eastAsia="Times New Roman" w:hAnsi="Calibri" w:cs="Calibri"/>
      <w:lang w:eastAsia="ar-SA"/>
    </w:rPr>
  </w:style>
  <w:style w:type="paragraph" w:customStyle="1" w:styleId="100">
    <w:name w:val="Оглавление 10"/>
    <w:basedOn w:val="17"/>
    <w:uiPriority w:val="99"/>
    <w:rsid w:val="00F943B2"/>
    <w:pPr>
      <w:tabs>
        <w:tab w:val="right" w:leader="dot" w:pos="7091"/>
      </w:tabs>
      <w:ind w:left="2547"/>
    </w:pPr>
  </w:style>
  <w:style w:type="paragraph" w:customStyle="1" w:styleId="afe">
    <w:name w:val="Содержимое таблицы"/>
    <w:basedOn w:val="a"/>
    <w:uiPriority w:val="99"/>
    <w:rsid w:val="00F943B2"/>
    <w:pPr>
      <w:suppressLineNumbers/>
      <w:suppressAutoHyphens/>
      <w:spacing w:after="0" w:line="240" w:lineRule="auto"/>
    </w:pPr>
    <w:rPr>
      <w:rFonts w:ascii="Times New Roman" w:eastAsia="Times New Roman" w:hAnsi="Times New Roman" w:cs="Calibri"/>
      <w:sz w:val="24"/>
      <w:szCs w:val="24"/>
      <w:lang w:eastAsia="ar-SA"/>
    </w:rPr>
  </w:style>
  <w:style w:type="paragraph" w:customStyle="1" w:styleId="aff">
    <w:name w:val="Заголовок таблицы"/>
    <w:basedOn w:val="afe"/>
    <w:uiPriority w:val="99"/>
    <w:rsid w:val="00F943B2"/>
    <w:pPr>
      <w:jc w:val="center"/>
    </w:pPr>
    <w:rPr>
      <w:b/>
      <w:bCs/>
    </w:rPr>
  </w:style>
  <w:style w:type="paragraph" w:customStyle="1" w:styleId="aff0">
    <w:name w:val="Содержимое врезки"/>
    <w:basedOn w:val="af1"/>
    <w:uiPriority w:val="99"/>
    <w:rsid w:val="00F943B2"/>
  </w:style>
  <w:style w:type="table" w:styleId="aff1">
    <w:name w:val="Table Grid"/>
    <w:basedOn w:val="a1"/>
    <w:uiPriority w:val="99"/>
    <w:rsid w:val="00F943B2"/>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del">
    <w:name w:val="model"/>
    <w:basedOn w:val="a0"/>
    <w:uiPriority w:val="99"/>
    <w:rsid w:val="00F943B2"/>
    <w:rPr>
      <w:rFonts w:cs="Times New Roman"/>
    </w:rPr>
  </w:style>
  <w:style w:type="character" w:styleId="aff2">
    <w:name w:val="Emphasis"/>
    <w:basedOn w:val="a0"/>
    <w:uiPriority w:val="99"/>
    <w:qFormat/>
    <w:rsid w:val="00F943B2"/>
    <w:rPr>
      <w:rFonts w:cs="Times New Roman"/>
      <w:i/>
      <w:iCs/>
    </w:rPr>
  </w:style>
  <w:style w:type="character" w:customStyle="1" w:styleId="a-pages">
    <w:name w:val="a-pages"/>
    <w:basedOn w:val="a0"/>
    <w:uiPriority w:val="99"/>
    <w:rsid w:val="00F943B2"/>
    <w:rPr>
      <w:rFonts w:cs="Times New Roman"/>
    </w:rPr>
  </w:style>
  <w:style w:type="character" w:customStyle="1" w:styleId="a-dalee">
    <w:name w:val="a-dalee"/>
    <w:basedOn w:val="a0"/>
    <w:uiPriority w:val="99"/>
    <w:rsid w:val="00F943B2"/>
    <w:rPr>
      <w:rFonts w:cs="Times New Roman"/>
    </w:rPr>
  </w:style>
  <w:style w:type="character" w:customStyle="1" w:styleId="c2">
    <w:name w:val="c2"/>
    <w:basedOn w:val="a0"/>
    <w:uiPriority w:val="99"/>
    <w:rsid w:val="00F943B2"/>
    <w:rPr>
      <w:rFonts w:cs="Times New Roman"/>
    </w:rPr>
  </w:style>
  <w:style w:type="paragraph" w:styleId="33">
    <w:name w:val="Body Text Indent 3"/>
    <w:basedOn w:val="a"/>
    <w:link w:val="34"/>
    <w:uiPriority w:val="99"/>
    <w:semiHidden/>
    <w:unhideWhenUsed/>
    <w:rsid w:val="00F943B2"/>
    <w:pPr>
      <w:spacing w:after="120" w:line="259" w:lineRule="auto"/>
      <w:ind w:left="283"/>
    </w:pPr>
    <w:rPr>
      <w:rFonts w:ascii="Calibri" w:eastAsia="Calibri" w:hAnsi="Calibri" w:cs="Times New Roman"/>
      <w:sz w:val="16"/>
      <w:szCs w:val="16"/>
      <w:lang w:eastAsia="en-US"/>
    </w:rPr>
  </w:style>
  <w:style w:type="character" w:customStyle="1" w:styleId="34">
    <w:name w:val="Основной текст с отступом 3 Знак"/>
    <w:basedOn w:val="a0"/>
    <w:link w:val="33"/>
    <w:uiPriority w:val="99"/>
    <w:semiHidden/>
    <w:rsid w:val="00F943B2"/>
    <w:rPr>
      <w:rFonts w:ascii="Calibri" w:eastAsia="Calibri" w:hAnsi="Calibri" w:cs="Times New Roman"/>
      <w:sz w:val="16"/>
      <w:szCs w:val="16"/>
      <w:lang w:eastAsia="en-US"/>
    </w:rPr>
  </w:style>
  <w:style w:type="paragraph" w:customStyle="1" w:styleId="27">
    <w:name w:val="Абзац списка2"/>
    <w:basedOn w:val="a"/>
    <w:uiPriority w:val="99"/>
    <w:rsid w:val="00F943B2"/>
    <w:pPr>
      <w:ind w:left="720"/>
      <w:contextualSpacing/>
    </w:pPr>
    <w:rPr>
      <w:rFonts w:ascii="Calibri" w:eastAsia="Times New Roman" w:hAnsi="Calibri" w:cs="Times New Roman"/>
      <w:lang w:eastAsia="en-US"/>
    </w:rPr>
  </w:style>
  <w:style w:type="paragraph" w:customStyle="1" w:styleId="c4">
    <w:name w:val="c4"/>
    <w:basedOn w:val="a"/>
    <w:rsid w:val="00F943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F943B2"/>
  </w:style>
  <w:style w:type="character" w:customStyle="1" w:styleId="c3c6">
    <w:name w:val="c3 c6"/>
    <w:basedOn w:val="a0"/>
    <w:rsid w:val="00F943B2"/>
  </w:style>
  <w:style w:type="paragraph" w:customStyle="1" w:styleId="c1c2">
    <w:name w:val="c1 c2"/>
    <w:basedOn w:val="a"/>
    <w:rsid w:val="00F943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F943B2"/>
  </w:style>
  <w:style w:type="paragraph" w:customStyle="1" w:styleId="c4c2">
    <w:name w:val="c4 c2"/>
    <w:basedOn w:val="a"/>
    <w:rsid w:val="00F943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F943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F943B2"/>
  </w:style>
  <w:style w:type="table" w:customStyle="1" w:styleId="1f3">
    <w:name w:val="Сетка таблицы1"/>
    <w:basedOn w:val="a1"/>
    <w:next w:val="aff1"/>
    <w:uiPriority w:val="59"/>
    <w:rsid w:val="003C2D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092179">
      <w:bodyDiv w:val="1"/>
      <w:marLeft w:val="0"/>
      <w:marRight w:val="0"/>
      <w:marTop w:val="0"/>
      <w:marBottom w:val="0"/>
      <w:divBdr>
        <w:top w:val="none" w:sz="0" w:space="0" w:color="auto"/>
        <w:left w:val="none" w:sz="0" w:space="0" w:color="auto"/>
        <w:bottom w:val="none" w:sz="0" w:space="0" w:color="auto"/>
        <w:right w:val="none" w:sz="0" w:space="0" w:color="auto"/>
      </w:divBdr>
    </w:div>
    <w:div w:id="65708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dce.ru/scripts/BookStore/TBCgi.dll/Query?Page=c_card.t&amp;Expr=book.nn=500216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ndce.ru/scripts/BookStore/TBCgi.dll/Query?Page=clist.t&amp;Expr=book:Publ_List.publ_ref=10000004&amp;HRelay=%E8%E7%E4%E0%F2%E5%EB%FC%F1%F2%E2%EE&amp;FRelay=%CA%ED%E8%E3%EE%EB%FE%E1" TargetMode="External"/><Relationship Id="rId4" Type="http://schemas.openxmlformats.org/officeDocument/2006/relationships/settings" Target="settings.xml"/><Relationship Id="rId9" Type="http://schemas.openxmlformats.org/officeDocument/2006/relationships/hyperlink" Target="http://ndce.ru/scripts/BookStore/TBCgi.dll/Query?Page=clist.t&amp;Expr=book:Location_List.Location_Ref=1&amp;HRelay=%EC%E5%F1%F2%EE+%E8%E7%E4%E0%ED%E8%FF&amp;FRelay=%CC%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3BAE6-0D05-4FE2-BE79-F86315656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47</Pages>
  <Words>13717</Words>
  <Characters>78191</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RePack by Diakov</cp:lastModifiedBy>
  <cp:revision>16</cp:revision>
  <dcterms:created xsi:type="dcterms:W3CDTF">2017-05-18T09:50:00Z</dcterms:created>
  <dcterms:modified xsi:type="dcterms:W3CDTF">2019-11-03T17:07:00Z</dcterms:modified>
</cp:coreProperties>
</file>